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5C180" w14:textId="77777777" w:rsidR="00AD6C31" w:rsidRPr="00AD6C31" w:rsidRDefault="00AD6C31" w:rsidP="00AD6C31">
      <w:pPr>
        <w:pBdr>
          <w:bottom w:val="single" w:sz="6" w:space="1" w:color="auto"/>
        </w:pBdr>
        <w:ind w:right="-1466"/>
        <w:rPr>
          <w:b/>
          <w:sz w:val="32"/>
          <w:szCs w:val="32"/>
        </w:rPr>
      </w:pPr>
      <w:r w:rsidRPr="007C7E18">
        <w:rPr>
          <w:b/>
          <w:sz w:val="32"/>
          <w:szCs w:val="32"/>
        </w:rPr>
        <w:t>CV</w:t>
      </w: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AD6C31" w:rsidRPr="00AD6C31" w14:paraId="1CFB6828" w14:textId="77777777" w:rsidTr="00AD6C31">
        <w:trPr>
          <w:trHeight w:hRule="exact" w:val="1"/>
        </w:trPr>
        <w:tc>
          <w:tcPr>
            <w:tcW w:w="12240" w:type="dxa"/>
          </w:tcPr>
          <w:p w14:paraId="3D1D02A6" w14:textId="77777777" w:rsidR="00AD6C31" w:rsidRPr="00AD6C31" w:rsidRDefault="00AD6C31" w:rsidP="00AD6C3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D6C3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AD6C31">
              <w:rPr>
                <w:rFonts w:cs="Arial"/>
                <w:color w:val="000000"/>
                <w:sz w:val="18"/>
                <w:szCs w:val="18"/>
              </w:rPr>
              <w:t>Slet vejledningsteksterne i parentes og udfyld felterne herunder. .</w:t>
            </w:r>
            <w:r w:rsidRPr="00AD6C3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Fulde navn Foretrukne </w:t>
            </w:r>
          </w:p>
        </w:tc>
      </w:tr>
    </w:tbl>
    <w:p w14:paraId="73D795CD" w14:textId="77777777" w:rsidR="00AD6C31" w:rsidRPr="007C7E18" w:rsidRDefault="00AD6C31" w:rsidP="001F4E43">
      <w:pPr>
        <w:ind w:right="-1466"/>
        <w:rPr>
          <w:i/>
        </w:rPr>
      </w:pPr>
      <w:r w:rsidRPr="007C7E18">
        <w:rPr>
          <w:i/>
        </w:rPr>
        <w:t>Slet vejledningsteksterne i parentes og udfyld felterne herunder</w:t>
      </w:r>
    </w:p>
    <w:p w14:paraId="309AE06B" w14:textId="77777777" w:rsidR="00AD6C31" w:rsidRDefault="00AD6C31" w:rsidP="001F4E43">
      <w:pPr>
        <w:ind w:right="-1466"/>
        <w:rPr>
          <w:b/>
        </w:rPr>
      </w:pPr>
    </w:p>
    <w:p w14:paraId="40A047F5" w14:textId="77777777" w:rsidR="001F4E43" w:rsidRPr="007C7E18" w:rsidRDefault="00F43DF1" w:rsidP="001F4E43">
      <w:pPr>
        <w:ind w:right="-1466"/>
        <w:rPr>
          <w:b/>
        </w:rPr>
      </w:pPr>
      <w:r w:rsidRPr="007C7E18">
        <w:rPr>
          <w:b/>
        </w:rPr>
        <w:t>Fulde navn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2"/>
      </w:tblGrid>
      <w:tr w:rsidR="007C7E18" w:rsidRPr="00425A72" w14:paraId="5FF4401E" w14:textId="77777777" w:rsidTr="00E64FBD">
        <w:tc>
          <w:tcPr>
            <w:tcW w:w="7362" w:type="dxa"/>
          </w:tcPr>
          <w:p w14:paraId="5FF548BC" w14:textId="77777777" w:rsidR="007C7E18" w:rsidRPr="00425A72" w:rsidRDefault="007C7E18" w:rsidP="008671DC">
            <w:pPr>
              <w:ind w:right="-1466"/>
            </w:pPr>
          </w:p>
        </w:tc>
      </w:tr>
    </w:tbl>
    <w:p w14:paraId="384CA759" w14:textId="77777777" w:rsidR="001F4E43" w:rsidRPr="00425A72" w:rsidRDefault="001F4E43" w:rsidP="001F4E43">
      <w:pPr>
        <w:ind w:right="-1466"/>
      </w:pPr>
    </w:p>
    <w:p w14:paraId="6FBCE31C" w14:textId="77777777" w:rsidR="006A48B9" w:rsidRPr="00F43DF1" w:rsidRDefault="00F43DF1" w:rsidP="001F4E43">
      <w:pPr>
        <w:ind w:right="-1466"/>
        <w:rPr>
          <w:b/>
        </w:rPr>
      </w:pPr>
      <w:r w:rsidRPr="00F43DF1">
        <w:rPr>
          <w:b/>
        </w:rPr>
        <w:t>Kort bio inkl. kompetencer – 500 tegn inkl. mellemrum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3"/>
      </w:tblGrid>
      <w:tr w:rsidR="001F4E43" w:rsidRPr="00425A72" w14:paraId="2FCB1EBC" w14:textId="77777777" w:rsidTr="00974217">
        <w:trPr>
          <w:trHeight w:val="2306"/>
        </w:trPr>
        <w:tc>
          <w:tcPr>
            <w:tcW w:w="9313" w:type="dxa"/>
          </w:tcPr>
          <w:p w14:paraId="3C61AAF3" w14:textId="77777777" w:rsidR="001F4E43" w:rsidRPr="00425A72" w:rsidRDefault="001F4E43" w:rsidP="008671DC">
            <w:pPr>
              <w:ind w:right="-1466"/>
            </w:pPr>
          </w:p>
          <w:p w14:paraId="09E7F6D6" w14:textId="77777777" w:rsidR="001F4E43" w:rsidRPr="00425A72" w:rsidRDefault="001F4E43" w:rsidP="008671DC">
            <w:pPr>
              <w:ind w:right="-1466"/>
            </w:pPr>
          </w:p>
          <w:p w14:paraId="22F518F4" w14:textId="77777777" w:rsidR="001F4E43" w:rsidRPr="00425A72" w:rsidRDefault="001F4E43" w:rsidP="008671DC">
            <w:pPr>
              <w:ind w:right="-1466"/>
            </w:pPr>
          </w:p>
        </w:tc>
      </w:tr>
    </w:tbl>
    <w:p w14:paraId="1E66E0D3" w14:textId="77777777" w:rsidR="00F276DF" w:rsidRDefault="00F276DF" w:rsidP="001F4E43">
      <w:pPr>
        <w:ind w:right="-1466"/>
        <w:rPr>
          <w:b/>
        </w:rPr>
      </w:pPr>
    </w:p>
    <w:p w14:paraId="6BCBBFEA" w14:textId="77777777" w:rsidR="00F276DF" w:rsidRDefault="00F43DF1" w:rsidP="001F4E43">
      <w:pPr>
        <w:ind w:right="-1466"/>
      </w:pPr>
      <w:r w:rsidRPr="00F276DF">
        <w:rPr>
          <w:b/>
        </w:rPr>
        <w:t>10 udvalgte erfaringer</w:t>
      </w:r>
      <w:r>
        <w:br/>
        <w:t xml:space="preserve">Vælg de 10 punkter på dit cv, som du synes er vigtigst at præsentere for bestyrelsen. Det kan f.eks. være </w:t>
      </w:r>
    </w:p>
    <w:p w14:paraId="028E55DE" w14:textId="77777777" w:rsidR="001F4E43" w:rsidRPr="00425A72" w:rsidRDefault="00F43DF1" w:rsidP="001F4E43">
      <w:pPr>
        <w:ind w:right="-1466"/>
      </w:pPr>
      <w:r>
        <w:t>relevant uddannelse</w:t>
      </w:r>
      <w:r w:rsidR="008F3035">
        <w:t>, vigtigste projekter, mv. -  max</w:t>
      </w:r>
      <w:r w:rsidR="00F276DF">
        <w:t xml:space="preserve"> 240</w:t>
      </w:r>
      <w:r w:rsidR="008F3035">
        <w:t xml:space="preserve"> tegn inkl. mellemrum pr. punkt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1F4E43" w:rsidRPr="00425A72" w14:paraId="46B9490B" w14:textId="77777777" w:rsidTr="00685EF4">
        <w:trPr>
          <w:trHeight w:val="1580"/>
        </w:trPr>
        <w:tc>
          <w:tcPr>
            <w:tcW w:w="9227" w:type="dxa"/>
          </w:tcPr>
          <w:p w14:paraId="2980E1D1" w14:textId="114AC7BE" w:rsidR="001F4E43" w:rsidRDefault="00F276DF" w:rsidP="008671DC">
            <w:pPr>
              <w:ind w:right="-1466"/>
              <w:rPr>
                <w:i/>
              </w:rPr>
            </w:pPr>
            <w:r>
              <w:rPr>
                <w:i/>
              </w:rPr>
              <w:t>I punktform: [Stilling] [fra år – til år]</w:t>
            </w:r>
          </w:p>
          <w:p w14:paraId="7CDD8F66" w14:textId="77777777" w:rsidR="009C7104" w:rsidRPr="00F276DF" w:rsidRDefault="009C7104" w:rsidP="008671DC">
            <w:pPr>
              <w:ind w:right="-1466"/>
              <w:rPr>
                <w:i/>
              </w:rPr>
            </w:pPr>
          </w:p>
          <w:p w14:paraId="5063E34C" w14:textId="77777777" w:rsidR="001F4E43" w:rsidRPr="00425A72" w:rsidRDefault="001F4E43" w:rsidP="008671DC">
            <w:pPr>
              <w:ind w:right="-1466"/>
            </w:pPr>
          </w:p>
          <w:p w14:paraId="2313B952" w14:textId="77777777" w:rsidR="001F4E43" w:rsidRPr="00425A72" w:rsidRDefault="001F4E43" w:rsidP="008671DC">
            <w:pPr>
              <w:ind w:right="-1466"/>
            </w:pPr>
          </w:p>
        </w:tc>
        <w:bookmarkStart w:id="0" w:name="_GoBack"/>
        <w:bookmarkEnd w:id="0"/>
      </w:tr>
    </w:tbl>
    <w:p w14:paraId="4D34050F" w14:textId="77777777" w:rsidR="00BF47E8" w:rsidRDefault="00BF47E8" w:rsidP="001F4E43">
      <w:pPr>
        <w:ind w:right="-1466"/>
      </w:pPr>
    </w:p>
    <w:p w14:paraId="5FB2F706" w14:textId="77777777" w:rsidR="001F4E43" w:rsidRPr="00733557" w:rsidRDefault="00F276DF" w:rsidP="001F4E43">
      <w:pPr>
        <w:ind w:right="-1466"/>
      </w:pPr>
      <w:r w:rsidRPr="00F276DF">
        <w:rPr>
          <w:b/>
        </w:rPr>
        <w:t>Uddannelse eller anden relevant erfaring</w:t>
      </w:r>
      <w:r>
        <w:t xml:space="preserve"> – max 500 tegn inkl. mellemrum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1F4E43" w:rsidRPr="00733557" w14:paraId="522DF3EF" w14:textId="77777777" w:rsidTr="008671DC">
        <w:trPr>
          <w:trHeight w:val="482"/>
        </w:trPr>
        <w:tc>
          <w:tcPr>
            <w:tcW w:w="9171" w:type="dxa"/>
          </w:tcPr>
          <w:p w14:paraId="6FBB9491" w14:textId="77777777" w:rsidR="007C7E18" w:rsidRPr="00F276DF" w:rsidRDefault="007C7E18" w:rsidP="007C7E18">
            <w:pPr>
              <w:ind w:right="-1466"/>
              <w:rPr>
                <w:i/>
              </w:rPr>
            </w:pPr>
            <w:r>
              <w:rPr>
                <w:i/>
              </w:rPr>
              <w:t>I punktform: [Uddannelse] [fra år – til år]</w:t>
            </w:r>
          </w:p>
          <w:p w14:paraId="0A3F7464" w14:textId="77777777" w:rsidR="001F4E43" w:rsidRPr="00733557" w:rsidRDefault="001F4E43" w:rsidP="008671DC">
            <w:pPr>
              <w:ind w:right="-1466"/>
            </w:pPr>
          </w:p>
          <w:p w14:paraId="3F60E197" w14:textId="77777777" w:rsidR="001F4E43" w:rsidRPr="00733557" w:rsidRDefault="001F4E43" w:rsidP="008671DC">
            <w:pPr>
              <w:ind w:right="-1466"/>
            </w:pPr>
          </w:p>
          <w:p w14:paraId="02BB3FB7" w14:textId="77777777" w:rsidR="001F4E43" w:rsidRPr="00733557" w:rsidRDefault="001F4E43" w:rsidP="008671DC">
            <w:pPr>
              <w:ind w:right="-1466"/>
            </w:pPr>
          </w:p>
          <w:p w14:paraId="64880B7F" w14:textId="77777777" w:rsidR="001F4E43" w:rsidRPr="00733557" w:rsidRDefault="001F4E43" w:rsidP="008671DC">
            <w:pPr>
              <w:ind w:right="-1466"/>
            </w:pPr>
          </w:p>
        </w:tc>
      </w:tr>
    </w:tbl>
    <w:p w14:paraId="47F3FEC7" w14:textId="77777777" w:rsidR="00F276DF" w:rsidRDefault="00F276DF" w:rsidP="001F4E43">
      <w:pPr>
        <w:ind w:right="-1466"/>
      </w:pPr>
    </w:p>
    <w:p w14:paraId="7681E1CB" w14:textId="77777777" w:rsidR="00974217" w:rsidRDefault="00F276DF" w:rsidP="007C7E18">
      <w:pPr>
        <w:ind w:right="-1466"/>
        <w:rPr>
          <w:i/>
        </w:rPr>
      </w:pPr>
      <w:r>
        <w:rPr>
          <w:b/>
        </w:rPr>
        <w:t xml:space="preserve">Links </w:t>
      </w:r>
      <w:r>
        <w:br/>
      </w:r>
      <w:r w:rsidRPr="007D1B5B">
        <w:rPr>
          <w:i/>
        </w:rPr>
        <w:t xml:space="preserve">Under dette punkt kan du indsætte </w:t>
      </w:r>
      <w:r w:rsidR="00B66CB4" w:rsidRPr="007D1B5B">
        <w:rPr>
          <w:i/>
        </w:rPr>
        <w:t>relevante links til din hjemmeside</w:t>
      </w:r>
      <w:r w:rsidR="00974217">
        <w:rPr>
          <w:i/>
        </w:rPr>
        <w:t xml:space="preserve">, </w:t>
      </w:r>
      <w:r w:rsidR="00974217" w:rsidRPr="00126F31">
        <w:rPr>
          <w:i/>
        </w:rPr>
        <w:t xml:space="preserve">portefolio og/eller billedmateriale </w:t>
      </w:r>
    </w:p>
    <w:p w14:paraId="6FC03037" w14:textId="77777777" w:rsidR="00F276DF" w:rsidRPr="007D1B5B" w:rsidRDefault="007C7E18" w:rsidP="007C7E18">
      <w:pPr>
        <w:ind w:right="-1466"/>
        <w:rPr>
          <w:i/>
        </w:rPr>
      </w:pPr>
      <w:r>
        <w:rPr>
          <w:i/>
        </w:rPr>
        <w:t>- indsæt max to links.</w:t>
      </w:r>
    </w:p>
    <w:p w14:paraId="3B069768" w14:textId="77777777" w:rsidR="001F4E43" w:rsidRPr="00733557" w:rsidRDefault="001F4E43" w:rsidP="001F4E43">
      <w:pPr>
        <w:ind w:right="-1466"/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1F4E43" w:rsidRPr="00733557" w14:paraId="7DC786C4" w14:textId="77777777" w:rsidTr="008671DC">
        <w:tc>
          <w:tcPr>
            <w:tcW w:w="9171" w:type="dxa"/>
          </w:tcPr>
          <w:p w14:paraId="06EB3A24" w14:textId="77777777" w:rsidR="007C7E18" w:rsidRDefault="007D1B5B" w:rsidP="008671DC">
            <w:pPr>
              <w:ind w:right="-1466"/>
              <w:rPr>
                <w:i/>
              </w:rPr>
            </w:pPr>
            <w:r w:rsidRPr="007D1B5B">
              <w:rPr>
                <w:i/>
              </w:rPr>
              <w:t>Giv hvert l</w:t>
            </w:r>
            <w:r w:rsidR="007C7E18">
              <w:rPr>
                <w:i/>
              </w:rPr>
              <w:t>ink en overskrift:</w:t>
            </w:r>
          </w:p>
          <w:p w14:paraId="092223E4" w14:textId="77777777" w:rsidR="001F4E43" w:rsidRPr="007C7E18" w:rsidRDefault="007D1B5B" w:rsidP="008671DC">
            <w:pPr>
              <w:ind w:right="-1466"/>
              <w:rPr>
                <w:i/>
              </w:rPr>
            </w:pPr>
            <w:r w:rsidRPr="007D1B5B">
              <w:rPr>
                <w:i/>
              </w:rPr>
              <w:t>Link 1: [Linket skal gå direkte til den side, hvor oplysningerne findes.]</w:t>
            </w:r>
          </w:p>
        </w:tc>
      </w:tr>
    </w:tbl>
    <w:p w14:paraId="6A89FC18" w14:textId="77777777" w:rsidR="001F4E43" w:rsidRPr="00425A72" w:rsidRDefault="001F4E43" w:rsidP="001F4E43">
      <w:pPr>
        <w:ind w:right="-1466"/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3"/>
      </w:tblGrid>
      <w:tr w:rsidR="001F4E43" w:rsidRPr="00425A72" w14:paraId="6F2D4EC9" w14:textId="77777777" w:rsidTr="007D1B5B">
        <w:trPr>
          <w:trHeight w:val="689"/>
        </w:trPr>
        <w:tc>
          <w:tcPr>
            <w:tcW w:w="9183" w:type="dxa"/>
          </w:tcPr>
          <w:p w14:paraId="4A991E54" w14:textId="77777777" w:rsidR="001F4E43" w:rsidRPr="007C7E18" w:rsidRDefault="007C7E18" w:rsidP="008671DC">
            <w:pPr>
              <w:ind w:right="-1466"/>
              <w:rPr>
                <w:i/>
              </w:rPr>
            </w:pPr>
            <w:r>
              <w:rPr>
                <w:i/>
              </w:rPr>
              <w:t>Giv hvert link en overskrift:</w:t>
            </w:r>
            <w:r w:rsidR="007D1B5B" w:rsidRPr="007D1B5B">
              <w:rPr>
                <w:i/>
              </w:rPr>
              <w:br/>
              <w:t xml:space="preserve">Link </w:t>
            </w:r>
            <w:r w:rsidR="007D1B5B">
              <w:rPr>
                <w:i/>
              </w:rPr>
              <w:t>2</w:t>
            </w:r>
            <w:r w:rsidR="007D1B5B" w:rsidRPr="007D1B5B">
              <w:rPr>
                <w:i/>
              </w:rPr>
              <w:t>: [Linket skal gå direkte til den side, hvor oplysningerne findes.</w:t>
            </w:r>
            <w:r w:rsidR="007D1B5B">
              <w:rPr>
                <w:i/>
              </w:rPr>
              <w:t>]</w:t>
            </w:r>
          </w:p>
        </w:tc>
      </w:tr>
    </w:tbl>
    <w:p w14:paraId="38345FCB" w14:textId="77777777" w:rsidR="007D1B5B" w:rsidRPr="007D1B5B" w:rsidRDefault="007D1B5B" w:rsidP="007D1B5B">
      <w:pPr>
        <w:rPr>
          <w:b/>
        </w:rPr>
      </w:pPr>
      <w:r>
        <w:br/>
      </w:r>
      <w:r w:rsidRPr="007D1B5B">
        <w:rPr>
          <w:b/>
        </w:rPr>
        <w:t xml:space="preserve">HUSK </w:t>
      </w:r>
      <w:r w:rsidR="00685EF4" w:rsidRPr="00685EF4">
        <w:rPr>
          <w:b/>
        </w:rPr>
        <w:t>at vedhæfte det udfyldte skema som fil til din ansøgning i portalen.</w:t>
      </w:r>
    </w:p>
    <w:p w14:paraId="4C4BC271" w14:textId="77777777" w:rsidR="00685EF4" w:rsidRDefault="00685EF4" w:rsidP="007D1B5B">
      <w:pPr>
        <w:ind w:right="-1466"/>
        <w:rPr>
          <w:i/>
        </w:rPr>
      </w:pPr>
    </w:p>
    <w:p w14:paraId="116F3EC6" w14:textId="77777777" w:rsidR="007D1B5B" w:rsidRPr="007D1B5B" w:rsidRDefault="007D1B5B" w:rsidP="007D1B5B">
      <w:pPr>
        <w:ind w:right="-1466"/>
        <w:rPr>
          <w:i/>
        </w:rPr>
      </w:pPr>
      <w:r w:rsidRPr="007D1B5B">
        <w:rPr>
          <w:i/>
        </w:rPr>
        <w:t>Husk også at dobbelttjekke, at links stadig er aktive efter, at du har gemt bilaget som pdf.</w:t>
      </w:r>
    </w:p>
    <w:sectPr w:rsidR="007D1B5B" w:rsidRPr="007D1B5B" w:rsidSect="00F276DF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701" w:right="1134" w:bottom="1701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C12AD" w14:textId="77777777" w:rsidR="00934599" w:rsidRDefault="00934599">
      <w:r>
        <w:separator/>
      </w:r>
    </w:p>
  </w:endnote>
  <w:endnote w:type="continuationSeparator" w:id="0">
    <w:p w14:paraId="3D7A9587" w14:textId="77777777" w:rsidR="00934599" w:rsidRDefault="0093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4A85B" w14:textId="77777777" w:rsidR="00DA47F7" w:rsidRDefault="00DA47F7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</w:t>
    </w:r>
    <w:r w:rsidR="00062438">
      <w:rPr>
        <w:color w:val="7F7F7F" w:themeColor="text1" w:themeTint="80"/>
        <w:sz w:val="18"/>
        <w:szCs w:val="18"/>
      </w:rPr>
      <w:t>n</w:t>
    </w:r>
    <w:r>
      <w:rPr>
        <w:color w:val="7F7F7F" w:themeColor="text1" w:themeTint="80"/>
        <w:sz w:val="18"/>
        <w:szCs w:val="18"/>
      </w:rPr>
      <w:t>havn V, Tlf. 33 95 42 11, post@slks.dk</w:t>
    </w:r>
  </w:p>
  <w:p w14:paraId="521B51A5" w14:textId="77777777" w:rsidR="00DA47F7" w:rsidRDefault="00DA47F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8BD2" w14:textId="77777777" w:rsidR="00DA47F7" w:rsidRDefault="00685EF4" w:rsidP="00DA47F7">
    <w:pPr>
      <w:pStyle w:val="Sidefod"/>
    </w:pPr>
    <w:r>
      <w:rPr>
        <w:color w:val="7F7F7F" w:themeColor="text1" w:themeTint="80"/>
        <w:sz w:val="18"/>
        <w:szCs w:val="18"/>
      </w:rPr>
      <w:t>Slots- og Kulturstyrelsen</w:t>
    </w:r>
    <w:r w:rsidR="00DA47F7">
      <w:rPr>
        <w:color w:val="7F7F7F" w:themeColor="text1" w:themeTint="80"/>
        <w:sz w:val="18"/>
        <w:szCs w:val="18"/>
      </w:rPr>
      <w:t xml:space="preserve">, </w:t>
    </w:r>
    <w:r>
      <w:rPr>
        <w:color w:val="7F7F7F" w:themeColor="text1" w:themeTint="80"/>
        <w:sz w:val="18"/>
        <w:szCs w:val="18"/>
      </w:rPr>
      <w:t>Hammerichsgade 14, 1611 København V</w:t>
    </w:r>
    <w:r w:rsidR="00DA47F7">
      <w:rPr>
        <w:color w:val="7F7F7F" w:themeColor="text1" w:themeTint="80"/>
        <w:sz w:val="18"/>
        <w:szCs w:val="18"/>
      </w:rPr>
      <w:t>, Tlf. 33 95 42 11, post@slks.dk</w:t>
    </w:r>
  </w:p>
  <w:p w14:paraId="07D6C944" w14:textId="77777777" w:rsidR="00DA47F7" w:rsidRDefault="00DA47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5045" w14:textId="77777777" w:rsidR="00934599" w:rsidRDefault="00934599">
      <w:r>
        <w:separator/>
      </w:r>
    </w:p>
  </w:footnote>
  <w:footnote w:type="continuationSeparator" w:id="0">
    <w:p w14:paraId="099CC75C" w14:textId="77777777" w:rsidR="00934599" w:rsidRDefault="00934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0FD0" w14:textId="77777777" w:rsidR="005D0448" w:rsidRDefault="00811F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A733F4" wp14:editId="0980FBE6">
              <wp:simplePos x="0" y="0"/>
              <wp:positionH relativeFrom="page">
                <wp:posOffset>937895</wp:posOffset>
              </wp:positionH>
              <wp:positionV relativeFrom="page">
                <wp:posOffset>596265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C5B61" w14:textId="77777777" w:rsidR="00C765DB" w:rsidRPr="00E5599C" w:rsidRDefault="00B93D1D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1"/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7C7E18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2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33F4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73.85pt;margin-top:46.95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" filled="f" stroked="f">
              <v:textbox inset="0,0,0,0">
                <w:txbxContent>
                  <w:p w14:paraId="344C5B61" w14:textId="77777777" w:rsidR="00C765DB" w:rsidRPr="00E5599C" w:rsidRDefault="00B93D1D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3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3"/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7C7E18">
                      <w:rPr>
                        <w:rStyle w:val="Sidetal"/>
                        <w:rFonts w:ascii="Franklin Gothic Book" w:hAnsi="Franklin Gothic Book"/>
                        <w:noProof/>
                      </w:rPr>
                      <w:t>2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4C640" w14:textId="77777777" w:rsidR="009B0474" w:rsidRDefault="009B0474" w:rsidP="009B0474">
    <w:pPr>
      <w:pStyle w:val="Sidehoved"/>
    </w:pPr>
  </w:p>
  <w:p w14:paraId="72363979" w14:textId="77777777" w:rsidR="00A02E74" w:rsidRDefault="00A02E74" w:rsidP="0044392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F4AF5"/>
    <w:multiLevelType w:val="hybridMultilevel"/>
    <w:tmpl w:val="671AF086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B0E2F"/>
    <w:multiLevelType w:val="hybridMultilevel"/>
    <w:tmpl w:val="BF1ABF3C"/>
    <w:lvl w:ilvl="0" w:tplc="3FC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5A4013"/>
    <w:multiLevelType w:val="hybridMultilevel"/>
    <w:tmpl w:val="0CE043A0"/>
    <w:lvl w:ilvl="0" w:tplc="C00ABC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CCC2AC8"/>
    <w:multiLevelType w:val="hybridMultilevel"/>
    <w:tmpl w:val="683A0DE6"/>
    <w:lvl w:ilvl="0" w:tplc="C00ABC7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7534D"/>
    <w:multiLevelType w:val="hybridMultilevel"/>
    <w:tmpl w:val="FDFEB906"/>
    <w:lvl w:ilvl="0" w:tplc="8F5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2376D"/>
    <w:multiLevelType w:val="hybridMultilevel"/>
    <w:tmpl w:val="B94C1BEC"/>
    <w:lvl w:ilvl="0" w:tplc="7B2CAB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52B362CF"/>
    <w:multiLevelType w:val="hybridMultilevel"/>
    <w:tmpl w:val="C7746658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C7A7878"/>
    <w:multiLevelType w:val="hybridMultilevel"/>
    <w:tmpl w:val="C5389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E19FB"/>
    <w:multiLevelType w:val="hybridMultilevel"/>
    <w:tmpl w:val="EF3A088E"/>
    <w:lvl w:ilvl="0" w:tplc="8F5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B3B03"/>
    <w:multiLevelType w:val="multilevel"/>
    <w:tmpl w:val="1FF0AE94"/>
    <w:lvl w:ilvl="0">
      <w:start w:val="1"/>
      <w:numFmt w:val="bullet"/>
      <w:pStyle w:val="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34C7605"/>
    <w:multiLevelType w:val="multilevel"/>
    <w:tmpl w:val="2C226A52"/>
    <w:lvl w:ilvl="0">
      <w:start w:val="1"/>
      <w:numFmt w:val="decimal"/>
      <w:pStyle w:val="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3C9419B"/>
    <w:multiLevelType w:val="hybridMultilevel"/>
    <w:tmpl w:val="39FE1A22"/>
    <w:lvl w:ilvl="0" w:tplc="8F5C5B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6D6956"/>
    <w:multiLevelType w:val="hybridMultilevel"/>
    <w:tmpl w:val="EE5AAEE4"/>
    <w:lvl w:ilvl="0" w:tplc="0CD6D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26"/>
  </w:num>
  <w:num w:numId="16">
    <w:abstractNumId w:val="22"/>
  </w:num>
  <w:num w:numId="17">
    <w:abstractNumId w:val="12"/>
  </w:num>
  <w:num w:numId="18">
    <w:abstractNumId w:val="14"/>
  </w:num>
  <w:num w:numId="19">
    <w:abstractNumId w:val="9"/>
  </w:num>
  <w:num w:numId="20">
    <w:abstractNumId w:val="8"/>
  </w:num>
  <w:num w:numId="21">
    <w:abstractNumId w:val="24"/>
  </w:num>
  <w:num w:numId="22">
    <w:abstractNumId w:val="18"/>
  </w:num>
  <w:num w:numId="23">
    <w:abstractNumId w:val="28"/>
  </w:num>
  <w:num w:numId="24">
    <w:abstractNumId w:val="27"/>
  </w:num>
  <w:num w:numId="25">
    <w:abstractNumId w:val="10"/>
  </w:num>
  <w:num w:numId="26">
    <w:abstractNumId w:val="21"/>
  </w:num>
  <w:num w:numId="27">
    <w:abstractNumId w:val="11"/>
  </w:num>
  <w:num w:numId="28">
    <w:abstractNumId w:val="15"/>
  </w:num>
  <w:num w:numId="29">
    <w:abstractNumId w:val="17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da-DK" w:vendorID="64" w:dllVersion="131078" w:nlCheck="1" w:checkStyle="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35B8"/>
    <w:rsid w:val="000109AA"/>
    <w:rsid w:val="00013E77"/>
    <w:rsid w:val="00015A8E"/>
    <w:rsid w:val="00017141"/>
    <w:rsid w:val="00020BEC"/>
    <w:rsid w:val="00040733"/>
    <w:rsid w:val="00041982"/>
    <w:rsid w:val="000421D4"/>
    <w:rsid w:val="000479F1"/>
    <w:rsid w:val="00051A09"/>
    <w:rsid w:val="00062438"/>
    <w:rsid w:val="000635B5"/>
    <w:rsid w:val="00066058"/>
    <w:rsid w:val="00075951"/>
    <w:rsid w:val="00080612"/>
    <w:rsid w:val="0008347E"/>
    <w:rsid w:val="00086791"/>
    <w:rsid w:val="00091E1C"/>
    <w:rsid w:val="0009589C"/>
    <w:rsid w:val="000B0DAA"/>
    <w:rsid w:val="000B4E40"/>
    <w:rsid w:val="000C08CE"/>
    <w:rsid w:val="000D6E63"/>
    <w:rsid w:val="000E7957"/>
    <w:rsid w:val="000F4729"/>
    <w:rsid w:val="00102EA1"/>
    <w:rsid w:val="00113025"/>
    <w:rsid w:val="00116DA4"/>
    <w:rsid w:val="0012489C"/>
    <w:rsid w:val="00126F31"/>
    <w:rsid w:val="00136081"/>
    <w:rsid w:val="0014090C"/>
    <w:rsid w:val="00153477"/>
    <w:rsid w:val="00157192"/>
    <w:rsid w:val="0017106B"/>
    <w:rsid w:val="00184008"/>
    <w:rsid w:val="00186F7F"/>
    <w:rsid w:val="00187E4F"/>
    <w:rsid w:val="00192812"/>
    <w:rsid w:val="001959FA"/>
    <w:rsid w:val="00196EA5"/>
    <w:rsid w:val="00197056"/>
    <w:rsid w:val="00197D16"/>
    <w:rsid w:val="001A2725"/>
    <w:rsid w:val="001B007C"/>
    <w:rsid w:val="001B60D9"/>
    <w:rsid w:val="001C2F71"/>
    <w:rsid w:val="001C63D3"/>
    <w:rsid w:val="001D1A96"/>
    <w:rsid w:val="001D4504"/>
    <w:rsid w:val="001E573E"/>
    <w:rsid w:val="001F4E43"/>
    <w:rsid w:val="001F6B7E"/>
    <w:rsid w:val="002025BF"/>
    <w:rsid w:val="00207347"/>
    <w:rsid w:val="002130A0"/>
    <w:rsid w:val="00213D2D"/>
    <w:rsid w:val="002154B2"/>
    <w:rsid w:val="00216BE3"/>
    <w:rsid w:val="002171DE"/>
    <w:rsid w:val="00245897"/>
    <w:rsid w:val="00245A1A"/>
    <w:rsid w:val="00252598"/>
    <w:rsid w:val="002639D6"/>
    <w:rsid w:val="0026586F"/>
    <w:rsid w:val="00270BA3"/>
    <w:rsid w:val="0028576E"/>
    <w:rsid w:val="00293C5B"/>
    <w:rsid w:val="002978C2"/>
    <w:rsid w:val="002A667B"/>
    <w:rsid w:val="002B2833"/>
    <w:rsid w:val="002D5750"/>
    <w:rsid w:val="002E326D"/>
    <w:rsid w:val="002F186C"/>
    <w:rsid w:val="002F2D9E"/>
    <w:rsid w:val="002F360C"/>
    <w:rsid w:val="00302F77"/>
    <w:rsid w:val="0031065A"/>
    <w:rsid w:val="00313DC4"/>
    <w:rsid w:val="003161CD"/>
    <w:rsid w:val="00320247"/>
    <w:rsid w:val="003236B7"/>
    <w:rsid w:val="0032688F"/>
    <w:rsid w:val="00337BB2"/>
    <w:rsid w:val="003616B8"/>
    <w:rsid w:val="0037241B"/>
    <w:rsid w:val="00374E97"/>
    <w:rsid w:val="003768C3"/>
    <w:rsid w:val="00382B23"/>
    <w:rsid w:val="003854AE"/>
    <w:rsid w:val="003957A8"/>
    <w:rsid w:val="00397A7C"/>
    <w:rsid w:val="003A2AD9"/>
    <w:rsid w:val="003B19D6"/>
    <w:rsid w:val="003C639E"/>
    <w:rsid w:val="003D2E35"/>
    <w:rsid w:val="003D3426"/>
    <w:rsid w:val="003E02E0"/>
    <w:rsid w:val="003E6170"/>
    <w:rsid w:val="003F5830"/>
    <w:rsid w:val="00412F1D"/>
    <w:rsid w:val="004173B1"/>
    <w:rsid w:val="0042136C"/>
    <w:rsid w:val="004246AE"/>
    <w:rsid w:val="00425B7A"/>
    <w:rsid w:val="0043074C"/>
    <w:rsid w:val="00436D9D"/>
    <w:rsid w:val="00443924"/>
    <w:rsid w:val="00462FEA"/>
    <w:rsid w:val="00467F29"/>
    <w:rsid w:val="004718C9"/>
    <w:rsid w:val="00475561"/>
    <w:rsid w:val="00477216"/>
    <w:rsid w:val="004848F4"/>
    <w:rsid w:val="00494B89"/>
    <w:rsid w:val="004976FE"/>
    <w:rsid w:val="004D3775"/>
    <w:rsid w:val="004D5BFC"/>
    <w:rsid w:val="004F042B"/>
    <w:rsid w:val="004F3E1E"/>
    <w:rsid w:val="005001B3"/>
    <w:rsid w:val="00501828"/>
    <w:rsid w:val="005020CA"/>
    <w:rsid w:val="005040E6"/>
    <w:rsid w:val="00504494"/>
    <w:rsid w:val="00516F05"/>
    <w:rsid w:val="00536415"/>
    <w:rsid w:val="00545F55"/>
    <w:rsid w:val="005502FF"/>
    <w:rsid w:val="00554C4C"/>
    <w:rsid w:val="00563218"/>
    <w:rsid w:val="00563890"/>
    <w:rsid w:val="00564020"/>
    <w:rsid w:val="00566516"/>
    <w:rsid w:val="00566E68"/>
    <w:rsid w:val="00567615"/>
    <w:rsid w:val="00570BB3"/>
    <w:rsid w:val="00573AF7"/>
    <w:rsid w:val="005802EE"/>
    <w:rsid w:val="00580E93"/>
    <w:rsid w:val="00582D02"/>
    <w:rsid w:val="00586DA4"/>
    <w:rsid w:val="00587EE3"/>
    <w:rsid w:val="005A32AA"/>
    <w:rsid w:val="005D0448"/>
    <w:rsid w:val="005D4AAE"/>
    <w:rsid w:val="005E18CF"/>
    <w:rsid w:val="005E3966"/>
    <w:rsid w:val="005E6CB9"/>
    <w:rsid w:val="005F4058"/>
    <w:rsid w:val="005F52B9"/>
    <w:rsid w:val="0060204B"/>
    <w:rsid w:val="006079B7"/>
    <w:rsid w:val="0061510D"/>
    <w:rsid w:val="006346C0"/>
    <w:rsid w:val="0063486F"/>
    <w:rsid w:val="00636F19"/>
    <w:rsid w:val="00650E16"/>
    <w:rsid w:val="00665819"/>
    <w:rsid w:val="0067362C"/>
    <w:rsid w:val="006816C0"/>
    <w:rsid w:val="00683ED8"/>
    <w:rsid w:val="00685007"/>
    <w:rsid w:val="00685EF4"/>
    <w:rsid w:val="006A48B9"/>
    <w:rsid w:val="006C1E16"/>
    <w:rsid w:val="006D0705"/>
    <w:rsid w:val="006D079F"/>
    <w:rsid w:val="006D6B90"/>
    <w:rsid w:val="006E0A2F"/>
    <w:rsid w:val="006E351E"/>
    <w:rsid w:val="006E694D"/>
    <w:rsid w:val="006F0963"/>
    <w:rsid w:val="006F5E7E"/>
    <w:rsid w:val="00704672"/>
    <w:rsid w:val="00733557"/>
    <w:rsid w:val="00736658"/>
    <w:rsid w:val="00740582"/>
    <w:rsid w:val="00742661"/>
    <w:rsid w:val="00743802"/>
    <w:rsid w:val="00747583"/>
    <w:rsid w:val="00750EF8"/>
    <w:rsid w:val="00761D6C"/>
    <w:rsid w:val="007668D5"/>
    <w:rsid w:val="00786841"/>
    <w:rsid w:val="007955B4"/>
    <w:rsid w:val="007B27C1"/>
    <w:rsid w:val="007B7889"/>
    <w:rsid w:val="007C2D1C"/>
    <w:rsid w:val="007C70A5"/>
    <w:rsid w:val="007C7E18"/>
    <w:rsid w:val="007D1B5B"/>
    <w:rsid w:val="007D325D"/>
    <w:rsid w:val="007D46A7"/>
    <w:rsid w:val="007E466F"/>
    <w:rsid w:val="007E54A9"/>
    <w:rsid w:val="007E7687"/>
    <w:rsid w:val="007F2600"/>
    <w:rsid w:val="007F6E8D"/>
    <w:rsid w:val="00811FFD"/>
    <w:rsid w:val="008135DE"/>
    <w:rsid w:val="0083640E"/>
    <w:rsid w:val="00841F21"/>
    <w:rsid w:val="00843AD5"/>
    <w:rsid w:val="00850628"/>
    <w:rsid w:val="008518FD"/>
    <w:rsid w:val="00861B81"/>
    <w:rsid w:val="00863559"/>
    <w:rsid w:val="008717E6"/>
    <w:rsid w:val="0087303E"/>
    <w:rsid w:val="008739A3"/>
    <w:rsid w:val="00873C47"/>
    <w:rsid w:val="00873DD7"/>
    <w:rsid w:val="008952C4"/>
    <w:rsid w:val="0089697B"/>
    <w:rsid w:val="008A79A6"/>
    <w:rsid w:val="008B0C12"/>
    <w:rsid w:val="008B547F"/>
    <w:rsid w:val="008D3DA8"/>
    <w:rsid w:val="008F03DB"/>
    <w:rsid w:val="008F3035"/>
    <w:rsid w:val="008F6021"/>
    <w:rsid w:val="00900E34"/>
    <w:rsid w:val="00905051"/>
    <w:rsid w:val="00917D18"/>
    <w:rsid w:val="00930E78"/>
    <w:rsid w:val="00934599"/>
    <w:rsid w:val="009373DF"/>
    <w:rsid w:val="00943195"/>
    <w:rsid w:val="009435A0"/>
    <w:rsid w:val="009508BA"/>
    <w:rsid w:val="009523F8"/>
    <w:rsid w:val="00957E77"/>
    <w:rsid w:val="009675DB"/>
    <w:rsid w:val="00974217"/>
    <w:rsid w:val="009777F1"/>
    <w:rsid w:val="00991155"/>
    <w:rsid w:val="0099242A"/>
    <w:rsid w:val="009A06B6"/>
    <w:rsid w:val="009A1EF5"/>
    <w:rsid w:val="009A1F81"/>
    <w:rsid w:val="009A3547"/>
    <w:rsid w:val="009A68F1"/>
    <w:rsid w:val="009B0474"/>
    <w:rsid w:val="009B0840"/>
    <w:rsid w:val="009B63C4"/>
    <w:rsid w:val="009B67CE"/>
    <w:rsid w:val="009C04EB"/>
    <w:rsid w:val="009C3A4A"/>
    <w:rsid w:val="009C52F1"/>
    <w:rsid w:val="009C7104"/>
    <w:rsid w:val="009D3340"/>
    <w:rsid w:val="009F27A2"/>
    <w:rsid w:val="00A005A7"/>
    <w:rsid w:val="00A029C5"/>
    <w:rsid w:val="00A02E74"/>
    <w:rsid w:val="00A155E3"/>
    <w:rsid w:val="00A26423"/>
    <w:rsid w:val="00A36D24"/>
    <w:rsid w:val="00A46A18"/>
    <w:rsid w:val="00A53F1F"/>
    <w:rsid w:val="00A603B5"/>
    <w:rsid w:val="00A61126"/>
    <w:rsid w:val="00A678D4"/>
    <w:rsid w:val="00A74123"/>
    <w:rsid w:val="00A741BB"/>
    <w:rsid w:val="00A83DE5"/>
    <w:rsid w:val="00A94B6E"/>
    <w:rsid w:val="00A95F4E"/>
    <w:rsid w:val="00AB7782"/>
    <w:rsid w:val="00AD00AB"/>
    <w:rsid w:val="00AD45E7"/>
    <w:rsid w:val="00AD6C31"/>
    <w:rsid w:val="00AE2777"/>
    <w:rsid w:val="00AE78FD"/>
    <w:rsid w:val="00AF6680"/>
    <w:rsid w:val="00B124BC"/>
    <w:rsid w:val="00B23CA7"/>
    <w:rsid w:val="00B246BC"/>
    <w:rsid w:val="00B2737B"/>
    <w:rsid w:val="00B46E8E"/>
    <w:rsid w:val="00B5166D"/>
    <w:rsid w:val="00B56173"/>
    <w:rsid w:val="00B6410C"/>
    <w:rsid w:val="00B66CB4"/>
    <w:rsid w:val="00B71A6D"/>
    <w:rsid w:val="00B93D1D"/>
    <w:rsid w:val="00B962EF"/>
    <w:rsid w:val="00B97787"/>
    <w:rsid w:val="00BA2150"/>
    <w:rsid w:val="00BA2C8D"/>
    <w:rsid w:val="00BA56DF"/>
    <w:rsid w:val="00BB4CC9"/>
    <w:rsid w:val="00BC3C7C"/>
    <w:rsid w:val="00BD582E"/>
    <w:rsid w:val="00BE7FBE"/>
    <w:rsid w:val="00BF17DD"/>
    <w:rsid w:val="00BF2B82"/>
    <w:rsid w:val="00BF47E8"/>
    <w:rsid w:val="00C14931"/>
    <w:rsid w:val="00C17C8B"/>
    <w:rsid w:val="00C31EA8"/>
    <w:rsid w:val="00C46635"/>
    <w:rsid w:val="00C508ED"/>
    <w:rsid w:val="00C67D5D"/>
    <w:rsid w:val="00C765DB"/>
    <w:rsid w:val="00C769F5"/>
    <w:rsid w:val="00C95998"/>
    <w:rsid w:val="00C95CD0"/>
    <w:rsid w:val="00C975CF"/>
    <w:rsid w:val="00CA0509"/>
    <w:rsid w:val="00CA633F"/>
    <w:rsid w:val="00CB2E97"/>
    <w:rsid w:val="00CC59A6"/>
    <w:rsid w:val="00CD5BDE"/>
    <w:rsid w:val="00CE1EEC"/>
    <w:rsid w:val="00CE4F48"/>
    <w:rsid w:val="00CF24AC"/>
    <w:rsid w:val="00CF367C"/>
    <w:rsid w:val="00CF7F30"/>
    <w:rsid w:val="00D17904"/>
    <w:rsid w:val="00D21B00"/>
    <w:rsid w:val="00D27799"/>
    <w:rsid w:val="00D27834"/>
    <w:rsid w:val="00D3791D"/>
    <w:rsid w:val="00D41411"/>
    <w:rsid w:val="00D416A3"/>
    <w:rsid w:val="00D42BED"/>
    <w:rsid w:val="00D51911"/>
    <w:rsid w:val="00D54CB5"/>
    <w:rsid w:val="00D57B86"/>
    <w:rsid w:val="00D71207"/>
    <w:rsid w:val="00D758AA"/>
    <w:rsid w:val="00D8069C"/>
    <w:rsid w:val="00D9722D"/>
    <w:rsid w:val="00DA00FC"/>
    <w:rsid w:val="00DA47F7"/>
    <w:rsid w:val="00DB5BCE"/>
    <w:rsid w:val="00DC1594"/>
    <w:rsid w:val="00DC3E1B"/>
    <w:rsid w:val="00DD004C"/>
    <w:rsid w:val="00DD194E"/>
    <w:rsid w:val="00DD3F0B"/>
    <w:rsid w:val="00DD6F12"/>
    <w:rsid w:val="00DE6A38"/>
    <w:rsid w:val="00DF5F3D"/>
    <w:rsid w:val="00DF7BE1"/>
    <w:rsid w:val="00E07B7B"/>
    <w:rsid w:val="00E114F6"/>
    <w:rsid w:val="00E12660"/>
    <w:rsid w:val="00E13080"/>
    <w:rsid w:val="00E14B72"/>
    <w:rsid w:val="00E4007A"/>
    <w:rsid w:val="00E43001"/>
    <w:rsid w:val="00E43DE4"/>
    <w:rsid w:val="00E55618"/>
    <w:rsid w:val="00E5599C"/>
    <w:rsid w:val="00E62B52"/>
    <w:rsid w:val="00E7799C"/>
    <w:rsid w:val="00E80949"/>
    <w:rsid w:val="00E8302A"/>
    <w:rsid w:val="00E90CAA"/>
    <w:rsid w:val="00E9513F"/>
    <w:rsid w:val="00E96D37"/>
    <w:rsid w:val="00EA336B"/>
    <w:rsid w:val="00EA5DB4"/>
    <w:rsid w:val="00EB02A5"/>
    <w:rsid w:val="00EC640C"/>
    <w:rsid w:val="00EC735A"/>
    <w:rsid w:val="00ED79B2"/>
    <w:rsid w:val="00EE0BA0"/>
    <w:rsid w:val="00EE1C0D"/>
    <w:rsid w:val="00EE5A91"/>
    <w:rsid w:val="00EF1556"/>
    <w:rsid w:val="00EF36FB"/>
    <w:rsid w:val="00F01DAB"/>
    <w:rsid w:val="00F0287F"/>
    <w:rsid w:val="00F053CE"/>
    <w:rsid w:val="00F11B86"/>
    <w:rsid w:val="00F22588"/>
    <w:rsid w:val="00F27230"/>
    <w:rsid w:val="00F276DF"/>
    <w:rsid w:val="00F32B01"/>
    <w:rsid w:val="00F40E66"/>
    <w:rsid w:val="00F43DF1"/>
    <w:rsid w:val="00F46118"/>
    <w:rsid w:val="00F56112"/>
    <w:rsid w:val="00F822C0"/>
    <w:rsid w:val="00F82390"/>
    <w:rsid w:val="00F82D3E"/>
    <w:rsid w:val="00F866D5"/>
    <w:rsid w:val="00F94BCD"/>
    <w:rsid w:val="00FB32D9"/>
    <w:rsid w:val="00FB42E1"/>
    <w:rsid w:val="00FB62F5"/>
    <w:rsid w:val="00FD2E19"/>
    <w:rsid w:val="00FD71AA"/>
    <w:rsid w:val="00FE0AE4"/>
    <w:rsid w:val="00FF029D"/>
    <w:rsid w:val="00FF32E7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350BBF"/>
  <w15:docId w15:val="{AFCEA932-24B4-4787-B610-3A953A31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AA"/>
    <w:rPr>
      <w:rFonts w:ascii="Arial" w:hAnsi="Arial"/>
    </w:rPr>
  </w:style>
  <w:style w:type="paragraph" w:styleId="Overskrift1">
    <w:name w:val="heading 1"/>
    <w:basedOn w:val="Normal"/>
    <w:next w:val="Normal"/>
    <w:uiPriority w:val="1"/>
    <w:qFormat/>
    <w:rsid w:val="00AD45E7"/>
    <w:pPr>
      <w:keepNext/>
      <w:keepLines/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semiHidden/>
    <w:qFormat/>
    <w:rsid w:val="00F56112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F56112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F56112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F56112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F56112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F56112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F56112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F56112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semiHidden/>
    <w:qFormat/>
    <w:rsid w:val="005802EE"/>
    <w:rPr>
      <w:b/>
      <w:bCs/>
      <w:sz w:val="16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4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9"/>
    <w:semiHidden/>
    <w:rsid w:val="005802EE"/>
    <w:rPr>
      <w:rFonts w:cs="Arial"/>
    </w:rPr>
  </w:style>
  <w:style w:type="character" w:styleId="Fodnotehenvisning">
    <w:name w:val="foot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589C"/>
    <w:pPr>
      <w:numPr>
        <w:numId w:val="19"/>
      </w:numPr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589C"/>
    <w:pPr>
      <w:numPr>
        <w:numId w:val="20"/>
      </w:numPr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rsid w:val="004848F4"/>
    <w:pPr>
      <w:keepNext/>
    </w:pPr>
    <w:rPr>
      <w:sz w:val="18"/>
    </w:r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uiPriority w:val="99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21"/>
    <w:semiHidden/>
    <w:rsid w:val="00A02E7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Hyperlink">
    <w:name w:val="Hyperlink"/>
    <w:basedOn w:val="Standardskrifttypeiafsnit"/>
    <w:uiPriority w:val="99"/>
    <w:semiHidden/>
    <w:qFormat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D41411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2F2D9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2F2D9E"/>
    <w:pPr>
      <w:numPr>
        <w:numId w:val="15"/>
      </w:numPr>
    </w:pPr>
  </w:style>
  <w:style w:type="paragraph" w:customStyle="1" w:styleId="Tabeltekst">
    <w:name w:val="Tabel tekst"/>
    <w:basedOn w:val="Normal"/>
    <w:uiPriority w:val="99"/>
    <w:semiHidden/>
    <w:qFormat/>
    <w:rsid w:val="009D3340"/>
    <w:pPr>
      <w:spacing w:line="220" w:lineRule="atLeast"/>
    </w:pPr>
    <w:rPr>
      <w:sz w:val="18"/>
    </w:rPr>
  </w:style>
  <w:style w:type="paragraph" w:customStyle="1" w:styleId="Tabeloverskrift">
    <w:name w:val="Tabel overskrift"/>
    <w:basedOn w:val="Normal"/>
    <w:uiPriority w:val="99"/>
    <w:semiHidden/>
    <w:qFormat/>
    <w:rsid w:val="00CB2E97"/>
    <w:pPr>
      <w:spacing w:line="260" w:lineRule="atLeast"/>
    </w:pPr>
    <w:rPr>
      <w:b/>
      <w:sz w:val="18"/>
    </w:rPr>
  </w:style>
  <w:style w:type="paragraph" w:customStyle="1" w:styleId="Tabelkolonneoverskrift">
    <w:name w:val="Tabel kolonne overskrift"/>
    <w:basedOn w:val="Normal"/>
    <w:uiPriority w:val="99"/>
    <w:semiHidden/>
    <w:qFormat/>
    <w:rsid w:val="002F2D9E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uiPriority w:val="99"/>
    <w:semiHidden/>
    <w:rsid w:val="003E6170"/>
    <w:pPr>
      <w:spacing w:line="220" w:lineRule="atLeast"/>
    </w:pPr>
    <w:rPr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3E6170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3E6170"/>
    <w:rPr>
      <w:b/>
    </w:rPr>
  </w:style>
  <w:style w:type="paragraph" w:customStyle="1" w:styleId="Template">
    <w:name w:val="Template"/>
    <w:uiPriority w:val="99"/>
    <w:semiHidden/>
    <w:rsid w:val="00D41411"/>
    <w:pPr>
      <w:spacing w:line="220" w:lineRule="atLeast"/>
    </w:pPr>
    <w:rPr>
      <w:noProof/>
      <w:sz w:val="17"/>
      <w:szCs w:val="24"/>
      <w:lang w:eastAsia="en-US"/>
    </w:rPr>
  </w:style>
  <w:style w:type="paragraph" w:customStyle="1" w:styleId="Template-Virksomhedsnavn">
    <w:name w:val="Template - Virksomhedsnavn"/>
    <w:basedOn w:val="Template"/>
    <w:next w:val="Template-Adresse"/>
    <w:uiPriority w:val="99"/>
    <w:semiHidden/>
    <w:rsid w:val="00302F77"/>
    <w:rPr>
      <w:rFonts w:ascii="Tahoma" w:hAnsi="Tahoma"/>
      <w:b/>
      <w:sz w:val="16"/>
    </w:rPr>
  </w:style>
  <w:style w:type="paragraph" w:customStyle="1" w:styleId="Template-Adresse">
    <w:name w:val="Template - Adresse"/>
    <w:basedOn w:val="Template"/>
    <w:uiPriority w:val="99"/>
    <w:semiHidden/>
    <w:rsid w:val="00302F77"/>
    <w:pPr>
      <w:tabs>
        <w:tab w:val="left" w:pos="601"/>
        <w:tab w:val="left" w:pos="782"/>
      </w:tabs>
    </w:pPr>
    <w:rPr>
      <w:rFonts w:ascii="Tahoma" w:hAnsi="Tahoma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D54CB5"/>
    <w:pPr>
      <w:spacing w:line="280" w:lineRule="atLeast"/>
    </w:pPr>
    <w:rPr>
      <w:rFonts w:ascii="Verdana" w:hAnsi="Verdana"/>
      <w:sz w:val="20"/>
    </w:rPr>
  </w:style>
  <w:style w:type="table" w:styleId="Tabel-Gitter">
    <w:name w:val="Table Grid"/>
    <w:basedOn w:val="Tabel-Normal"/>
    <w:uiPriority w:val="99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overskrift"/>
    <w:basedOn w:val="Normal"/>
    <w:uiPriority w:val="1"/>
    <w:rsid w:val="00116DA4"/>
    <w:rPr>
      <w:b/>
    </w:rPr>
  </w:style>
  <w:style w:type="paragraph" w:customStyle="1" w:styleId="Template-JNr">
    <w:name w:val="Template - J Nr"/>
    <w:basedOn w:val="Template"/>
    <w:uiPriority w:val="99"/>
    <w:semiHidden/>
    <w:rsid w:val="00425B7A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styleId="Markeringsbobletekst">
    <w:name w:val="Balloon Text"/>
    <w:basedOn w:val="Normal"/>
    <w:link w:val="MarkeringsbobletekstTegn"/>
    <w:uiPriority w:val="99"/>
    <w:semiHidden/>
    <w:rsid w:val="00811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53CE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A155E3"/>
    <w:rPr>
      <w:color w:val="808080"/>
    </w:rPr>
  </w:style>
  <w:style w:type="paragraph" w:styleId="Citatoverskrift">
    <w:name w:val="toa heading"/>
    <w:basedOn w:val="Normal"/>
    <w:next w:val="Normal"/>
    <w:uiPriority w:val="99"/>
    <w:semiHidden/>
    <w:rsid w:val="00D4141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D41411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D41411"/>
    <w:rPr>
      <w:rFonts w:eastAsiaTheme="majorEastAsia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D41411"/>
    <w:pPr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styleId="Bibliografi">
    <w:name w:val="Bibliography"/>
    <w:basedOn w:val="Normal"/>
    <w:next w:val="Normal"/>
    <w:uiPriority w:val="99"/>
    <w:semiHidden/>
    <w:rsid w:val="00D41411"/>
  </w:style>
  <w:style w:type="character" w:styleId="Bogenstitel">
    <w:name w:val="Book Title"/>
    <w:basedOn w:val="Standardskrifttypeiafsnit"/>
    <w:uiPriority w:val="99"/>
    <w:semiHidden/>
    <w:qFormat/>
    <w:rsid w:val="00D41411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4141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4141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141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4141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1411"/>
    <w:rPr>
      <w:b/>
      <w:bCs/>
    </w:rPr>
  </w:style>
  <w:style w:type="table" w:styleId="Mrkliste">
    <w:name w:val="Dark List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D4141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1411"/>
    <w:rPr>
      <w:rFonts w:ascii="Segoe UI" w:hAnsi="Segoe UI" w:cs="Segoe UI"/>
      <w:sz w:val="16"/>
      <w:szCs w:val="16"/>
    </w:rPr>
  </w:style>
  <w:style w:type="table" w:customStyle="1" w:styleId="GridTable1Light1">
    <w:name w:val="Grid Table 1 Light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ks2">
    <w:name w:val="index 2"/>
    <w:basedOn w:val="Normal"/>
    <w:next w:val="Normal"/>
    <w:autoRedefine/>
    <w:uiPriority w:val="99"/>
    <w:semiHidden/>
    <w:rsid w:val="00D41411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41411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41411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41411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41411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41411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41411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41411"/>
    <w:pPr>
      <w:spacing w:line="240" w:lineRule="auto"/>
      <w:ind w:left="1800" w:hanging="200"/>
    </w:pPr>
  </w:style>
  <w:style w:type="character" w:styleId="Kraftigfremhvning">
    <w:name w:val="Intense Emphasis"/>
    <w:basedOn w:val="Standardskrifttypeiafsnit"/>
    <w:uiPriority w:val="99"/>
    <w:semiHidden/>
    <w:qFormat/>
    <w:rsid w:val="00D41411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D414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D41411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D41411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D4141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34"/>
    <w:qFormat/>
    <w:rsid w:val="00D41411"/>
    <w:pPr>
      <w:ind w:left="720"/>
      <w:contextualSpacing/>
    </w:pPr>
  </w:style>
  <w:style w:type="table" w:customStyle="1" w:styleId="ListTable1Light1">
    <w:name w:val="List Table 1 Light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41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41411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D41411"/>
    <w:pPr>
      <w:spacing w:line="240" w:lineRule="auto"/>
    </w:pPr>
  </w:style>
  <w:style w:type="table" w:customStyle="1" w:styleId="PlainTable11">
    <w:name w:val="Plain Table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D414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D41411"/>
    <w:rPr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D41411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D41411"/>
    <w:rPr>
      <w:smallCaps/>
      <w:color w:val="5A5A5A" w:themeColor="text1" w:themeTint="A5"/>
    </w:rPr>
  </w:style>
  <w:style w:type="table" w:customStyle="1" w:styleId="TableGridLight1">
    <w:name w:val="Table Grid Light1"/>
    <w:basedOn w:val="Tabel-Normal"/>
    <w:uiPriority w:val="99"/>
    <w:semiHidden/>
    <w:rsid w:val="00D414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D41411"/>
    <w:pPr>
      <w:ind w:left="200" w:hanging="200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02E74"/>
    <w:rPr>
      <w:rFonts w:ascii="Arial" w:hAnsi="Arial"/>
      <w:sz w:val="16"/>
      <w:lang w:val="en-GB"/>
    </w:rPr>
  </w:style>
  <w:style w:type="paragraph" w:customStyle="1" w:styleId="Template-narrow">
    <w:name w:val="Template - narrow"/>
    <w:basedOn w:val="Normal"/>
    <w:uiPriority w:val="19"/>
    <w:semiHidden/>
    <w:qFormat/>
    <w:rsid w:val="00040733"/>
    <w:pPr>
      <w:spacing w:line="60" w:lineRule="exact"/>
    </w:pPr>
  </w:style>
  <w:style w:type="paragraph" w:customStyle="1" w:styleId="Template-Dokumenttype">
    <w:name w:val="Template - Dokumenttype"/>
    <w:basedOn w:val="Normal"/>
    <w:uiPriority w:val="19"/>
    <w:semiHidden/>
    <w:qFormat/>
    <w:rsid w:val="00040733"/>
    <w:pPr>
      <w:spacing w:before="960"/>
    </w:pPr>
    <w:rPr>
      <w:b/>
      <w:caps/>
      <w:sz w:val="24"/>
    </w:rPr>
  </w:style>
  <w:style w:type="paragraph" w:customStyle="1" w:styleId="Ledetekst">
    <w:name w:val="Ledetekst"/>
    <w:basedOn w:val="Normal"/>
    <w:rsid w:val="00A26423"/>
    <w:rPr>
      <w:b/>
    </w:rPr>
  </w:style>
  <w:style w:type="character" w:customStyle="1" w:styleId="HelpText">
    <w:name w:val="HelpText"/>
    <w:basedOn w:val="Standardskrifttypeiafsnit"/>
    <w:uiPriority w:val="8"/>
    <w:rsid w:val="0083640E"/>
    <w:rPr>
      <w:rFonts w:ascii="Arial" w:hAnsi="Arial"/>
      <w:i w:val="0"/>
      <w:color w:val="FF0000"/>
      <w:sz w:val="20"/>
      <w:u w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DA47F7"/>
    <w:rPr>
      <w:rFonts w:ascii="Arial" w:hAnsi="Arial"/>
      <w:sz w:val="14"/>
    </w:rPr>
  </w:style>
  <w:style w:type="paragraph" w:customStyle="1" w:styleId="Default">
    <w:name w:val="Default"/>
    <w:rsid w:val="00AD6C31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1990132880" gbs:removeContentControl="0"/>
  <gbs:ToActivityContactJOINEX.Name gbs:loadFromGrowBusiness="OnEdit" gbs:saveInGrowBusiness="False" gbs:connected="true" gbs:recno="" gbs:entity="" gbs:datatype="string" gbs:key="1681400200" gbs:dispatchrecipient="false" gbs:removeContentControl="0" gbs:joinex="[JOINEX=[ToRole] {!OJEX!}=6]"/>
  <gbs:ToActivityContactJOINEX.Address gbs:loadFromGrowBusiness="OnEdit" gbs:saveInGrowBusiness="False" gbs:connected="true" gbs:recno="" gbs:entity="" gbs:datatype="string" gbs:key="4200414785" gbs:joinex="[JOINEX=[ToRole] {!OJEX!}=6]" gbs:dispatchrecipient="false" gbs:removeContentControl="0"/>
  <gbs:ToActivityContactJOINEX.Zip gbs:loadFromGrowBusiness="OnEdit" gbs:saveInGrowBusiness="False" gbs:connected="true" gbs:recno="" gbs:entity="" gbs:datatype="string" gbs:key="98382213" gbs:dispatchrecipient="false" gbs:removeContentControl="0" gbs:joinex="[JOINEX=[ToRole] {!OJEX!}=6]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A7C4-4511-4012-B9D7-7BB98975A01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0A7AF492-324B-4C0A-A787-9EB31658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965</Characters>
  <Application>Microsoft Office Word</Application>
  <DocSecurity>0</DocSecurity>
  <Lines>41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Sagsfremstilling</vt:lpstr>
      <vt:lpstr>Sagsfremstilling</vt:lpstr>
    </vt:vector>
  </TitlesOfParts>
  <Company>Kulturministeriet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Sagsfremstilling</dc:title>
  <dc:creator>Jane Kjellin</dc:creator>
  <cp:lastModifiedBy>Sara Maria Plambøck Hedelund</cp:lastModifiedBy>
  <cp:revision>6</cp:revision>
  <cp:lastPrinted>2010-02-16T11:56:00Z</cp:lastPrinted>
  <dcterms:created xsi:type="dcterms:W3CDTF">2025-05-21T07:14:00Z</dcterms:created>
  <dcterms:modified xsi:type="dcterms:W3CDTF">2025-05-28T07:00:00Z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Designmaster">
    <vt:lpwstr>SKF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SKF</vt:lpwstr>
  </property>
  <property fmtid="{D5CDD505-2E9C-101B-9397-08002B2CF9AE}" pid="11" name="SD_UserprofileName">
    <vt:lpwstr>SKF</vt:lpwstr>
  </property>
  <property fmtid="{D5CDD505-2E9C-101B-9397-08002B2CF9AE}" pid="12" name="SD_Office_OFF_ID">
    <vt:lpwstr>8</vt:lpwstr>
  </property>
  <property fmtid="{D5CDD505-2E9C-101B-9397-08002B2CF9AE}" pid="13" name="CurrentOfficeID">
    <vt:lpwstr>8</vt:lpwstr>
  </property>
  <property fmtid="{D5CDD505-2E9C-101B-9397-08002B2CF9AE}" pid="14" name="SD_Office_OFF_Display">
    <vt:lpwstr>Statens Kunstfond</vt:lpwstr>
  </property>
  <property fmtid="{D5CDD505-2E9C-101B-9397-08002B2CF9AE}" pid="15" name="SD_Office_OFF_Designmaster">
    <vt:lpwstr>SKF</vt:lpwstr>
  </property>
  <property fmtid="{D5CDD505-2E9C-101B-9397-08002B2CF9AE}" pid="16" name="SD_Office_OFF_Name">
    <vt:lpwstr>Statens Kunstfond</vt:lpwstr>
  </property>
  <property fmtid="{D5CDD505-2E9C-101B-9397-08002B2CF9AE}" pid="17" name="SD_Office_OFF_Name_EN">
    <vt:lpwstr/>
  </property>
  <property fmtid="{D5CDD505-2E9C-101B-9397-08002B2CF9AE}" pid="18" name="SD_Office_OFF_Sekretariatet">
    <vt:lpwstr/>
  </property>
  <property fmtid="{D5CDD505-2E9C-101B-9397-08002B2CF9AE}" pid="19" name="SD_Office_OFF_Sekretariatet_EN">
    <vt:lpwstr/>
  </property>
  <property fmtid="{D5CDD505-2E9C-101B-9397-08002B2CF9AE}" pid="20" name="SD_Office_OFF_Ministeriet">
    <vt:lpwstr/>
  </property>
  <property fmtid="{D5CDD505-2E9C-101B-9397-08002B2CF9AE}" pid="21" name="SD_Office_OFF_Ministeriet_EN">
    <vt:lpwstr/>
  </property>
  <property fmtid="{D5CDD505-2E9C-101B-9397-08002B2CF9AE}" pid="22" name="SD_Office_OFF_Address">
    <vt:lpwstr>H.C. Andersens Boulevard 2¤1553 København V¤Telefon 33 95 42 00</vt:lpwstr>
  </property>
  <property fmtid="{D5CDD505-2E9C-101B-9397-08002B2CF9AE}" pid="23" name="SD_Office_OFF_Address_EN">
    <vt:lpwstr>H.C. Andersens Boulevard 2¤DK-1553 Copenhagen V¤Phone +45 33 95 42 00</vt:lpwstr>
  </property>
  <property fmtid="{D5CDD505-2E9C-101B-9397-08002B2CF9AE}" pid="24" name="SD_Office_OFF_Tel">
    <vt:lpwstr/>
  </property>
  <property fmtid="{D5CDD505-2E9C-101B-9397-08002B2CF9AE}" pid="25" name="SD_Office_OFF_Tel_EN">
    <vt:lpwstr/>
  </property>
  <property fmtid="{D5CDD505-2E9C-101B-9397-08002B2CF9AE}" pid="26" name="SD_Office_OFF_Fax">
    <vt:lpwstr/>
  </property>
  <property fmtid="{D5CDD505-2E9C-101B-9397-08002B2CF9AE}" pid="27" name="SD_Office_OFF_Fax_EN">
    <vt:lpwstr/>
  </property>
  <property fmtid="{D5CDD505-2E9C-101B-9397-08002B2CF9AE}" pid="28" name="SD_Office_OFF_Email">
    <vt:lpwstr/>
  </property>
  <property fmtid="{D5CDD505-2E9C-101B-9397-08002B2CF9AE}" pid="29" name="SD_Office_OFF_Web">
    <vt:lpwstr>www.kunst.dk</vt:lpwstr>
  </property>
  <property fmtid="{D5CDD505-2E9C-101B-9397-08002B2CF9AE}" pid="30" name="SD_Office_OFF_ShowTitleInDocument">
    <vt:lpwstr/>
  </property>
  <property fmtid="{D5CDD505-2E9C-101B-9397-08002B2CF9AE}" pid="31" name="SD_Office_OFF_Salutation">
    <vt:lpwstr>Med venlig hilsen</vt:lpwstr>
  </property>
  <property fmtid="{D5CDD505-2E9C-101B-9397-08002B2CF9AE}" pid="32" name="SD_Office_OFF_Salutation_EN">
    <vt:lpwstr>Best regards</vt:lpwstr>
  </property>
  <property fmtid="{D5CDD505-2E9C-101B-9397-08002B2CF9AE}" pid="33" name="SD_Office_OFF_SalutationName">
    <vt:lpwstr/>
  </property>
  <property fmtid="{D5CDD505-2E9C-101B-9397-08002B2CF9AE}" pid="34" name="SD_Office_OFF_ImageDefinition">
    <vt:lpwstr>Logo_SKF</vt:lpwstr>
  </property>
  <property fmtid="{D5CDD505-2E9C-101B-9397-08002B2CF9AE}" pid="35" name="USR_Name">
    <vt:lpwstr>Jane Kjellin</vt:lpwstr>
  </property>
  <property fmtid="{D5CDD505-2E9C-101B-9397-08002B2CF9AE}" pid="36" name="SD_USR_Title">
    <vt:lpwstr/>
  </property>
  <property fmtid="{D5CDD505-2E9C-101B-9397-08002B2CF9AE}" pid="37" name="SD_USR_Enhedsnavn">
    <vt:lpwstr>BILD</vt:lpwstr>
  </property>
  <property fmtid="{D5CDD505-2E9C-101B-9397-08002B2CF9AE}" pid="38" name="SD_USR_Phone">
    <vt:lpwstr>33 73 33 70</vt:lpwstr>
  </property>
  <property fmtid="{D5CDD505-2E9C-101B-9397-08002B2CF9AE}" pid="39" name="SD_USR_Email">
    <vt:lpwstr>jkj@slks.dk</vt:lpwstr>
  </property>
  <property fmtid="{D5CDD505-2E9C-101B-9397-08002B2CF9AE}" pid="40" name="DocumentInfoFinished">
    <vt:lpwstr>True</vt:lpwstr>
  </property>
</Properties>
</file>