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B376" w14:textId="1A49F7F9" w:rsidR="00033D83" w:rsidRPr="00551B71" w:rsidRDefault="00033D83" w:rsidP="00033D83">
      <w:pPr>
        <w:ind w:right="-51"/>
        <w:rPr>
          <w:rFonts w:cs="Arial"/>
          <w:sz w:val="28"/>
          <w:szCs w:val="28"/>
        </w:rPr>
      </w:pPr>
      <w:r w:rsidRPr="00551B71">
        <w:rPr>
          <w:rFonts w:cs="Arial"/>
          <w:sz w:val="28"/>
          <w:szCs w:val="28"/>
        </w:rPr>
        <w:t>Bilag til ansøgning om tilskud til ’</w:t>
      </w:r>
      <w:r w:rsidR="00321FCE" w:rsidRPr="00551B71">
        <w:rPr>
          <w:rFonts w:cs="Arial"/>
          <w:sz w:val="28"/>
          <w:szCs w:val="28"/>
        </w:rPr>
        <w:t>Musikerpuljen</w:t>
      </w:r>
      <w:r w:rsidRPr="00551B71">
        <w:rPr>
          <w:rFonts w:cs="Arial"/>
          <w:sz w:val="28"/>
          <w:szCs w:val="28"/>
        </w:rPr>
        <w:t>’</w:t>
      </w:r>
      <w:r w:rsidRPr="00551B71">
        <w:rPr>
          <w:rFonts w:cs="Arial"/>
          <w:sz w:val="28"/>
          <w:szCs w:val="28"/>
        </w:rPr>
        <w:br/>
      </w:r>
    </w:p>
    <w:p w14:paraId="29D5EA55" w14:textId="044BF344" w:rsidR="00300D39" w:rsidRPr="00551B71" w:rsidRDefault="00300D39" w:rsidP="00300D39">
      <w:pPr>
        <w:ind w:right="6"/>
        <w:rPr>
          <w:rFonts w:cs="Arial"/>
          <w:i/>
        </w:rPr>
      </w:pPr>
      <w:r w:rsidRPr="00551B71">
        <w:rPr>
          <w:rFonts w:cs="Arial"/>
          <w:i/>
        </w:rPr>
        <w:t xml:space="preserve">Vejledning: </w:t>
      </w:r>
      <w:r w:rsidR="008F6CC8" w:rsidRPr="00551B71">
        <w:rPr>
          <w:rFonts w:cs="Arial"/>
          <w:i/>
          <w:szCs w:val="18"/>
        </w:rPr>
        <w:t>Brug denne skabelon til at beskrive de aktiviteter, I søger projekttilskud til. I skal gemme og vedhæfte den udfyldte skabelon i jeres ansøgning i tilskudsportalen.</w:t>
      </w:r>
    </w:p>
    <w:p w14:paraId="1287BB7A" w14:textId="77777777" w:rsidR="000425D4" w:rsidRPr="00551B71" w:rsidRDefault="000425D4" w:rsidP="003F6912">
      <w:pPr>
        <w:ind w:right="6"/>
        <w:rPr>
          <w:rFonts w:cs="Arial"/>
          <w:i/>
        </w:rPr>
      </w:pPr>
    </w:p>
    <w:p w14:paraId="7C2FF6DB" w14:textId="77777777" w:rsidR="003F6912" w:rsidRPr="00551B71" w:rsidRDefault="003F6912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571E30F5" w14:textId="52C6E4C0" w:rsidR="003F6912" w:rsidRPr="00551B71" w:rsidRDefault="003F6912" w:rsidP="003F6912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Navn(e) på de</w:t>
      </w:r>
      <w:r w:rsidR="00746EAE" w:rsidRPr="00551B71">
        <w:rPr>
          <w:rFonts w:cs="Arial"/>
          <w:b/>
          <w:sz w:val="22"/>
          <w:szCs w:val="22"/>
        </w:rPr>
        <w:t>n</w:t>
      </w:r>
      <w:r w:rsidRPr="00551B71">
        <w:rPr>
          <w:rFonts w:cs="Arial"/>
          <w:b/>
          <w:sz w:val="22"/>
          <w:szCs w:val="22"/>
        </w:rPr>
        <w:t xml:space="preserve"> eller de </w:t>
      </w:r>
      <w:r w:rsidR="008F6CC8" w:rsidRPr="00551B71">
        <w:rPr>
          <w:rFonts w:cs="Arial"/>
          <w:b/>
          <w:sz w:val="22"/>
          <w:szCs w:val="22"/>
        </w:rPr>
        <w:t>musikgruppe</w:t>
      </w:r>
      <w:r w:rsidR="00746EAE" w:rsidRPr="00551B71">
        <w:rPr>
          <w:rFonts w:cs="Arial"/>
          <w:b/>
          <w:sz w:val="22"/>
          <w:szCs w:val="22"/>
        </w:rPr>
        <w:t>(</w:t>
      </w:r>
      <w:r w:rsidR="008F6CC8" w:rsidRPr="00551B71">
        <w:rPr>
          <w:rFonts w:cs="Arial"/>
          <w:b/>
          <w:sz w:val="22"/>
          <w:szCs w:val="22"/>
        </w:rPr>
        <w:t>r</w:t>
      </w:r>
      <w:r w:rsidR="00746EAE" w:rsidRPr="00551B71">
        <w:rPr>
          <w:rFonts w:cs="Arial"/>
          <w:b/>
          <w:sz w:val="22"/>
          <w:szCs w:val="22"/>
        </w:rPr>
        <w:t>)</w:t>
      </w:r>
      <w:r w:rsidR="00345B4F" w:rsidRPr="00551B71">
        <w:rPr>
          <w:rFonts w:cs="Arial"/>
          <w:b/>
          <w:sz w:val="22"/>
          <w:szCs w:val="22"/>
        </w:rPr>
        <w:t>,</w:t>
      </w:r>
      <w:r w:rsidRPr="00551B71">
        <w:rPr>
          <w:rFonts w:cs="Arial"/>
          <w:b/>
          <w:sz w:val="22"/>
          <w:szCs w:val="22"/>
        </w:rPr>
        <w:t xml:space="preserve"> der søges tilskud til</w:t>
      </w:r>
      <w:r w:rsidR="00E01152" w:rsidRPr="00551B71">
        <w:rPr>
          <w:rFonts w:cs="Arial"/>
          <w:b/>
          <w:sz w:val="22"/>
          <w:szCs w:val="22"/>
        </w:rPr>
        <w:t xml:space="preserve"> </w:t>
      </w:r>
    </w:p>
    <w:p w14:paraId="3C491B85" w14:textId="3D440CDB" w:rsidR="003F6912" w:rsidRPr="00551B71" w:rsidRDefault="008F6CC8" w:rsidP="003F6912">
      <w:pPr>
        <w:ind w:right="6"/>
        <w:rPr>
          <w:rFonts w:cs="Arial"/>
          <w:szCs w:val="18"/>
        </w:rPr>
      </w:pPr>
      <w:r w:rsidRPr="00551B71">
        <w:rPr>
          <w:rFonts w:cs="Arial"/>
          <w:i/>
          <w:szCs w:val="18"/>
        </w:rPr>
        <w:t>Her angives navnet på</w:t>
      </w:r>
      <w:r w:rsidR="00746EAE" w:rsidRPr="00551B71">
        <w:rPr>
          <w:rFonts w:cs="Arial"/>
          <w:i/>
          <w:szCs w:val="18"/>
        </w:rPr>
        <w:t xml:space="preserve"> den eller de</w:t>
      </w:r>
      <w:r w:rsidRPr="00551B71">
        <w:rPr>
          <w:rFonts w:cs="Arial"/>
          <w:i/>
          <w:szCs w:val="18"/>
        </w:rPr>
        <w:t xml:space="preserve"> musikgruppe</w:t>
      </w:r>
      <w:r w:rsidR="00746EAE" w:rsidRPr="00551B71">
        <w:rPr>
          <w:rFonts w:cs="Arial"/>
          <w:i/>
          <w:szCs w:val="18"/>
        </w:rPr>
        <w:t>(r)</w:t>
      </w:r>
      <w:r w:rsidRPr="00551B71">
        <w:rPr>
          <w:rFonts w:cs="Arial"/>
          <w:i/>
          <w:szCs w:val="18"/>
        </w:rPr>
        <w:t>, som I søger til, antallet af musikere (fx "5 musikere"), navnene på medlemmerne samt instrument.</w:t>
      </w:r>
      <w:r w:rsidR="003F6912" w:rsidRPr="00551B71">
        <w:rPr>
          <w:rFonts w:cs="Arial"/>
          <w:i/>
          <w:szCs w:val="18"/>
        </w:rPr>
        <w:br/>
      </w:r>
      <w:r w:rsidR="003F6912" w:rsidRPr="00551B71">
        <w:rPr>
          <w:rFonts w:cs="Arial"/>
          <w:szCs w:val="18"/>
        </w:rPr>
        <w:br/>
        <w:t>[skriv her og slet denne parentes]</w:t>
      </w:r>
    </w:p>
    <w:p w14:paraId="23497713" w14:textId="77777777" w:rsidR="000620E1" w:rsidRPr="00551B71" w:rsidRDefault="000620E1" w:rsidP="000620E1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1B2A704F" w14:textId="353F024D" w:rsidR="00320096" w:rsidRPr="00551B71" w:rsidRDefault="00E01152" w:rsidP="00DA0160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Musikgruppens</w:t>
      </w:r>
      <w:r w:rsidR="003F6912" w:rsidRPr="00551B71">
        <w:rPr>
          <w:rFonts w:cs="Arial"/>
          <w:b/>
          <w:sz w:val="22"/>
          <w:szCs w:val="22"/>
        </w:rPr>
        <w:t xml:space="preserve"> </w:t>
      </w:r>
      <w:r w:rsidR="00B71699" w:rsidRPr="00551B71">
        <w:rPr>
          <w:rFonts w:cs="Arial"/>
          <w:b/>
          <w:sz w:val="22"/>
          <w:szCs w:val="22"/>
        </w:rPr>
        <w:t>virke</w:t>
      </w:r>
      <w:r w:rsidR="009C34DD" w:rsidRPr="00551B71">
        <w:rPr>
          <w:rFonts w:cs="Arial"/>
          <w:b/>
          <w:sz w:val="22"/>
          <w:szCs w:val="22"/>
        </w:rPr>
        <w:t xml:space="preserve"> </w:t>
      </w:r>
      <w:r w:rsidR="00B71699" w:rsidRPr="00551B71">
        <w:rPr>
          <w:rFonts w:cs="Arial"/>
          <w:b/>
          <w:sz w:val="22"/>
          <w:szCs w:val="22"/>
        </w:rPr>
        <w:t xml:space="preserve">i </w:t>
      </w:r>
      <w:r w:rsidR="003F6912" w:rsidRPr="00551B71">
        <w:rPr>
          <w:rFonts w:cs="Arial"/>
          <w:b/>
          <w:sz w:val="22"/>
          <w:szCs w:val="22"/>
        </w:rPr>
        <w:t>20</w:t>
      </w:r>
      <w:r w:rsidR="00834B28" w:rsidRPr="00551B71">
        <w:rPr>
          <w:rFonts w:cs="Arial"/>
          <w:b/>
          <w:sz w:val="22"/>
          <w:szCs w:val="22"/>
        </w:rPr>
        <w:t>2</w:t>
      </w:r>
      <w:r w:rsidR="006F6B91" w:rsidRPr="00551B71">
        <w:rPr>
          <w:rFonts w:cs="Arial"/>
          <w:b/>
          <w:sz w:val="22"/>
          <w:szCs w:val="22"/>
        </w:rPr>
        <w:t>7</w:t>
      </w:r>
      <w:r w:rsidR="00320096" w:rsidRPr="00551B71">
        <w:rPr>
          <w:rFonts w:cs="Arial"/>
          <w:b/>
          <w:sz w:val="22"/>
          <w:szCs w:val="22"/>
        </w:rPr>
        <w:t xml:space="preserve"> </w:t>
      </w:r>
    </w:p>
    <w:p w14:paraId="4FAF8B33" w14:textId="77777777" w:rsidR="00320096" w:rsidRPr="00551B71" w:rsidRDefault="00320096" w:rsidP="00A87B3D">
      <w:pPr>
        <w:spacing w:line="280" w:lineRule="exact"/>
      </w:pPr>
    </w:p>
    <w:p w14:paraId="600DA52C" w14:textId="4929D050" w:rsidR="00DA0160" w:rsidRPr="00551B71" w:rsidRDefault="008F6CC8" w:rsidP="00A87B3D">
      <w:pPr>
        <w:spacing w:line="280" w:lineRule="exact"/>
        <w:rPr>
          <w:i/>
          <w:iCs/>
        </w:rPr>
      </w:pPr>
      <w:r w:rsidRPr="00551B71">
        <w:rPr>
          <w:b/>
          <w:bCs/>
        </w:rPr>
        <w:t xml:space="preserve">Beskriv musikgruppens kunstneriske profil </w:t>
      </w:r>
      <w:r w:rsidR="000240B7" w:rsidRPr="00551B71">
        <w:rPr>
          <w:b/>
          <w:bCs/>
        </w:rPr>
        <w:t>(800 tegn</w:t>
      </w:r>
      <w:r w:rsidR="000240B7" w:rsidRPr="00551B71">
        <w:t>).</w:t>
      </w:r>
      <w:r w:rsidR="000240B7" w:rsidRPr="00551B71" w:rsidDel="008F6CC8">
        <w:t xml:space="preserve"> </w:t>
      </w:r>
      <w:r w:rsidRPr="00551B71">
        <w:rPr>
          <w:i/>
          <w:iCs/>
        </w:rPr>
        <w:t>- fx repertoiretype, genre, spillemåde eller andre ting, som giver en god forståelse af musikgruppens kunstneriske profil</w:t>
      </w:r>
      <w:r w:rsidR="000240B7" w:rsidRPr="00551B71">
        <w:rPr>
          <w:i/>
          <w:iCs/>
        </w:rPr>
        <w:t>.</w:t>
      </w:r>
    </w:p>
    <w:p w14:paraId="762394D0" w14:textId="77777777" w:rsidR="00DA0160" w:rsidRPr="00551B71" w:rsidRDefault="00DA0160" w:rsidP="00A87B3D">
      <w:pPr>
        <w:spacing w:line="280" w:lineRule="exact"/>
      </w:pPr>
    </w:p>
    <w:p w14:paraId="59A96864" w14:textId="7344AAF0" w:rsidR="00746EAE" w:rsidRPr="00551B71" w:rsidRDefault="00746EAE" w:rsidP="00A87B3D">
      <w:pPr>
        <w:spacing w:line="280" w:lineRule="exact"/>
        <w:rPr>
          <w:i/>
          <w:iCs/>
        </w:rPr>
      </w:pPr>
      <w:r w:rsidRPr="00551B71">
        <w:rPr>
          <w:rFonts w:cs="Arial"/>
          <w:bCs/>
          <w:i/>
          <w:iCs/>
          <w:szCs w:val="18"/>
        </w:rPr>
        <w:t>Hvis du søger som enkeltperson, der leder flere professionelle musikgrupper, skal du i stedet beskrive din kunstneriske profil som leder af flere musikgrupper, herunder også nogle ord om de enkelte musikgrupper, hvis relevant</w:t>
      </w:r>
      <w:r w:rsidR="00DA0160" w:rsidRPr="00551B71">
        <w:rPr>
          <w:rFonts w:cs="Arial"/>
          <w:bCs/>
          <w:i/>
          <w:iCs/>
          <w:szCs w:val="18"/>
        </w:rPr>
        <w:t>.</w:t>
      </w:r>
    </w:p>
    <w:p w14:paraId="09C370F5" w14:textId="77777777" w:rsidR="00A8009B" w:rsidRPr="00551B71" w:rsidRDefault="00A8009B" w:rsidP="00A87B3D">
      <w:pPr>
        <w:spacing w:line="280" w:lineRule="exact"/>
      </w:pPr>
    </w:p>
    <w:p w14:paraId="6A31EEDD" w14:textId="3C541FEA" w:rsidR="00A8009B" w:rsidRPr="00551B71" w:rsidRDefault="00A8009B" w:rsidP="00A8009B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73EEE08E" w14:textId="77777777" w:rsidR="00320096" w:rsidRPr="00551B71" w:rsidRDefault="00320096" w:rsidP="00A87B3D">
      <w:pPr>
        <w:spacing w:line="280" w:lineRule="exact"/>
      </w:pPr>
    </w:p>
    <w:p w14:paraId="2E299715" w14:textId="682DD09C" w:rsidR="00320096" w:rsidRPr="00551B71" w:rsidRDefault="008F6CC8" w:rsidP="00A87B3D">
      <w:pPr>
        <w:spacing w:line="280" w:lineRule="exact"/>
        <w:rPr>
          <w:b/>
          <w:bCs/>
        </w:rPr>
      </w:pPr>
      <w:r w:rsidRPr="00551B71">
        <w:rPr>
          <w:b/>
          <w:bCs/>
        </w:rPr>
        <w:t xml:space="preserve">Hvad er </w:t>
      </w:r>
      <w:r w:rsidR="00832A84" w:rsidRPr="00551B71">
        <w:rPr>
          <w:b/>
          <w:bCs/>
        </w:rPr>
        <w:t>din/</w:t>
      </w:r>
      <w:r w:rsidRPr="00551B71">
        <w:rPr>
          <w:b/>
          <w:bCs/>
        </w:rPr>
        <w:t xml:space="preserve">musikgruppens </w:t>
      </w:r>
      <w:r w:rsidR="00C72148" w:rsidRPr="00551B71">
        <w:rPr>
          <w:b/>
          <w:bCs/>
        </w:rPr>
        <w:t xml:space="preserve">planer </w:t>
      </w:r>
      <w:r w:rsidRPr="00551B71">
        <w:rPr>
          <w:b/>
          <w:bCs/>
        </w:rPr>
        <w:t>for 202</w:t>
      </w:r>
      <w:r w:rsidR="006F6B91" w:rsidRPr="00551B71">
        <w:rPr>
          <w:b/>
          <w:bCs/>
        </w:rPr>
        <w:t>7</w:t>
      </w:r>
      <w:r w:rsidR="00E01152" w:rsidRPr="00551B71">
        <w:rPr>
          <w:b/>
          <w:bCs/>
        </w:rPr>
        <w:t xml:space="preserve"> (</w:t>
      </w:r>
      <w:r w:rsidR="00F77A39" w:rsidRPr="00551B71">
        <w:rPr>
          <w:b/>
          <w:bCs/>
        </w:rPr>
        <w:t>12</w:t>
      </w:r>
      <w:r w:rsidR="00E01152" w:rsidRPr="00551B71">
        <w:rPr>
          <w:b/>
          <w:bCs/>
        </w:rPr>
        <w:t>00 tegn)</w:t>
      </w:r>
      <w:r w:rsidR="00320096" w:rsidRPr="00551B71">
        <w:rPr>
          <w:b/>
          <w:bCs/>
        </w:rPr>
        <w:t>?</w:t>
      </w:r>
    </w:p>
    <w:p w14:paraId="00599EB6" w14:textId="5B8AF6AC" w:rsidR="000240B7" w:rsidRPr="00551B71" w:rsidRDefault="008F6CC8" w:rsidP="00746EAE">
      <w:pPr>
        <w:spacing w:line="280" w:lineRule="exact"/>
        <w:rPr>
          <w:i/>
          <w:iCs/>
        </w:rPr>
      </w:pPr>
      <w:r w:rsidRPr="00551B71">
        <w:rPr>
          <w:i/>
          <w:iCs/>
        </w:rPr>
        <w:t>Beskriv, hvilken kunstneriske og karrieremæssige ambitioner, I har for musikgruppen</w:t>
      </w:r>
      <w:r w:rsidR="00E506CF" w:rsidRPr="00551B71">
        <w:rPr>
          <w:i/>
          <w:iCs/>
        </w:rPr>
        <w:t xml:space="preserve">, herunder hvilket publikum I/du forventer </w:t>
      </w:r>
      <w:r w:rsidR="0026722E" w:rsidRPr="00551B71">
        <w:rPr>
          <w:i/>
          <w:iCs/>
        </w:rPr>
        <w:t xml:space="preserve">og ønsker </w:t>
      </w:r>
      <w:r w:rsidR="00E506CF" w:rsidRPr="00551B71">
        <w:rPr>
          <w:i/>
          <w:iCs/>
        </w:rPr>
        <w:t>at spille for</w:t>
      </w:r>
      <w:r w:rsidR="0026722E" w:rsidRPr="00551B71">
        <w:rPr>
          <w:i/>
          <w:iCs/>
        </w:rPr>
        <w:t>?</w:t>
      </w:r>
    </w:p>
    <w:p w14:paraId="7BA8806B" w14:textId="77777777" w:rsidR="00DA0160" w:rsidRPr="00551B71" w:rsidRDefault="00DA0160" w:rsidP="00746EAE">
      <w:pPr>
        <w:spacing w:line="280" w:lineRule="exact"/>
        <w:rPr>
          <w:i/>
          <w:iCs/>
        </w:rPr>
      </w:pPr>
    </w:p>
    <w:p w14:paraId="4658784E" w14:textId="7072E1BF" w:rsidR="00DA0160" w:rsidRPr="00551B71" w:rsidRDefault="00DA0160" w:rsidP="00DA0160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2C177555" w14:textId="77777777" w:rsidR="00320096" w:rsidRPr="00551B71" w:rsidRDefault="00320096" w:rsidP="00A87B3D">
      <w:pPr>
        <w:spacing w:line="280" w:lineRule="exact"/>
      </w:pPr>
    </w:p>
    <w:p w14:paraId="7E19B47C" w14:textId="40A8D5D3" w:rsidR="00DA0160" w:rsidRPr="00551B71" w:rsidRDefault="00DA6FC2" w:rsidP="00A87B3D">
      <w:pPr>
        <w:spacing w:line="280" w:lineRule="exact"/>
        <w:rPr>
          <w:b/>
          <w:bCs/>
        </w:rPr>
      </w:pPr>
      <w:r w:rsidRPr="00551B71">
        <w:rPr>
          <w:b/>
          <w:bCs/>
        </w:rPr>
        <w:t>Hvilke dele af jeres virke i 202</w:t>
      </w:r>
      <w:r w:rsidR="006F6B91" w:rsidRPr="00551B71">
        <w:rPr>
          <w:b/>
          <w:bCs/>
        </w:rPr>
        <w:t>7</w:t>
      </w:r>
      <w:r w:rsidRPr="00551B71">
        <w:rPr>
          <w:b/>
          <w:bCs/>
        </w:rPr>
        <w:t xml:space="preserve"> er det især vigtigt, at Statens Kunstfond støtter</w:t>
      </w:r>
      <w:r w:rsidR="00F77A39" w:rsidRPr="00551B71">
        <w:rPr>
          <w:b/>
          <w:bCs/>
        </w:rPr>
        <w:t xml:space="preserve"> (600 tegn)</w:t>
      </w:r>
      <w:r w:rsidRPr="00551B71">
        <w:rPr>
          <w:b/>
          <w:bCs/>
        </w:rPr>
        <w:t>?</w:t>
      </w:r>
    </w:p>
    <w:p w14:paraId="4CA41826" w14:textId="77777777" w:rsidR="00DA6FC2" w:rsidRPr="00551B71" w:rsidRDefault="00DA6FC2" w:rsidP="00A87B3D">
      <w:pPr>
        <w:spacing w:line="280" w:lineRule="exact"/>
        <w:rPr>
          <w:b/>
          <w:bCs/>
        </w:rPr>
      </w:pPr>
    </w:p>
    <w:p w14:paraId="269CA863" w14:textId="77777777" w:rsidR="00DA6FC2" w:rsidRPr="00551B71" w:rsidRDefault="00DA6FC2" w:rsidP="00DA6FC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6B3C8C0E" w14:textId="77777777" w:rsidR="00DA6FC2" w:rsidRPr="00551B71" w:rsidRDefault="00DA6FC2" w:rsidP="00A87B3D">
      <w:pPr>
        <w:spacing w:line="280" w:lineRule="exact"/>
        <w:rPr>
          <w:b/>
          <w:bCs/>
        </w:rPr>
      </w:pPr>
    </w:p>
    <w:p w14:paraId="1AFCF554" w14:textId="1D21A136" w:rsidR="00320096" w:rsidRPr="00551B71" w:rsidRDefault="00E01152" w:rsidP="00A87B3D">
      <w:pPr>
        <w:spacing w:line="280" w:lineRule="exact"/>
        <w:rPr>
          <w:b/>
          <w:bCs/>
        </w:rPr>
      </w:pPr>
      <w:r w:rsidRPr="00551B71">
        <w:rPr>
          <w:b/>
          <w:bCs/>
        </w:rPr>
        <w:t>Ø</w:t>
      </w:r>
      <w:r w:rsidR="00320096" w:rsidRPr="00551B71">
        <w:rPr>
          <w:b/>
          <w:bCs/>
        </w:rPr>
        <w:t>vrige bemærkninger</w:t>
      </w:r>
      <w:r w:rsidRPr="00551B71">
        <w:rPr>
          <w:b/>
          <w:bCs/>
        </w:rPr>
        <w:t xml:space="preserve"> (600 tegn)</w:t>
      </w:r>
    </w:p>
    <w:p w14:paraId="755C5AE0" w14:textId="281FE1BC" w:rsidR="00320096" w:rsidRPr="00551B71" w:rsidRDefault="00E01152" w:rsidP="00A87B3D">
      <w:pPr>
        <w:spacing w:line="280" w:lineRule="exact"/>
        <w:rPr>
          <w:i/>
          <w:iCs/>
        </w:rPr>
      </w:pPr>
      <w:r w:rsidRPr="00551B71">
        <w:rPr>
          <w:i/>
          <w:iCs/>
        </w:rPr>
        <w:t xml:space="preserve">Evt. øvrige bemærkninger vedr. jeres </w:t>
      </w:r>
      <w:r w:rsidR="00DA6FC2" w:rsidRPr="00551B71">
        <w:rPr>
          <w:i/>
          <w:iCs/>
        </w:rPr>
        <w:t xml:space="preserve">planer </w:t>
      </w:r>
      <w:r w:rsidRPr="00551B71">
        <w:rPr>
          <w:i/>
          <w:iCs/>
        </w:rPr>
        <w:t>for 202</w:t>
      </w:r>
      <w:r w:rsidR="006F6B91" w:rsidRPr="00551B71">
        <w:rPr>
          <w:i/>
          <w:iCs/>
        </w:rPr>
        <w:t>7</w:t>
      </w:r>
      <w:r w:rsidRPr="00551B71">
        <w:rPr>
          <w:i/>
          <w:iCs/>
        </w:rPr>
        <w:t xml:space="preserve"> eller hvis der er andre forhold I gerne vil nævne</w:t>
      </w:r>
    </w:p>
    <w:p w14:paraId="38A287BF" w14:textId="77777777" w:rsidR="00F11932" w:rsidRPr="00551B71" w:rsidRDefault="00F11932" w:rsidP="00A87B3D">
      <w:pPr>
        <w:spacing w:line="280" w:lineRule="exact"/>
        <w:rPr>
          <w:i/>
          <w:iCs/>
        </w:rPr>
      </w:pPr>
    </w:p>
    <w:p w14:paraId="028EB3B2" w14:textId="77AE76A9" w:rsidR="00F11932" w:rsidRPr="00551B71" w:rsidRDefault="00F11932" w:rsidP="00DA0160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2E234D5E" w14:textId="77777777" w:rsidR="00325275" w:rsidRPr="00551B71" w:rsidRDefault="00325275" w:rsidP="003F6912">
      <w:pPr>
        <w:ind w:right="6"/>
        <w:rPr>
          <w:rFonts w:cs="Arial"/>
          <w:szCs w:val="18"/>
        </w:rPr>
      </w:pPr>
    </w:p>
    <w:p w14:paraId="1B5BC7F2" w14:textId="77777777" w:rsidR="003F6912" w:rsidRPr="00551B71" w:rsidRDefault="003F6912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7A77DABC" w14:textId="184D04F9" w:rsidR="003F6912" w:rsidRPr="00551B71" w:rsidRDefault="00104224" w:rsidP="003F6912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A</w:t>
      </w:r>
      <w:r w:rsidR="00345B4F" w:rsidRPr="00551B71">
        <w:rPr>
          <w:rFonts w:cs="Arial"/>
          <w:b/>
          <w:sz w:val="22"/>
          <w:szCs w:val="22"/>
        </w:rPr>
        <w:t xml:space="preserve">ktiviteter </w:t>
      </w:r>
      <w:r w:rsidR="003F6912" w:rsidRPr="00551B71">
        <w:rPr>
          <w:rFonts w:cs="Arial"/>
          <w:b/>
          <w:sz w:val="22"/>
          <w:szCs w:val="22"/>
        </w:rPr>
        <w:t xml:space="preserve">i </w:t>
      </w:r>
      <w:r w:rsidR="00597CB9" w:rsidRPr="00551B71">
        <w:rPr>
          <w:rFonts w:cs="Arial"/>
          <w:b/>
          <w:sz w:val="22"/>
          <w:szCs w:val="22"/>
        </w:rPr>
        <w:t>202</w:t>
      </w:r>
      <w:r w:rsidR="006F6B91" w:rsidRPr="00551B71">
        <w:rPr>
          <w:rFonts w:cs="Arial"/>
          <w:b/>
          <w:sz w:val="22"/>
          <w:szCs w:val="22"/>
        </w:rPr>
        <w:t>7</w:t>
      </w:r>
    </w:p>
    <w:p w14:paraId="7B5C4EAA" w14:textId="0B7F7543" w:rsidR="00345B4F" w:rsidRPr="00551B71" w:rsidRDefault="00345B4F" w:rsidP="003F6912">
      <w:pPr>
        <w:ind w:right="6"/>
        <w:rPr>
          <w:rFonts w:cs="Arial"/>
          <w:i/>
          <w:szCs w:val="18"/>
        </w:rPr>
      </w:pPr>
    </w:p>
    <w:p w14:paraId="33C24436" w14:textId="192FA088" w:rsidR="00345B4F" w:rsidRPr="00551B71" w:rsidRDefault="00345B4F" w:rsidP="003F6912">
      <w:pPr>
        <w:ind w:right="6"/>
        <w:rPr>
          <w:rFonts w:cs="Arial"/>
          <w:b/>
          <w:szCs w:val="18"/>
        </w:rPr>
      </w:pPr>
      <w:r w:rsidRPr="00551B71">
        <w:rPr>
          <w:rFonts w:cs="Arial"/>
          <w:b/>
          <w:szCs w:val="18"/>
        </w:rPr>
        <w:t>Koncerter</w:t>
      </w:r>
    </w:p>
    <w:p w14:paraId="4D3A31A1" w14:textId="77ABD6C6" w:rsidR="00DA0160" w:rsidRPr="00551B71" w:rsidRDefault="00E01152" w:rsidP="003F6912">
      <w:pPr>
        <w:ind w:right="6"/>
        <w:rPr>
          <w:rFonts w:cs="Arial"/>
          <w:i/>
          <w:szCs w:val="18"/>
        </w:rPr>
      </w:pPr>
      <w:r w:rsidRPr="00551B71">
        <w:rPr>
          <w:rFonts w:cs="Arial"/>
          <w:i/>
          <w:szCs w:val="18"/>
        </w:rPr>
        <w:t>Oplys så vidt muligt 15 forventede koncerter i Danmark og udlandet i 202</w:t>
      </w:r>
      <w:r w:rsidR="006F6B91" w:rsidRPr="00551B71">
        <w:rPr>
          <w:rFonts w:cs="Arial"/>
          <w:i/>
          <w:szCs w:val="18"/>
        </w:rPr>
        <w:t>7</w:t>
      </w:r>
      <w:r w:rsidRPr="00551B71">
        <w:rPr>
          <w:rFonts w:cs="Arial"/>
          <w:i/>
          <w:szCs w:val="18"/>
        </w:rPr>
        <w:t>, som I søger tilskud til. Koncerterne skal være repræsentative for musikgruppens koncertaktiviteter i 202</w:t>
      </w:r>
      <w:r w:rsidR="006F6B91" w:rsidRPr="00551B71">
        <w:rPr>
          <w:rFonts w:cs="Arial"/>
          <w:i/>
          <w:szCs w:val="18"/>
        </w:rPr>
        <w:t>7</w:t>
      </w:r>
      <w:r w:rsidR="00320096" w:rsidRPr="00551B71">
        <w:rPr>
          <w:rFonts w:cs="Arial"/>
          <w:i/>
          <w:szCs w:val="18"/>
        </w:rPr>
        <w:t>.</w:t>
      </w:r>
      <w:r w:rsidR="00F11932" w:rsidRPr="00551B71">
        <w:rPr>
          <w:rFonts w:cs="Arial"/>
          <w:i/>
          <w:szCs w:val="18"/>
        </w:rPr>
        <w:t xml:space="preserve"> Oplys dato og koncertsted, og oplys om koncerten er aftalt med koncertstedet eller blot forventet på nuværende tidspunkt</w:t>
      </w:r>
      <w:r w:rsidR="00875044" w:rsidRPr="00551B71">
        <w:rPr>
          <w:rFonts w:cs="Arial"/>
          <w:i/>
          <w:szCs w:val="18"/>
        </w:rPr>
        <w:t>.</w:t>
      </w:r>
    </w:p>
    <w:p w14:paraId="756CBAE8" w14:textId="77777777" w:rsidR="00DA0160" w:rsidRPr="00551B71" w:rsidRDefault="00DA0160" w:rsidP="003F6912">
      <w:pPr>
        <w:ind w:right="6"/>
        <w:rPr>
          <w:rFonts w:cs="Arial"/>
          <w:i/>
          <w:szCs w:val="18"/>
        </w:rPr>
      </w:pPr>
    </w:p>
    <w:p w14:paraId="5C284E98" w14:textId="7B84F75B" w:rsidR="003F6912" w:rsidRPr="00551B71" w:rsidRDefault="00746EAE" w:rsidP="003F6912">
      <w:pPr>
        <w:ind w:right="6"/>
        <w:rPr>
          <w:rFonts w:cs="Arial"/>
          <w:bCs/>
          <w:i/>
          <w:szCs w:val="18"/>
        </w:rPr>
      </w:pPr>
      <w:r w:rsidRPr="00551B71">
        <w:rPr>
          <w:rFonts w:cs="Arial"/>
          <w:bCs/>
          <w:i/>
          <w:szCs w:val="18"/>
        </w:rPr>
        <w:lastRenderedPageBreak/>
        <w:t xml:space="preserve">Hvis du søger som enkeltperson, der leder flere professionelle musikgrupper, skal du </w:t>
      </w:r>
      <w:r w:rsidR="00DA0160" w:rsidRPr="00551B71">
        <w:rPr>
          <w:rFonts w:cs="Arial"/>
          <w:bCs/>
          <w:i/>
          <w:szCs w:val="18"/>
        </w:rPr>
        <w:t>angive 15 forventede koncerter</w:t>
      </w:r>
      <w:r w:rsidR="00CE66A7" w:rsidRPr="00551B71">
        <w:rPr>
          <w:rFonts w:cs="Arial"/>
          <w:bCs/>
          <w:i/>
          <w:szCs w:val="18"/>
        </w:rPr>
        <w:t>, som du søger tilskud til. Husk også at angive</w:t>
      </w:r>
      <w:r w:rsidR="00875044" w:rsidRPr="00551B71">
        <w:rPr>
          <w:rFonts w:cs="Arial"/>
          <w:bCs/>
          <w:i/>
          <w:szCs w:val="18"/>
        </w:rPr>
        <w:t>,</w:t>
      </w:r>
      <w:r w:rsidRPr="00551B71">
        <w:rPr>
          <w:rFonts w:cs="Arial"/>
          <w:bCs/>
          <w:i/>
          <w:szCs w:val="18"/>
        </w:rPr>
        <w:t xml:space="preserve"> hvilken musikgruppe,</w:t>
      </w:r>
      <w:r w:rsidR="00917494" w:rsidRPr="00551B71">
        <w:rPr>
          <w:rFonts w:cs="Arial"/>
          <w:bCs/>
          <w:i/>
          <w:szCs w:val="18"/>
        </w:rPr>
        <w:t xml:space="preserve"> som</w:t>
      </w:r>
      <w:r w:rsidRPr="00551B71">
        <w:rPr>
          <w:rFonts w:cs="Arial"/>
          <w:bCs/>
          <w:i/>
          <w:szCs w:val="18"/>
        </w:rPr>
        <w:t xml:space="preserve"> </w:t>
      </w:r>
      <w:r w:rsidR="00875044" w:rsidRPr="00551B71">
        <w:rPr>
          <w:rFonts w:cs="Arial"/>
          <w:bCs/>
          <w:i/>
          <w:szCs w:val="18"/>
        </w:rPr>
        <w:t xml:space="preserve">skal </w:t>
      </w:r>
      <w:r w:rsidR="00370833" w:rsidRPr="00551B71">
        <w:rPr>
          <w:rFonts w:cs="Arial"/>
          <w:bCs/>
          <w:i/>
          <w:szCs w:val="18"/>
        </w:rPr>
        <w:t>afvikle</w:t>
      </w:r>
      <w:r w:rsidR="00875044" w:rsidRPr="00551B71">
        <w:rPr>
          <w:rFonts w:cs="Arial"/>
          <w:bCs/>
          <w:i/>
          <w:szCs w:val="18"/>
        </w:rPr>
        <w:t xml:space="preserve"> koncerten</w:t>
      </w:r>
      <w:r w:rsidR="00DA0160" w:rsidRPr="00551B71">
        <w:rPr>
          <w:rFonts w:cs="Arial"/>
          <w:bCs/>
          <w:i/>
          <w:szCs w:val="18"/>
        </w:rPr>
        <w:t xml:space="preserve">. </w:t>
      </w:r>
    </w:p>
    <w:p w14:paraId="18B41D5D" w14:textId="77777777" w:rsidR="00DA0160" w:rsidRPr="00551B71" w:rsidRDefault="00DA0160" w:rsidP="003F6912">
      <w:pPr>
        <w:ind w:right="6"/>
        <w:rPr>
          <w:rFonts w:cs="Arial"/>
          <w:szCs w:val="18"/>
        </w:rPr>
      </w:pPr>
    </w:p>
    <w:p w14:paraId="115C115C" w14:textId="4082576B" w:rsidR="003F6912" w:rsidRPr="00551B71" w:rsidRDefault="003F6912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6360777D" w14:textId="301AA810" w:rsidR="00345B4F" w:rsidRPr="00551B71" w:rsidRDefault="00345B4F" w:rsidP="003F6912">
      <w:pPr>
        <w:ind w:right="6"/>
        <w:rPr>
          <w:rFonts w:cs="Arial"/>
          <w:szCs w:val="18"/>
        </w:rPr>
      </w:pPr>
    </w:p>
    <w:p w14:paraId="354AEA97" w14:textId="44012073" w:rsidR="00A8009B" w:rsidRPr="00551B71" w:rsidRDefault="00E01152" w:rsidP="003F6912">
      <w:pPr>
        <w:ind w:right="6"/>
        <w:rPr>
          <w:rFonts w:cs="Arial"/>
          <w:b/>
          <w:szCs w:val="18"/>
        </w:rPr>
      </w:pPr>
      <w:r w:rsidRPr="00551B71">
        <w:rPr>
          <w:rFonts w:cs="Arial"/>
          <w:b/>
          <w:szCs w:val="18"/>
        </w:rPr>
        <w:t>Evt. bemærkninger til koncertaktiviteter (600 tegn)</w:t>
      </w:r>
    </w:p>
    <w:p w14:paraId="5B3A46DE" w14:textId="77777777" w:rsidR="00F32A4D" w:rsidRPr="00551B71" w:rsidRDefault="00F32A4D" w:rsidP="003F6912">
      <w:pPr>
        <w:ind w:right="6"/>
        <w:rPr>
          <w:rFonts w:cs="Arial"/>
          <w:szCs w:val="18"/>
        </w:rPr>
      </w:pPr>
    </w:p>
    <w:p w14:paraId="2A428DB1" w14:textId="66E66744" w:rsidR="00F11932" w:rsidRPr="00551B71" w:rsidRDefault="00345B4F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3E5FA017" w14:textId="77777777" w:rsidR="000240B7" w:rsidRPr="00551B71" w:rsidRDefault="000240B7" w:rsidP="003F6912">
      <w:pPr>
        <w:ind w:right="6"/>
        <w:rPr>
          <w:rFonts w:cs="Arial"/>
          <w:szCs w:val="18"/>
        </w:rPr>
      </w:pPr>
    </w:p>
    <w:p w14:paraId="271EF163" w14:textId="4B281C88" w:rsidR="000240B7" w:rsidRPr="00551B71" w:rsidRDefault="000240B7" w:rsidP="000240B7">
      <w:pPr>
        <w:ind w:right="6"/>
        <w:rPr>
          <w:rFonts w:cs="Arial"/>
          <w:b/>
          <w:szCs w:val="18"/>
        </w:rPr>
      </w:pPr>
      <w:r w:rsidRPr="00551B71">
        <w:rPr>
          <w:rFonts w:cs="Arial"/>
          <w:b/>
          <w:szCs w:val="18"/>
        </w:rPr>
        <w:t>Beskriv evt. øvrige aktiviteter (</w:t>
      </w:r>
      <w:r w:rsidR="00F77A39" w:rsidRPr="00551B71">
        <w:rPr>
          <w:rFonts w:cs="Arial"/>
          <w:b/>
          <w:szCs w:val="18"/>
        </w:rPr>
        <w:t>60</w:t>
      </w:r>
      <w:r w:rsidRPr="00551B71">
        <w:rPr>
          <w:rFonts w:cs="Arial"/>
          <w:b/>
          <w:szCs w:val="18"/>
        </w:rPr>
        <w:t>0 tegn)</w:t>
      </w:r>
    </w:p>
    <w:p w14:paraId="706DFA75" w14:textId="165B615E" w:rsidR="000240B7" w:rsidRPr="00551B71" w:rsidRDefault="000240B7" w:rsidP="000240B7">
      <w:pPr>
        <w:ind w:right="6"/>
        <w:rPr>
          <w:rFonts w:cs="Arial"/>
          <w:bCs/>
          <w:i/>
          <w:iCs/>
          <w:szCs w:val="18"/>
        </w:rPr>
      </w:pPr>
      <w:r w:rsidRPr="00551B71">
        <w:rPr>
          <w:rFonts w:cs="Arial"/>
          <w:bCs/>
          <w:i/>
          <w:iCs/>
          <w:szCs w:val="18"/>
        </w:rPr>
        <w:t xml:space="preserve">Giv her evt. et overblik over </w:t>
      </w:r>
      <w:r w:rsidR="00CE66A7" w:rsidRPr="00551B71">
        <w:rPr>
          <w:rFonts w:cs="Arial"/>
          <w:bCs/>
          <w:i/>
          <w:iCs/>
          <w:szCs w:val="18"/>
        </w:rPr>
        <w:t>dine/</w:t>
      </w:r>
      <w:r w:rsidRPr="00551B71">
        <w:rPr>
          <w:rFonts w:cs="Arial"/>
          <w:bCs/>
          <w:i/>
          <w:iCs/>
          <w:szCs w:val="18"/>
        </w:rPr>
        <w:t xml:space="preserve">musikgruppens øvrige aktiviteter, og beskriv hvordan disse spiller sammen med </w:t>
      </w:r>
      <w:r w:rsidR="00CE66A7" w:rsidRPr="00551B71">
        <w:rPr>
          <w:rFonts w:cs="Arial"/>
          <w:bCs/>
          <w:i/>
          <w:iCs/>
          <w:szCs w:val="18"/>
        </w:rPr>
        <w:t>dine/</w:t>
      </w:r>
      <w:r w:rsidRPr="00551B71">
        <w:rPr>
          <w:rFonts w:cs="Arial"/>
          <w:bCs/>
          <w:i/>
          <w:iCs/>
          <w:szCs w:val="18"/>
        </w:rPr>
        <w:t>musikgruppens koncertaktiviteter i 202</w:t>
      </w:r>
      <w:r w:rsidR="006F6B91" w:rsidRPr="00551B71">
        <w:rPr>
          <w:rFonts w:cs="Arial"/>
          <w:bCs/>
          <w:i/>
          <w:iCs/>
          <w:szCs w:val="18"/>
        </w:rPr>
        <w:t>7</w:t>
      </w:r>
      <w:r w:rsidR="00CE66A7" w:rsidRPr="00551B71">
        <w:rPr>
          <w:rFonts w:cs="Arial"/>
          <w:bCs/>
          <w:i/>
          <w:iCs/>
          <w:szCs w:val="18"/>
        </w:rPr>
        <w:t>.</w:t>
      </w:r>
    </w:p>
    <w:p w14:paraId="64F1DF5D" w14:textId="77777777" w:rsidR="000240B7" w:rsidRPr="00551B71" w:rsidRDefault="000240B7" w:rsidP="003F6912">
      <w:pPr>
        <w:ind w:right="6"/>
        <w:rPr>
          <w:rFonts w:cs="Arial"/>
          <w:szCs w:val="18"/>
        </w:rPr>
      </w:pPr>
    </w:p>
    <w:p w14:paraId="60D48C8F" w14:textId="44CD25A9" w:rsidR="00345B4F" w:rsidRPr="00551B71" w:rsidRDefault="000240B7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628375DD" w14:textId="77777777" w:rsidR="00CE66A7" w:rsidRPr="00551B71" w:rsidRDefault="00CE66A7" w:rsidP="003F6912">
      <w:pPr>
        <w:ind w:right="6"/>
        <w:rPr>
          <w:rFonts w:cs="Arial"/>
          <w:szCs w:val="18"/>
        </w:rPr>
      </w:pPr>
    </w:p>
    <w:p w14:paraId="2E2BCA46" w14:textId="77777777" w:rsidR="003F6912" w:rsidRPr="00551B71" w:rsidRDefault="003F6912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60FBBE10" w14:textId="0CA392E8" w:rsidR="00250E30" w:rsidRPr="00551B71" w:rsidRDefault="00662EFA" w:rsidP="00250E30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A</w:t>
      </w:r>
      <w:r w:rsidR="002B4648" w:rsidRPr="00551B71">
        <w:rPr>
          <w:rFonts w:cs="Arial"/>
          <w:b/>
          <w:sz w:val="22"/>
          <w:szCs w:val="22"/>
        </w:rPr>
        <w:t>k</w:t>
      </w:r>
      <w:r w:rsidRPr="00551B71">
        <w:rPr>
          <w:rFonts w:cs="Arial"/>
          <w:b/>
          <w:sz w:val="22"/>
          <w:szCs w:val="22"/>
        </w:rPr>
        <w:t>tivitetsmål</w:t>
      </w:r>
      <w:r w:rsidR="00EE2959" w:rsidRPr="00551B71">
        <w:rPr>
          <w:rFonts w:cs="Arial"/>
          <w:b/>
          <w:sz w:val="22"/>
          <w:szCs w:val="22"/>
        </w:rPr>
        <w:t xml:space="preserve"> for 202</w:t>
      </w:r>
      <w:r w:rsidR="006F6B91" w:rsidRPr="00551B71">
        <w:rPr>
          <w:rFonts w:cs="Arial"/>
          <w:b/>
          <w:sz w:val="22"/>
          <w:szCs w:val="22"/>
        </w:rPr>
        <w:t>7</w:t>
      </w:r>
      <w:r w:rsidR="005A6D89" w:rsidRPr="00551B71">
        <w:rPr>
          <w:rFonts w:cs="Arial"/>
          <w:b/>
          <w:sz w:val="22"/>
          <w:szCs w:val="22"/>
        </w:rPr>
        <w:t xml:space="preserve">: </w:t>
      </w:r>
    </w:p>
    <w:p w14:paraId="34B75576" w14:textId="597E16B0" w:rsidR="00250E30" w:rsidRPr="00551B71" w:rsidRDefault="00EE2959" w:rsidP="00250E30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F</w:t>
      </w:r>
      <w:r w:rsidR="00250E30" w:rsidRPr="00551B71">
        <w:rPr>
          <w:rFonts w:cs="Arial"/>
          <w:szCs w:val="18"/>
        </w:rPr>
        <w:t>orvente</w:t>
      </w:r>
      <w:r w:rsidRPr="00551B71">
        <w:rPr>
          <w:rFonts w:cs="Arial"/>
          <w:szCs w:val="18"/>
        </w:rPr>
        <w:t>de</w:t>
      </w:r>
      <w:r w:rsidR="00250E30" w:rsidRPr="00551B71">
        <w:rPr>
          <w:rFonts w:cs="Arial"/>
          <w:szCs w:val="18"/>
        </w:rPr>
        <w:t xml:space="preserve"> </w:t>
      </w:r>
      <w:r w:rsidRPr="00551B71">
        <w:rPr>
          <w:rFonts w:cs="Arial"/>
          <w:szCs w:val="18"/>
        </w:rPr>
        <w:t xml:space="preserve">antal </w:t>
      </w:r>
      <w:r w:rsidR="00B16ED0" w:rsidRPr="00551B71">
        <w:rPr>
          <w:rFonts w:cs="Arial"/>
          <w:szCs w:val="18"/>
        </w:rPr>
        <w:t xml:space="preserve">koncerter i Danmark </w:t>
      </w:r>
      <w:r w:rsidRPr="00551B71">
        <w:rPr>
          <w:rFonts w:cs="Arial"/>
          <w:szCs w:val="18"/>
        </w:rPr>
        <w:t>i alt</w:t>
      </w:r>
      <w:r w:rsidR="00250E30" w:rsidRPr="00551B71">
        <w:rPr>
          <w:rFonts w:cs="Arial"/>
          <w:szCs w:val="18"/>
        </w:rPr>
        <w:t>: _____</w:t>
      </w:r>
    </w:p>
    <w:p w14:paraId="78566E0D" w14:textId="1EA1F083" w:rsidR="00250E30" w:rsidRPr="00551B71" w:rsidRDefault="00EE2959" w:rsidP="00250E30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 xml:space="preserve">Forventede antal </w:t>
      </w:r>
      <w:r w:rsidR="00B16ED0" w:rsidRPr="00551B71">
        <w:rPr>
          <w:rFonts w:cs="Arial"/>
          <w:szCs w:val="18"/>
        </w:rPr>
        <w:t xml:space="preserve">koncerter i udlandet </w:t>
      </w:r>
      <w:r w:rsidRPr="00551B71">
        <w:rPr>
          <w:rFonts w:cs="Arial"/>
          <w:szCs w:val="18"/>
        </w:rPr>
        <w:t>i alt</w:t>
      </w:r>
      <w:r w:rsidR="00250E30" w:rsidRPr="00551B71">
        <w:rPr>
          <w:rFonts w:cs="Arial"/>
          <w:szCs w:val="18"/>
        </w:rPr>
        <w:t>: _____</w:t>
      </w:r>
    </w:p>
    <w:p w14:paraId="7116B59A" w14:textId="77777777" w:rsidR="00CE66A7" w:rsidRPr="00551B71" w:rsidRDefault="00CE66A7" w:rsidP="00250E30">
      <w:pPr>
        <w:ind w:right="6"/>
        <w:rPr>
          <w:rFonts w:cs="Arial"/>
          <w:szCs w:val="18"/>
        </w:rPr>
      </w:pPr>
    </w:p>
    <w:p w14:paraId="2C8D1C70" w14:textId="26FB5CEC" w:rsidR="0062422C" w:rsidRPr="00551B71" w:rsidRDefault="00B00486" w:rsidP="00250E30">
      <w:pPr>
        <w:ind w:right="6"/>
        <w:rPr>
          <w:rFonts w:cs="Arial"/>
          <w:i/>
        </w:rPr>
      </w:pPr>
      <w:r w:rsidRPr="00551B71">
        <w:rPr>
          <w:rFonts w:cs="Arial"/>
          <w:bCs/>
          <w:i/>
          <w:iCs/>
          <w:szCs w:val="18"/>
        </w:rPr>
        <w:t>Hvis du søger som enkeltperson, der leder flere professionelle musikgrupper, skal du angive</w:t>
      </w:r>
      <w:r w:rsidR="00203318" w:rsidRPr="00551B71">
        <w:rPr>
          <w:rFonts w:cs="Arial"/>
          <w:bCs/>
          <w:i/>
          <w:iCs/>
          <w:szCs w:val="18"/>
        </w:rPr>
        <w:t xml:space="preserve"> det forventede</w:t>
      </w:r>
      <w:r w:rsidRPr="00551B71">
        <w:rPr>
          <w:rFonts w:cs="Arial"/>
          <w:bCs/>
          <w:i/>
          <w:iCs/>
          <w:szCs w:val="18"/>
        </w:rPr>
        <w:t xml:space="preserve"> antal</w:t>
      </w:r>
      <w:r w:rsidR="00AC0491" w:rsidRPr="00551B71">
        <w:rPr>
          <w:rFonts w:cs="Arial"/>
          <w:bCs/>
          <w:i/>
          <w:iCs/>
          <w:szCs w:val="18"/>
        </w:rPr>
        <w:t xml:space="preserve"> </w:t>
      </w:r>
      <w:r w:rsidRPr="00551B71">
        <w:rPr>
          <w:rFonts w:cs="Arial"/>
          <w:bCs/>
          <w:i/>
          <w:iCs/>
          <w:szCs w:val="18"/>
        </w:rPr>
        <w:t xml:space="preserve">koncerter </w:t>
      </w:r>
      <w:r w:rsidR="00AC0491" w:rsidRPr="00551B71">
        <w:rPr>
          <w:rFonts w:cs="Arial"/>
          <w:bCs/>
          <w:i/>
          <w:iCs/>
          <w:szCs w:val="18"/>
        </w:rPr>
        <w:t>for hver</w:t>
      </w:r>
      <w:r w:rsidRPr="00551B71">
        <w:rPr>
          <w:rFonts w:cs="Arial"/>
          <w:bCs/>
          <w:i/>
          <w:iCs/>
          <w:szCs w:val="18"/>
        </w:rPr>
        <w:t xml:space="preserve"> musikgruppe</w:t>
      </w:r>
      <w:r w:rsidR="00CE66A7" w:rsidRPr="00551B71">
        <w:rPr>
          <w:rFonts w:cs="Arial"/>
          <w:bCs/>
          <w:i/>
          <w:iCs/>
          <w:szCs w:val="18"/>
        </w:rPr>
        <w:t>.</w:t>
      </w:r>
    </w:p>
    <w:p w14:paraId="2D48CDA4" w14:textId="77777777" w:rsidR="000240B7" w:rsidRPr="00551B71" w:rsidRDefault="000240B7" w:rsidP="00250E30">
      <w:pPr>
        <w:ind w:right="6"/>
        <w:rPr>
          <w:rFonts w:cs="Arial"/>
          <w:i/>
          <w:szCs w:val="18"/>
        </w:rPr>
      </w:pPr>
    </w:p>
    <w:p w14:paraId="2EDFE27F" w14:textId="057001E2" w:rsidR="00E01152" w:rsidRPr="00551B71" w:rsidRDefault="00250E30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  <w:r w:rsidR="00E01152" w:rsidRPr="00551B71">
        <w:rPr>
          <w:rFonts w:cs="Arial"/>
          <w:b/>
          <w:sz w:val="22"/>
          <w:szCs w:val="22"/>
        </w:rPr>
        <w:t xml:space="preserve">Professionelle samarbejdspartnere </w:t>
      </w:r>
    </w:p>
    <w:p w14:paraId="1D417F9C" w14:textId="1739ABD6" w:rsidR="003F6912" w:rsidRPr="00551B71" w:rsidRDefault="00E01152" w:rsidP="003F6912">
      <w:pPr>
        <w:ind w:right="6"/>
        <w:rPr>
          <w:rFonts w:cs="Arial"/>
          <w:bCs/>
          <w:i/>
          <w:iCs/>
        </w:rPr>
      </w:pPr>
      <w:r w:rsidRPr="00551B71">
        <w:rPr>
          <w:rFonts w:cs="Arial"/>
          <w:bCs/>
          <w:i/>
          <w:iCs/>
        </w:rPr>
        <w:t xml:space="preserve">Indsæt oplysninger om </w:t>
      </w:r>
      <w:r w:rsidR="00CE66A7" w:rsidRPr="00551B71">
        <w:rPr>
          <w:rFonts w:cs="Arial"/>
          <w:bCs/>
          <w:i/>
          <w:iCs/>
        </w:rPr>
        <w:t>dine/</w:t>
      </w:r>
      <w:r w:rsidRPr="00551B71">
        <w:rPr>
          <w:rFonts w:cs="Arial"/>
          <w:bCs/>
          <w:i/>
          <w:iCs/>
        </w:rPr>
        <w:t>jeres professionelle samarbejdspartnere (agent, management, pladeselskab, forlag etc.)</w:t>
      </w:r>
    </w:p>
    <w:p w14:paraId="6117CA01" w14:textId="77777777" w:rsidR="000240B7" w:rsidRPr="00551B71" w:rsidRDefault="000240B7" w:rsidP="003F6912">
      <w:pPr>
        <w:ind w:right="6"/>
        <w:rPr>
          <w:rFonts w:cs="Arial"/>
          <w:i/>
          <w:szCs w:val="18"/>
        </w:rPr>
      </w:pPr>
    </w:p>
    <w:p w14:paraId="74C935F2" w14:textId="77777777" w:rsidR="003F6912" w:rsidRPr="00551B71" w:rsidRDefault="003F6912" w:rsidP="003F6912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0CA74F9B" w14:textId="77777777" w:rsidR="000240B7" w:rsidRPr="00551B71" w:rsidRDefault="000240B7" w:rsidP="003F6912">
      <w:pPr>
        <w:ind w:right="6"/>
        <w:rPr>
          <w:rFonts w:cs="Arial"/>
          <w:szCs w:val="18"/>
        </w:rPr>
      </w:pPr>
    </w:p>
    <w:p w14:paraId="6627808B" w14:textId="77777777" w:rsidR="00535EF0" w:rsidRPr="00551B71" w:rsidRDefault="00535EF0" w:rsidP="00535EF0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1418EB6B" w14:textId="35B9CC45" w:rsidR="00E01152" w:rsidRPr="00551B71" w:rsidRDefault="00E01152" w:rsidP="003F6912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Miljømæssige og/eller socialt bæredygtige tiltag (</w:t>
      </w:r>
      <w:r w:rsidR="000F799D" w:rsidRPr="00551B71">
        <w:rPr>
          <w:rFonts w:cs="Arial"/>
          <w:b/>
          <w:sz w:val="22"/>
          <w:szCs w:val="22"/>
        </w:rPr>
        <w:t>6</w:t>
      </w:r>
      <w:r w:rsidRPr="00551B71">
        <w:rPr>
          <w:rFonts w:cs="Arial"/>
          <w:b/>
          <w:sz w:val="22"/>
          <w:szCs w:val="22"/>
        </w:rPr>
        <w:t>00 tegn)</w:t>
      </w:r>
    </w:p>
    <w:p w14:paraId="35DA006E" w14:textId="77777777" w:rsidR="00E01152" w:rsidRPr="00551B71" w:rsidRDefault="00E01152" w:rsidP="00E01152">
      <w:pPr>
        <w:ind w:right="6"/>
        <w:rPr>
          <w:rFonts w:cs="Arial"/>
          <w:bCs/>
          <w:i/>
          <w:iCs/>
        </w:rPr>
      </w:pPr>
      <w:r w:rsidRPr="00551B71">
        <w:rPr>
          <w:rFonts w:cs="Arial"/>
          <w:bCs/>
          <w:i/>
          <w:iCs/>
        </w:rPr>
        <w:t xml:space="preserve">Statens Kunstfond opfordrer kunstnere, arrangører, koncertsteder og andre modtagere af tilskud til at arbejde bæredygtigt i deres tilrettelæggelse og afvikling. </w:t>
      </w:r>
    </w:p>
    <w:p w14:paraId="074F398E" w14:textId="77777777" w:rsidR="00E01152" w:rsidRPr="00551B71" w:rsidRDefault="00E01152" w:rsidP="00E01152">
      <w:pPr>
        <w:ind w:right="6"/>
        <w:rPr>
          <w:rFonts w:cs="Arial"/>
          <w:bCs/>
          <w:i/>
          <w:iCs/>
        </w:rPr>
      </w:pPr>
    </w:p>
    <w:p w14:paraId="58C3BBD7" w14:textId="1D930A53" w:rsidR="00C82638" w:rsidRPr="00551B71" w:rsidRDefault="00E01152" w:rsidP="003F6912">
      <w:pPr>
        <w:ind w:right="6"/>
        <w:rPr>
          <w:rFonts w:cs="Arial"/>
          <w:b/>
          <w:i/>
          <w:iCs/>
          <w:sz w:val="22"/>
          <w:szCs w:val="22"/>
        </w:rPr>
      </w:pPr>
      <w:r w:rsidRPr="00551B71">
        <w:rPr>
          <w:rFonts w:cs="Arial"/>
          <w:bCs/>
          <w:i/>
          <w:iCs/>
        </w:rPr>
        <w:t xml:space="preserve">Vi opfordrer </w:t>
      </w:r>
      <w:r w:rsidR="00CE66A7" w:rsidRPr="00551B71">
        <w:rPr>
          <w:rFonts w:cs="Arial"/>
          <w:bCs/>
          <w:i/>
          <w:iCs/>
        </w:rPr>
        <w:t>dig/</w:t>
      </w:r>
      <w:r w:rsidRPr="00551B71">
        <w:rPr>
          <w:rFonts w:cs="Arial"/>
          <w:bCs/>
          <w:i/>
          <w:iCs/>
        </w:rPr>
        <w:t xml:space="preserve">jer derfor til at oplyse om eventuelle tiltag, der fremmer miljømæssig og/eller social bæredygtighed for </w:t>
      </w:r>
      <w:r w:rsidR="00CE66A7" w:rsidRPr="00551B71">
        <w:rPr>
          <w:rFonts w:cs="Arial"/>
          <w:bCs/>
          <w:i/>
          <w:iCs/>
        </w:rPr>
        <w:t>dine/</w:t>
      </w:r>
      <w:r w:rsidRPr="00551B71">
        <w:rPr>
          <w:rFonts w:cs="Arial"/>
          <w:bCs/>
          <w:i/>
          <w:iCs/>
        </w:rPr>
        <w:t>jeres musikgruppe</w:t>
      </w:r>
      <w:r w:rsidR="00CE66A7" w:rsidRPr="00551B71">
        <w:rPr>
          <w:rFonts w:cs="Arial"/>
          <w:bCs/>
          <w:i/>
          <w:iCs/>
        </w:rPr>
        <w:t>(r)</w:t>
      </w:r>
      <w:r w:rsidRPr="00551B71">
        <w:rPr>
          <w:rFonts w:cs="Arial"/>
          <w:bCs/>
          <w:i/>
          <w:iCs/>
        </w:rPr>
        <w:t xml:space="preserve"> og koncertaktiviteter i 202</w:t>
      </w:r>
      <w:r w:rsidR="006F6B91" w:rsidRPr="00551B71">
        <w:rPr>
          <w:rFonts w:cs="Arial"/>
          <w:bCs/>
          <w:i/>
          <w:iCs/>
        </w:rPr>
        <w:t>7</w:t>
      </w:r>
      <w:r w:rsidRPr="00551B71">
        <w:rPr>
          <w:rFonts w:cs="Arial"/>
          <w:b/>
          <w:i/>
          <w:iCs/>
          <w:sz w:val="22"/>
          <w:szCs w:val="22"/>
        </w:rPr>
        <w:t>.</w:t>
      </w:r>
    </w:p>
    <w:p w14:paraId="414932D4" w14:textId="77777777" w:rsidR="000240B7" w:rsidRPr="00551B71" w:rsidRDefault="000240B7" w:rsidP="00C82638">
      <w:pPr>
        <w:ind w:right="6"/>
        <w:rPr>
          <w:rFonts w:cs="Arial"/>
          <w:szCs w:val="18"/>
        </w:rPr>
      </w:pPr>
    </w:p>
    <w:p w14:paraId="6809FC99" w14:textId="6DC1DD06" w:rsidR="00C82638" w:rsidRPr="00551B71" w:rsidRDefault="00C82638" w:rsidP="00C82638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50D7C269" w14:textId="77777777" w:rsidR="00705C8B" w:rsidRPr="00551B71" w:rsidRDefault="00705C8B" w:rsidP="00705C8B">
      <w:pPr>
        <w:ind w:right="6"/>
        <w:rPr>
          <w:rFonts w:cs="Arial"/>
          <w:szCs w:val="18"/>
        </w:rPr>
      </w:pPr>
    </w:p>
    <w:p w14:paraId="004A238B" w14:textId="77777777" w:rsidR="00705C8B" w:rsidRPr="00551B71" w:rsidRDefault="00705C8B" w:rsidP="00705C8B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5191FC91" w14:textId="77777777" w:rsidR="00705C8B" w:rsidRPr="00551B71" w:rsidRDefault="00705C8B" w:rsidP="00C82638">
      <w:pPr>
        <w:ind w:right="6"/>
        <w:rPr>
          <w:rFonts w:cs="Arial"/>
          <w:szCs w:val="18"/>
        </w:rPr>
      </w:pPr>
    </w:p>
    <w:p w14:paraId="3B2CC153" w14:textId="77777777" w:rsidR="0056417D" w:rsidRPr="00551B71" w:rsidRDefault="0056417D" w:rsidP="0056417D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 xml:space="preserve">Musikeksempler </w:t>
      </w:r>
    </w:p>
    <w:p w14:paraId="3F015C5A" w14:textId="77777777" w:rsidR="0056417D" w:rsidRPr="00551B71" w:rsidRDefault="0056417D" w:rsidP="0056417D">
      <w:pPr>
        <w:ind w:right="6"/>
        <w:rPr>
          <w:rFonts w:cs="Arial"/>
          <w:i/>
          <w:iCs/>
        </w:rPr>
      </w:pPr>
      <w:r w:rsidRPr="00551B71">
        <w:rPr>
          <w:rFonts w:cs="Arial"/>
          <w:i/>
          <w:iCs/>
          <w:szCs w:val="18"/>
        </w:rPr>
        <w:t>MP3 eller MP4-fil skal vedhæftes ansøgningen i Tilskudsportalen. Angiv her musikeksempler i prioriteret rækkefølge</w:t>
      </w:r>
      <w:r w:rsidRPr="00551B71">
        <w:rPr>
          <w:rFonts w:cs="Arial"/>
          <w:i/>
          <w:iCs/>
        </w:rPr>
        <w:t xml:space="preserve"> med titel.</w:t>
      </w:r>
    </w:p>
    <w:p w14:paraId="3240C250" w14:textId="77777777" w:rsidR="0056417D" w:rsidRPr="00551B71" w:rsidRDefault="0056417D" w:rsidP="0056417D">
      <w:pPr>
        <w:ind w:right="6"/>
        <w:rPr>
          <w:rFonts w:cs="Arial"/>
        </w:rPr>
      </w:pPr>
      <w:r w:rsidRPr="00551B71">
        <w:rPr>
          <w:rFonts w:cs="Arial"/>
        </w:rPr>
        <w:t>1:</w:t>
      </w:r>
      <w:r w:rsidRPr="00551B71">
        <w:rPr>
          <w:rFonts w:cs="Arial"/>
          <w:szCs w:val="18"/>
        </w:rPr>
        <w:t xml:space="preserve"> _____</w:t>
      </w:r>
    </w:p>
    <w:p w14:paraId="796B33D3" w14:textId="77777777" w:rsidR="0056417D" w:rsidRPr="00551B71" w:rsidRDefault="0056417D" w:rsidP="0056417D">
      <w:pPr>
        <w:ind w:right="6"/>
        <w:rPr>
          <w:rFonts w:cs="Arial"/>
        </w:rPr>
      </w:pPr>
      <w:r w:rsidRPr="00551B71">
        <w:rPr>
          <w:rFonts w:cs="Arial"/>
        </w:rPr>
        <w:t>2:</w:t>
      </w:r>
      <w:r w:rsidRPr="00551B71">
        <w:rPr>
          <w:rFonts w:cs="Arial"/>
          <w:szCs w:val="18"/>
        </w:rPr>
        <w:t xml:space="preserve"> _____</w:t>
      </w:r>
    </w:p>
    <w:p w14:paraId="20B031C5" w14:textId="77777777" w:rsidR="0056417D" w:rsidRPr="00551B71" w:rsidRDefault="0056417D" w:rsidP="0056417D">
      <w:pPr>
        <w:ind w:right="6"/>
        <w:rPr>
          <w:rFonts w:cs="Arial"/>
          <w:i/>
          <w:iCs/>
        </w:rPr>
      </w:pPr>
    </w:p>
    <w:p w14:paraId="22721FD2" w14:textId="77777777" w:rsidR="0056417D" w:rsidRPr="00551B71" w:rsidRDefault="0056417D" w:rsidP="0056417D">
      <w:pPr>
        <w:ind w:right="6"/>
        <w:rPr>
          <w:rFonts w:cs="Arial"/>
          <w:i/>
          <w:iCs/>
        </w:rPr>
      </w:pPr>
      <w:r w:rsidRPr="00551B71">
        <w:rPr>
          <w:rFonts w:cs="Arial"/>
          <w:bCs/>
          <w:i/>
          <w:iCs/>
          <w:szCs w:val="18"/>
        </w:rPr>
        <w:lastRenderedPageBreak/>
        <w:t xml:space="preserve">Hvis du søger som enkeltperson, der leder flere professionelle musikgrupper, skal du angive 1-2 musikeksempler pr. musikgruppe. Husk at angiv </w:t>
      </w:r>
      <w:r w:rsidRPr="00551B71">
        <w:rPr>
          <w:rFonts w:cs="Arial"/>
          <w:i/>
          <w:iCs/>
        </w:rPr>
        <w:t>navn på musikgruppe.</w:t>
      </w:r>
    </w:p>
    <w:p w14:paraId="0F3B792F" w14:textId="77777777" w:rsidR="0056417D" w:rsidRPr="00551B71" w:rsidRDefault="0056417D" w:rsidP="0056417D">
      <w:pPr>
        <w:ind w:right="6"/>
        <w:rPr>
          <w:rFonts w:cs="Arial"/>
          <w:szCs w:val="18"/>
        </w:rPr>
      </w:pPr>
    </w:p>
    <w:p w14:paraId="77A4B4E5" w14:textId="77777777" w:rsidR="0056417D" w:rsidRPr="00551B71" w:rsidRDefault="0056417D" w:rsidP="0056417D">
      <w:pPr>
        <w:ind w:right="6"/>
        <w:rPr>
          <w:rFonts w:cs="Arial"/>
          <w:b/>
          <w:bCs/>
          <w:color w:val="000000"/>
          <w:sz w:val="22"/>
        </w:rPr>
      </w:pPr>
      <w:r w:rsidRPr="00551B71">
        <w:rPr>
          <w:rFonts w:cs="Arial"/>
          <w:b/>
          <w:bCs/>
          <w:color w:val="000000"/>
          <w:sz w:val="22"/>
        </w:rPr>
        <w:t>Links</w:t>
      </w:r>
    </w:p>
    <w:p w14:paraId="04BCB792" w14:textId="77777777" w:rsidR="0056417D" w:rsidRPr="00551B71" w:rsidRDefault="0056417D" w:rsidP="0056417D">
      <w:pPr>
        <w:ind w:right="6"/>
        <w:rPr>
          <w:rFonts w:cs="Arial"/>
          <w:i/>
          <w:iCs/>
          <w:color w:val="000000"/>
          <w:szCs w:val="18"/>
        </w:rPr>
      </w:pPr>
      <w:r w:rsidRPr="00551B71">
        <w:rPr>
          <w:rFonts w:cs="Arial"/>
          <w:i/>
          <w:iCs/>
          <w:color w:val="000000"/>
          <w:szCs w:val="18"/>
        </w:rPr>
        <w:t xml:space="preserve">Vi ønsker at give jer mulighed for, at I kan få vurderet jeres musik i live-sammenhæng. Indsæt derfor evt. et link til </w:t>
      </w:r>
      <w:proofErr w:type="spellStart"/>
      <w:r w:rsidRPr="00551B71">
        <w:rPr>
          <w:rFonts w:cs="Arial"/>
          <w:i/>
          <w:iCs/>
          <w:color w:val="000000"/>
          <w:szCs w:val="18"/>
        </w:rPr>
        <w:t>videooptagede</w:t>
      </w:r>
      <w:proofErr w:type="spellEnd"/>
      <w:r w:rsidRPr="00551B71">
        <w:rPr>
          <w:rFonts w:cs="Arial"/>
          <w:i/>
          <w:iCs/>
          <w:color w:val="000000"/>
          <w:szCs w:val="18"/>
        </w:rPr>
        <w:t xml:space="preserve"> live-optrædener eller lignende her. Tjek at link virker.</w:t>
      </w:r>
    </w:p>
    <w:p w14:paraId="56DB119D" w14:textId="77777777" w:rsidR="0056417D" w:rsidRPr="00551B71" w:rsidRDefault="0056417D" w:rsidP="0056417D">
      <w:pPr>
        <w:ind w:right="6"/>
        <w:rPr>
          <w:rFonts w:cs="Arial"/>
          <w:i/>
          <w:iCs/>
          <w:color w:val="000000"/>
          <w:szCs w:val="18"/>
        </w:rPr>
      </w:pPr>
    </w:p>
    <w:p w14:paraId="2D3F8901" w14:textId="77777777" w:rsidR="0056417D" w:rsidRPr="00551B71" w:rsidRDefault="0056417D" w:rsidP="0056417D">
      <w:pPr>
        <w:ind w:right="6"/>
        <w:rPr>
          <w:rFonts w:cs="Arial"/>
          <w:color w:val="000000"/>
          <w:szCs w:val="18"/>
        </w:rPr>
      </w:pPr>
      <w:r w:rsidRPr="00551B71">
        <w:rPr>
          <w:rFonts w:cs="Arial"/>
          <w:color w:val="000000"/>
          <w:szCs w:val="18"/>
        </w:rPr>
        <w:t>Indsæt evt. link til videooptræden:</w:t>
      </w:r>
      <w:r w:rsidRPr="00551B71">
        <w:rPr>
          <w:rFonts w:cs="Arial"/>
          <w:szCs w:val="18"/>
        </w:rPr>
        <w:t xml:space="preserve"> _____</w:t>
      </w:r>
    </w:p>
    <w:p w14:paraId="7977C473" w14:textId="77777777" w:rsidR="0056417D" w:rsidRPr="00551B71" w:rsidRDefault="0056417D" w:rsidP="0056417D">
      <w:pPr>
        <w:ind w:right="6"/>
        <w:rPr>
          <w:rFonts w:cs="Arial"/>
          <w:color w:val="000000"/>
          <w:szCs w:val="18"/>
        </w:rPr>
      </w:pPr>
    </w:p>
    <w:p w14:paraId="02B86EDC" w14:textId="77777777" w:rsidR="0056417D" w:rsidRPr="00551B71" w:rsidRDefault="0056417D" w:rsidP="0056417D">
      <w:pPr>
        <w:ind w:right="6"/>
        <w:rPr>
          <w:rFonts w:cs="Arial"/>
          <w:color w:val="000000"/>
          <w:szCs w:val="18"/>
        </w:rPr>
      </w:pPr>
      <w:r w:rsidRPr="00551B71">
        <w:rPr>
          <w:rFonts w:cs="Arial"/>
          <w:color w:val="000000"/>
          <w:szCs w:val="18"/>
        </w:rPr>
        <w:t>Musikgruppens hjemmeside:</w:t>
      </w:r>
      <w:r w:rsidRPr="00551B71">
        <w:rPr>
          <w:rFonts w:cs="Arial"/>
          <w:szCs w:val="18"/>
        </w:rPr>
        <w:t xml:space="preserve"> _____</w:t>
      </w:r>
    </w:p>
    <w:p w14:paraId="12DBABDA" w14:textId="77777777" w:rsidR="0056417D" w:rsidRPr="00551B71" w:rsidRDefault="0056417D" w:rsidP="00705C8B">
      <w:pPr>
        <w:ind w:right="6"/>
        <w:rPr>
          <w:rFonts w:cs="Arial"/>
          <w:b/>
          <w:sz w:val="22"/>
          <w:szCs w:val="22"/>
        </w:rPr>
      </w:pPr>
    </w:p>
    <w:p w14:paraId="4B5762AA" w14:textId="2A417CFE" w:rsidR="0056417D" w:rsidRPr="00551B71" w:rsidRDefault="0056417D" w:rsidP="00705C8B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68F286DD" w14:textId="77777777" w:rsidR="0056417D" w:rsidRPr="00551B71" w:rsidRDefault="0056417D" w:rsidP="00705C8B">
      <w:pPr>
        <w:ind w:right="6"/>
        <w:rPr>
          <w:rFonts w:cs="Arial"/>
          <w:b/>
          <w:sz w:val="22"/>
          <w:szCs w:val="22"/>
        </w:rPr>
      </w:pPr>
    </w:p>
    <w:p w14:paraId="44C798E7" w14:textId="2CC6FD5C" w:rsidR="00705C8B" w:rsidRPr="00551B71" w:rsidRDefault="00705C8B" w:rsidP="00705C8B">
      <w:pPr>
        <w:ind w:right="6"/>
        <w:rPr>
          <w:rFonts w:cs="Arial"/>
          <w:b/>
          <w:sz w:val="22"/>
          <w:szCs w:val="22"/>
        </w:rPr>
      </w:pPr>
      <w:r w:rsidRPr="00551B71">
        <w:rPr>
          <w:rFonts w:cs="Arial"/>
          <w:b/>
          <w:sz w:val="22"/>
          <w:szCs w:val="22"/>
        </w:rPr>
        <w:t>Aktiviteter i 202</w:t>
      </w:r>
      <w:r w:rsidR="006F6B91" w:rsidRPr="00551B71">
        <w:rPr>
          <w:rFonts w:cs="Arial"/>
          <w:b/>
          <w:sz w:val="22"/>
          <w:szCs w:val="22"/>
        </w:rPr>
        <w:t>6</w:t>
      </w:r>
      <w:r w:rsidRPr="00551B71">
        <w:rPr>
          <w:rFonts w:cs="Arial"/>
          <w:b/>
          <w:sz w:val="22"/>
          <w:szCs w:val="22"/>
        </w:rPr>
        <w:t xml:space="preserve"> (indeværende år)</w:t>
      </w:r>
    </w:p>
    <w:p w14:paraId="38419FDF" w14:textId="77777777" w:rsidR="00705C8B" w:rsidRPr="00551B71" w:rsidRDefault="00705C8B" w:rsidP="00705C8B">
      <w:pPr>
        <w:ind w:right="6"/>
        <w:rPr>
          <w:rFonts w:cs="Arial"/>
          <w:b/>
          <w:sz w:val="22"/>
          <w:szCs w:val="22"/>
        </w:rPr>
      </w:pPr>
    </w:p>
    <w:p w14:paraId="489F1291" w14:textId="77777777" w:rsidR="00705C8B" w:rsidRPr="00551B71" w:rsidRDefault="00705C8B" w:rsidP="00705C8B">
      <w:pPr>
        <w:ind w:right="6"/>
        <w:rPr>
          <w:rFonts w:cs="Arial"/>
          <w:b/>
        </w:rPr>
      </w:pPr>
      <w:r w:rsidRPr="00551B71">
        <w:rPr>
          <w:rFonts w:cs="Arial"/>
          <w:b/>
        </w:rPr>
        <w:t xml:space="preserve">Afholdte og planlagte koncerter </w:t>
      </w:r>
    </w:p>
    <w:p w14:paraId="19981560" w14:textId="102FD8A7" w:rsidR="00705C8B" w:rsidRPr="00551B71" w:rsidRDefault="00705C8B" w:rsidP="00705C8B">
      <w:pPr>
        <w:ind w:right="6"/>
        <w:rPr>
          <w:rFonts w:cs="Arial"/>
          <w:i/>
          <w:szCs w:val="18"/>
        </w:rPr>
      </w:pPr>
      <w:r w:rsidRPr="00551B71">
        <w:rPr>
          <w:rFonts w:cs="Arial"/>
          <w:i/>
          <w:szCs w:val="18"/>
        </w:rPr>
        <w:t>Herunder skal I oplyse om op til 10 udvalgte koncerter i 202</w:t>
      </w:r>
      <w:r w:rsidR="006F6B91" w:rsidRPr="00551B71">
        <w:rPr>
          <w:rFonts w:cs="Arial"/>
          <w:i/>
          <w:szCs w:val="18"/>
        </w:rPr>
        <w:t>6</w:t>
      </w:r>
      <w:r w:rsidRPr="00551B71">
        <w:rPr>
          <w:rFonts w:cs="Arial"/>
          <w:i/>
          <w:szCs w:val="18"/>
        </w:rPr>
        <w:t xml:space="preserve"> (afholdt og/eller planlagt). Koncerterne skal være et repræsentativt udsnit for musikgruppens koncertaktiviteter i 202</w:t>
      </w:r>
      <w:r w:rsidR="006F6B91" w:rsidRPr="00551B71">
        <w:rPr>
          <w:rFonts w:cs="Arial"/>
          <w:i/>
          <w:szCs w:val="18"/>
        </w:rPr>
        <w:t>6</w:t>
      </w:r>
      <w:r w:rsidRPr="00551B71">
        <w:rPr>
          <w:rFonts w:cs="Arial"/>
          <w:i/>
          <w:szCs w:val="18"/>
        </w:rPr>
        <w:t>.</w:t>
      </w:r>
    </w:p>
    <w:p w14:paraId="7A78CF66" w14:textId="77777777" w:rsidR="00705C8B" w:rsidRPr="00551B71" w:rsidRDefault="00705C8B" w:rsidP="00705C8B">
      <w:pPr>
        <w:ind w:right="6"/>
        <w:rPr>
          <w:rFonts w:cs="Arial"/>
          <w:i/>
          <w:szCs w:val="18"/>
        </w:rPr>
      </w:pPr>
    </w:p>
    <w:p w14:paraId="07B97FDB" w14:textId="77777777" w:rsidR="00705C8B" w:rsidRPr="00551B71" w:rsidRDefault="00705C8B" w:rsidP="00705C8B">
      <w:pPr>
        <w:ind w:right="6"/>
        <w:rPr>
          <w:rFonts w:cs="Arial"/>
          <w:bCs/>
          <w:i/>
          <w:iCs/>
          <w:szCs w:val="18"/>
        </w:rPr>
      </w:pPr>
      <w:r w:rsidRPr="00551B71">
        <w:rPr>
          <w:rFonts w:cs="Arial"/>
          <w:bCs/>
          <w:i/>
          <w:iCs/>
          <w:szCs w:val="18"/>
        </w:rPr>
        <w:t>Hvis du søger som enkeltperson, der leder flere professionelle musikgrupper, skal du også angive, hvilken musikgruppe, der spillede pågældende koncert.</w:t>
      </w:r>
    </w:p>
    <w:p w14:paraId="726ABB83" w14:textId="77777777" w:rsidR="00705C8B" w:rsidRPr="00551B71" w:rsidRDefault="00705C8B" w:rsidP="00705C8B">
      <w:pPr>
        <w:ind w:right="6"/>
        <w:rPr>
          <w:rFonts w:cs="Arial"/>
          <w:i/>
          <w:szCs w:val="18"/>
        </w:rPr>
      </w:pPr>
    </w:p>
    <w:p w14:paraId="03A89152" w14:textId="77777777" w:rsidR="00705C8B" w:rsidRPr="00551B71" w:rsidRDefault="00705C8B" w:rsidP="00705C8B">
      <w:pPr>
        <w:ind w:right="6"/>
        <w:rPr>
          <w:rFonts w:cs="Arial"/>
          <w:i/>
          <w:szCs w:val="18"/>
        </w:rPr>
      </w:pPr>
      <w:r w:rsidRPr="00551B71">
        <w:rPr>
          <w:rFonts w:cs="Arial"/>
          <w:i/>
          <w:szCs w:val="18"/>
        </w:rPr>
        <w:t>Hver koncert skrives på én linje:</w:t>
      </w:r>
    </w:p>
    <w:p w14:paraId="74DBACA9" w14:textId="77777777" w:rsidR="00705C8B" w:rsidRPr="00551B71" w:rsidRDefault="00705C8B" w:rsidP="00705C8B">
      <w:pPr>
        <w:pStyle w:val="Listeafsnit"/>
        <w:numPr>
          <w:ilvl w:val="0"/>
          <w:numId w:val="33"/>
        </w:numPr>
        <w:ind w:right="6"/>
        <w:rPr>
          <w:rFonts w:cs="Arial"/>
          <w:i/>
          <w:szCs w:val="18"/>
        </w:rPr>
      </w:pPr>
      <w:r w:rsidRPr="00551B71">
        <w:rPr>
          <w:rFonts w:cs="Arial"/>
          <w:i/>
          <w:szCs w:val="18"/>
        </w:rPr>
        <w:t>dato – 2) spillested – 3) antal musikere – 4) det samlede honorar fra koncertstedet til musikerne</w:t>
      </w:r>
    </w:p>
    <w:p w14:paraId="2A7BC03D" w14:textId="77777777" w:rsidR="00705C8B" w:rsidRPr="00551B71" w:rsidRDefault="00705C8B" w:rsidP="00705C8B">
      <w:pPr>
        <w:ind w:right="6"/>
        <w:rPr>
          <w:rFonts w:cs="Arial"/>
          <w:szCs w:val="18"/>
        </w:rPr>
      </w:pPr>
    </w:p>
    <w:p w14:paraId="688AACEA" w14:textId="77777777" w:rsidR="00705C8B" w:rsidRPr="00551B71" w:rsidRDefault="00705C8B" w:rsidP="00705C8B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2B187529" w14:textId="77777777" w:rsidR="00705C8B" w:rsidRPr="00551B71" w:rsidRDefault="00705C8B" w:rsidP="00705C8B">
      <w:pPr>
        <w:ind w:right="6"/>
        <w:rPr>
          <w:rFonts w:cs="Arial"/>
          <w:b/>
          <w:szCs w:val="18"/>
        </w:rPr>
      </w:pPr>
    </w:p>
    <w:p w14:paraId="64536BCD" w14:textId="1697470D" w:rsidR="00705C8B" w:rsidRPr="00551B71" w:rsidRDefault="00705C8B" w:rsidP="00705C8B">
      <w:pPr>
        <w:ind w:right="6"/>
        <w:rPr>
          <w:rFonts w:cs="Arial"/>
          <w:b/>
          <w:szCs w:val="18"/>
        </w:rPr>
      </w:pPr>
      <w:r w:rsidRPr="00551B71">
        <w:rPr>
          <w:rFonts w:cs="Arial"/>
          <w:b/>
          <w:szCs w:val="18"/>
        </w:rPr>
        <w:t>Samlede antal afholdte og planlagte koncerter i alt i 202</w:t>
      </w:r>
      <w:r w:rsidR="006F6B91" w:rsidRPr="00551B71">
        <w:rPr>
          <w:rFonts w:cs="Arial"/>
          <w:b/>
          <w:szCs w:val="18"/>
        </w:rPr>
        <w:t>6</w:t>
      </w:r>
      <w:r w:rsidRPr="00551B71">
        <w:rPr>
          <w:rFonts w:cs="Arial"/>
          <w:b/>
          <w:szCs w:val="18"/>
        </w:rPr>
        <w:t>: _____</w:t>
      </w:r>
    </w:p>
    <w:p w14:paraId="6F5B835E" w14:textId="77777777" w:rsidR="00705C8B" w:rsidRPr="00551B71" w:rsidRDefault="00705C8B" w:rsidP="00705C8B">
      <w:pPr>
        <w:ind w:right="6"/>
        <w:rPr>
          <w:rFonts w:cs="Arial"/>
          <w:bCs/>
          <w:i/>
          <w:iCs/>
          <w:szCs w:val="18"/>
        </w:rPr>
      </w:pPr>
      <w:r w:rsidRPr="00551B71">
        <w:rPr>
          <w:rFonts w:cs="Arial"/>
          <w:bCs/>
          <w:i/>
          <w:iCs/>
          <w:szCs w:val="18"/>
        </w:rPr>
        <w:t>Hvis du søger som enkeltperson, der leder flere professionelle musikgrupper, skal du angive samlet antal afholdte og planlagte koncerter for hver musikgruppe.</w:t>
      </w:r>
    </w:p>
    <w:p w14:paraId="24CB9C92" w14:textId="77777777" w:rsidR="00705C8B" w:rsidRPr="00551B71" w:rsidRDefault="00705C8B" w:rsidP="00705C8B">
      <w:pPr>
        <w:ind w:right="6"/>
        <w:rPr>
          <w:rFonts w:cs="Arial"/>
          <w:b/>
          <w:szCs w:val="18"/>
        </w:rPr>
      </w:pPr>
    </w:p>
    <w:p w14:paraId="3242446A" w14:textId="448D8308" w:rsidR="00705C8B" w:rsidRPr="00551B71" w:rsidRDefault="00705C8B" w:rsidP="00705C8B">
      <w:pPr>
        <w:ind w:right="6"/>
        <w:rPr>
          <w:rFonts w:cs="Arial"/>
          <w:b/>
          <w:szCs w:val="18"/>
        </w:rPr>
      </w:pPr>
      <w:r w:rsidRPr="00551B71">
        <w:rPr>
          <w:rFonts w:cs="Arial"/>
          <w:b/>
          <w:szCs w:val="18"/>
        </w:rPr>
        <w:t>Beskriv evt. øvrige aktiviteter for 202</w:t>
      </w:r>
      <w:r w:rsidR="006F6B91" w:rsidRPr="00551B71">
        <w:rPr>
          <w:rFonts w:cs="Arial"/>
          <w:b/>
          <w:szCs w:val="18"/>
        </w:rPr>
        <w:t>6</w:t>
      </w:r>
      <w:r w:rsidRPr="00551B71">
        <w:rPr>
          <w:rFonts w:cs="Arial"/>
          <w:b/>
          <w:szCs w:val="18"/>
        </w:rPr>
        <w:t xml:space="preserve"> (</w:t>
      </w:r>
      <w:r w:rsidR="00B71699" w:rsidRPr="00551B71">
        <w:rPr>
          <w:rFonts w:cs="Arial"/>
          <w:b/>
          <w:szCs w:val="18"/>
        </w:rPr>
        <w:t>6</w:t>
      </w:r>
      <w:r w:rsidRPr="00551B71">
        <w:rPr>
          <w:rFonts w:cs="Arial"/>
          <w:b/>
          <w:szCs w:val="18"/>
        </w:rPr>
        <w:t>00 tegn)</w:t>
      </w:r>
    </w:p>
    <w:p w14:paraId="334752E7" w14:textId="77777777" w:rsidR="00705C8B" w:rsidRPr="00551B71" w:rsidRDefault="00705C8B" w:rsidP="00705C8B">
      <w:pPr>
        <w:ind w:right="6"/>
        <w:rPr>
          <w:rFonts w:cs="Arial"/>
          <w:i/>
          <w:szCs w:val="18"/>
        </w:rPr>
      </w:pPr>
      <w:r w:rsidRPr="00551B71">
        <w:rPr>
          <w:rFonts w:cs="Arial"/>
          <w:i/>
          <w:szCs w:val="18"/>
        </w:rPr>
        <w:t>Fx udgivelser og børnekoncerter.</w:t>
      </w:r>
    </w:p>
    <w:p w14:paraId="52442AD4" w14:textId="77777777" w:rsidR="00705C8B" w:rsidRPr="00551B71" w:rsidRDefault="00705C8B" w:rsidP="00705C8B">
      <w:pPr>
        <w:ind w:right="6"/>
        <w:rPr>
          <w:rFonts w:cs="Arial"/>
          <w:b/>
          <w:szCs w:val="18"/>
          <w:u w:val="single"/>
        </w:rPr>
      </w:pPr>
    </w:p>
    <w:p w14:paraId="2E51D3E0" w14:textId="2B07679F" w:rsidR="00705C8B" w:rsidRPr="00551B71" w:rsidRDefault="00705C8B" w:rsidP="00C82638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[skriv her og slet denne parentes]</w:t>
      </w:r>
    </w:p>
    <w:p w14:paraId="4DE1D3AE" w14:textId="77777777" w:rsidR="00705C8B" w:rsidRPr="00551B71" w:rsidRDefault="00705C8B" w:rsidP="00C82638">
      <w:pPr>
        <w:ind w:right="6"/>
        <w:rPr>
          <w:rFonts w:cs="Arial"/>
          <w:szCs w:val="18"/>
        </w:rPr>
      </w:pPr>
    </w:p>
    <w:p w14:paraId="622C5D16" w14:textId="4F1759EE" w:rsidR="00C82638" w:rsidRPr="00551B71" w:rsidRDefault="00C82638" w:rsidP="00C82638">
      <w:pPr>
        <w:ind w:right="6"/>
        <w:rPr>
          <w:rFonts w:cs="Arial"/>
          <w:szCs w:val="18"/>
        </w:rPr>
      </w:pPr>
      <w:r w:rsidRPr="00551B71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26EC17A9" w14:textId="69C0F354" w:rsidR="00DC080A" w:rsidRPr="00551B71" w:rsidRDefault="00DC080A" w:rsidP="00834B28">
      <w:pPr>
        <w:ind w:right="6"/>
        <w:rPr>
          <w:rFonts w:cs="Arial"/>
          <w:strike/>
          <w:szCs w:val="18"/>
        </w:rPr>
      </w:pPr>
    </w:p>
    <w:sectPr w:rsidR="00DC080A" w:rsidRPr="00551B71" w:rsidSect="005F6360"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701" w:right="1418" w:bottom="1418" w:left="1418" w:header="680" w:footer="639" w:gutter="0"/>
      <w:paperSrc w:first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4DAA" w14:textId="77777777" w:rsidR="00C849F3" w:rsidRDefault="00C849F3">
      <w:r>
        <w:separator/>
      </w:r>
    </w:p>
  </w:endnote>
  <w:endnote w:type="continuationSeparator" w:id="0">
    <w:p w14:paraId="21B0350D" w14:textId="77777777" w:rsidR="00C849F3" w:rsidRDefault="00C8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36FE" w14:textId="3C3AC0FD" w:rsidR="00350575" w:rsidRDefault="00350575">
    <w:pPr>
      <w:pStyle w:val="Sidefod"/>
      <w:jc w:val="right"/>
    </w:pPr>
    <w:r>
      <w:t xml:space="preserve">Side </w:t>
    </w:r>
    <w:sdt>
      <w:sdtPr>
        <w:id w:val="-19432902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445C9">
          <w:rPr>
            <w:noProof/>
          </w:rPr>
          <w:t>4</w:t>
        </w:r>
        <w:r>
          <w:fldChar w:fldCharType="end"/>
        </w:r>
      </w:sdtContent>
    </w:sdt>
  </w:p>
  <w:p w14:paraId="3E3B9BBE" w14:textId="77777777" w:rsidR="00350575" w:rsidRDefault="0035057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2873" w14:textId="77777777" w:rsidR="00033D83" w:rsidRDefault="00033D83" w:rsidP="00033D83">
    <w:pPr>
      <w:pStyle w:val="Sidefod"/>
      <w:jc w:val="right"/>
    </w:pPr>
    <w:r>
      <w:t xml:space="preserve">Side </w:t>
    </w:r>
    <w:sdt>
      <w:sdtPr>
        <w:id w:val="70977491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BCCBD6B" w14:textId="74530E80" w:rsidR="00350575" w:rsidRPr="005F6360" w:rsidRDefault="00350575" w:rsidP="005F6360">
    <w:pPr>
      <w:pStyle w:val="Sidefod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920E" w14:textId="77777777" w:rsidR="00C849F3" w:rsidRDefault="00C849F3">
      <w:r>
        <w:separator/>
      </w:r>
    </w:p>
  </w:footnote>
  <w:footnote w:type="continuationSeparator" w:id="0">
    <w:p w14:paraId="41548EC6" w14:textId="77777777" w:rsidR="00C849F3" w:rsidRDefault="00C8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3400" w14:textId="77777777" w:rsidR="00350575" w:rsidRDefault="00350575" w:rsidP="009B0474">
    <w:pPr>
      <w:pStyle w:val="Sidehoved"/>
    </w:pPr>
  </w:p>
  <w:p w14:paraId="7BAEA14A" w14:textId="77777777" w:rsidR="00350575" w:rsidRDefault="00350575" w:rsidP="0044392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4AF5"/>
    <w:multiLevelType w:val="hybridMultilevel"/>
    <w:tmpl w:val="671AF086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B0E2F"/>
    <w:multiLevelType w:val="hybridMultilevel"/>
    <w:tmpl w:val="BF1ABF3C"/>
    <w:lvl w:ilvl="0" w:tplc="3FC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96729FA"/>
    <w:multiLevelType w:val="hybridMultilevel"/>
    <w:tmpl w:val="D0585A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A4013"/>
    <w:multiLevelType w:val="hybridMultilevel"/>
    <w:tmpl w:val="0CE043A0"/>
    <w:lvl w:ilvl="0" w:tplc="C00ABC7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991DBA"/>
    <w:multiLevelType w:val="hybridMultilevel"/>
    <w:tmpl w:val="11065674"/>
    <w:lvl w:ilvl="0" w:tplc="ACFE3C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CCC2AC8"/>
    <w:multiLevelType w:val="hybridMultilevel"/>
    <w:tmpl w:val="683A0DE6"/>
    <w:lvl w:ilvl="0" w:tplc="C00ABC7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7534D"/>
    <w:multiLevelType w:val="hybridMultilevel"/>
    <w:tmpl w:val="FDFEB906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 w15:restartNumberingAfterBreak="0">
    <w:nsid w:val="52B362CF"/>
    <w:multiLevelType w:val="hybridMultilevel"/>
    <w:tmpl w:val="C7746658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C7A7878"/>
    <w:multiLevelType w:val="hybridMultilevel"/>
    <w:tmpl w:val="C5389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63F97"/>
    <w:multiLevelType w:val="hybridMultilevel"/>
    <w:tmpl w:val="1ACAFACE"/>
    <w:lvl w:ilvl="0" w:tplc="5EC406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E19FB"/>
    <w:multiLevelType w:val="hybridMultilevel"/>
    <w:tmpl w:val="EF3A088E"/>
    <w:lvl w:ilvl="0" w:tplc="8F5C5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B3B03"/>
    <w:multiLevelType w:val="multilevel"/>
    <w:tmpl w:val="1FF0AE94"/>
    <w:lvl w:ilvl="0">
      <w:start w:val="1"/>
      <w:numFmt w:val="bullet"/>
      <w:pStyle w:val="Punktlist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34C7605"/>
    <w:multiLevelType w:val="multilevel"/>
    <w:tmpl w:val="2C226A52"/>
    <w:lvl w:ilvl="0">
      <w:start w:val="1"/>
      <w:numFmt w:val="decimal"/>
      <w:pStyle w:val="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3C9419B"/>
    <w:multiLevelType w:val="hybridMultilevel"/>
    <w:tmpl w:val="39FE1A22"/>
    <w:lvl w:ilvl="0" w:tplc="8F5C5B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6D6956"/>
    <w:multiLevelType w:val="hybridMultilevel"/>
    <w:tmpl w:val="EE5AAEE4"/>
    <w:lvl w:ilvl="0" w:tplc="0CD6D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90277">
    <w:abstractNumId w:val="21"/>
  </w:num>
  <w:num w:numId="2" w16cid:durableId="1312294910">
    <w:abstractNumId w:val="13"/>
  </w:num>
  <w:num w:numId="3" w16cid:durableId="1918589254">
    <w:abstractNumId w:val="18"/>
  </w:num>
  <w:num w:numId="4" w16cid:durableId="1947275140">
    <w:abstractNumId w:val="9"/>
  </w:num>
  <w:num w:numId="5" w16cid:durableId="553468609">
    <w:abstractNumId w:val="7"/>
  </w:num>
  <w:num w:numId="6" w16cid:durableId="23409308">
    <w:abstractNumId w:val="6"/>
  </w:num>
  <w:num w:numId="7" w16cid:durableId="591936503">
    <w:abstractNumId w:val="5"/>
  </w:num>
  <w:num w:numId="8" w16cid:durableId="2063093469">
    <w:abstractNumId w:val="4"/>
  </w:num>
  <w:num w:numId="9" w16cid:durableId="1892420904">
    <w:abstractNumId w:val="8"/>
  </w:num>
  <w:num w:numId="10" w16cid:durableId="196771630">
    <w:abstractNumId w:val="3"/>
  </w:num>
  <w:num w:numId="11" w16cid:durableId="682171849">
    <w:abstractNumId w:val="2"/>
  </w:num>
  <w:num w:numId="12" w16cid:durableId="798575811">
    <w:abstractNumId w:val="1"/>
  </w:num>
  <w:num w:numId="13" w16cid:durableId="602298860">
    <w:abstractNumId w:val="0"/>
  </w:num>
  <w:num w:numId="14" w16cid:durableId="1096360820">
    <w:abstractNumId w:val="27"/>
  </w:num>
  <w:num w:numId="15" w16cid:durableId="373044147">
    <w:abstractNumId w:val="28"/>
  </w:num>
  <w:num w:numId="16" w16cid:durableId="1623615065">
    <w:abstractNumId w:val="23"/>
  </w:num>
  <w:num w:numId="17" w16cid:durableId="1548182798">
    <w:abstractNumId w:val="12"/>
  </w:num>
  <w:num w:numId="18" w16cid:durableId="613755533">
    <w:abstractNumId w:val="14"/>
  </w:num>
  <w:num w:numId="19" w16cid:durableId="1794865519">
    <w:abstractNumId w:val="9"/>
  </w:num>
  <w:num w:numId="20" w16cid:durableId="1556233601">
    <w:abstractNumId w:val="8"/>
  </w:num>
  <w:num w:numId="21" w16cid:durableId="1808818801">
    <w:abstractNumId w:val="26"/>
  </w:num>
  <w:num w:numId="22" w16cid:durableId="63602049">
    <w:abstractNumId w:val="20"/>
  </w:num>
  <w:num w:numId="23" w16cid:durableId="1284922048">
    <w:abstractNumId w:val="30"/>
  </w:num>
  <w:num w:numId="24" w16cid:durableId="806895060">
    <w:abstractNumId w:val="29"/>
  </w:num>
  <w:num w:numId="25" w16cid:durableId="1152871649">
    <w:abstractNumId w:val="10"/>
  </w:num>
  <w:num w:numId="26" w16cid:durableId="1871995415">
    <w:abstractNumId w:val="22"/>
  </w:num>
  <w:num w:numId="27" w16cid:durableId="1788698165">
    <w:abstractNumId w:val="11"/>
  </w:num>
  <w:num w:numId="28" w16cid:durableId="579171612">
    <w:abstractNumId w:val="16"/>
  </w:num>
  <w:num w:numId="29" w16cid:durableId="1301225980">
    <w:abstractNumId w:val="19"/>
  </w:num>
  <w:num w:numId="30" w16cid:durableId="1722752585">
    <w:abstractNumId w:val="24"/>
  </w:num>
  <w:num w:numId="31" w16cid:durableId="19598733">
    <w:abstractNumId w:val="17"/>
  </w:num>
  <w:num w:numId="32" w16cid:durableId="1795948756">
    <w:abstractNumId w:val="25"/>
  </w:num>
  <w:num w:numId="33" w16cid:durableId="11687104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109AA"/>
    <w:rsid w:val="00013E77"/>
    <w:rsid w:val="00015A8E"/>
    <w:rsid w:val="00017141"/>
    <w:rsid w:val="00020BEC"/>
    <w:rsid w:val="000240B7"/>
    <w:rsid w:val="00027658"/>
    <w:rsid w:val="00033D83"/>
    <w:rsid w:val="00034924"/>
    <w:rsid w:val="00036B26"/>
    <w:rsid w:val="00040733"/>
    <w:rsid w:val="000421D4"/>
    <w:rsid w:val="000425D4"/>
    <w:rsid w:val="0004751D"/>
    <w:rsid w:val="000479F1"/>
    <w:rsid w:val="00051A09"/>
    <w:rsid w:val="00053FD7"/>
    <w:rsid w:val="000575BE"/>
    <w:rsid w:val="000620E1"/>
    <w:rsid w:val="000635B5"/>
    <w:rsid w:val="00066058"/>
    <w:rsid w:val="00075951"/>
    <w:rsid w:val="0008347E"/>
    <w:rsid w:val="00086791"/>
    <w:rsid w:val="000918CE"/>
    <w:rsid w:val="00091E1C"/>
    <w:rsid w:val="0009552B"/>
    <w:rsid w:val="0009573E"/>
    <w:rsid w:val="0009589C"/>
    <w:rsid w:val="00096559"/>
    <w:rsid w:val="000B0DAA"/>
    <w:rsid w:val="000B4E40"/>
    <w:rsid w:val="000B6583"/>
    <w:rsid w:val="000C08CE"/>
    <w:rsid w:val="000D277E"/>
    <w:rsid w:val="000D2E3D"/>
    <w:rsid w:val="000D6E63"/>
    <w:rsid w:val="000F2A00"/>
    <w:rsid w:val="000F4729"/>
    <w:rsid w:val="000F4C93"/>
    <w:rsid w:val="000F799D"/>
    <w:rsid w:val="000F7D3F"/>
    <w:rsid w:val="00100E1B"/>
    <w:rsid w:val="00102EA1"/>
    <w:rsid w:val="00104224"/>
    <w:rsid w:val="00113025"/>
    <w:rsid w:val="00115B8A"/>
    <w:rsid w:val="00116DA4"/>
    <w:rsid w:val="00122A42"/>
    <w:rsid w:val="0012489C"/>
    <w:rsid w:val="00136081"/>
    <w:rsid w:val="00153477"/>
    <w:rsid w:val="00157192"/>
    <w:rsid w:val="00167449"/>
    <w:rsid w:val="0017106B"/>
    <w:rsid w:val="00184008"/>
    <w:rsid w:val="001863A9"/>
    <w:rsid w:val="00186F7F"/>
    <w:rsid w:val="00187E4F"/>
    <w:rsid w:val="00192812"/>
    <w:rsid w:val="001959FA"/>
    <w:rsid w:val="00196EA5"/>
    <w:rsid w:val="00197D16"/>
    <w:rsid w:val="001A2725"/>
    <w:rsid w:val="001A5920"/>
    <w:rsid w:val="001B007C"/>
    <w:rsid w:val="001B3A72"/>
    <w:rsid w:val="001B60D9"/>
    <w:rsid w:val="001C1AD2"/>
    <w:rsid w:val="001C2F71"/>
    <w:rsid w:val="001C63D3"/>
    <w:rsid w:val="001D1A96"/>
    <w:rsid w:val="001E00FB"/>
    <w:rsid w:val="001E10D8"/>
    <w:rsid w:val="001E3D26"/>
    <w:rsid w:val="001E573E"/>
    <w:rsid w:val="00200E87"/>
    <w:rsid w:val="002025BF"/>
    <w:rsid w:val="00203318"/>
    <w:rsid w:val="00207347"/>
    <w:rsid w:val="002130A0"/>
    <w:rsid w:val="00213D2D"/>
    <w:rsid w:val="002154B2"/>
    <w:rsid w:val="00216BE3"/>
    <w:rsid w:val="002171DE"/>
    <w:rsid w:val="00225C57"/>
    <w:rsid w:val="00232A56"/>
    <w:rsid w:val="00245897"/>
    <w:rsid w:val="00245A1A"/>
    <w:rsid w:val="00250E30"/>
    <w:rsid w:val="00257E91"/>
    <w:rsid w:val="0026586F"/>
    <w:rsid w:val="0026722E"/>
    <w:rsid w:val="00270BA3"/>
    <w:rsid w:val="0028576E"/>
    <w:rsid w:val="00293C5B"/>
    <w:rsid w:val="002978C2"/>
    <w:rsid w:val="002A2D06"/>
    <w:rsid w:val="002A667B"/>
    <w:rsid w:val="002B2833"/>
    <w:rsid w:val="002B4648"/>
    <w:rsid w:val="002D5750"/>
    <w:rsid w:val="002E326D"/>
    <w:rsid w:val="002F186C"/>
    <w:rsid w:val="002F2D9E"/>
    <w:rsid w:val="002F360C"/>
    <w:rsid w:val="00300D39"/>
    <w:rsid w:val="00302F77"/>
    <w:rsid w:val="0031065A"/>
    <w:rsid w:val="00313DC4"/>
    <w:rsid w:val="00320096"/>
    <w:rsid w:val="00320247"/>
    <w:rsid w:val="00321FCE"/>
    <w:rsid w:val="00325275"/>
    <w:rsid w:val="0032688F"/>
    <w:rsid w:val="00337BB2"/>
    <w:rsid w:val="00340001"/>
    <w:rsid w:val="00345B4F"/>
    <w:rsid w:val="00350575"/>
    <w:rsid w:val="003616B8"/>
    <w:rsid w:val="00370833"/>
    <w:rsid w:val="0037241B"/>
    <w:rsid w:val="00374E97"/>
    <w:rsid w:val="003768C3"/>
    <w:rsid w:val="00382B23"/>
    <w:rsid w:val="00383543"/>
    <w:rsid w:val="003854AE"/>
    <w:rsid w:val="003916FE"/>
    <w:rsid w:val="003A2AD9"/>
    <w:rsid w:val="003A6446"/>
    <w:rsid w:val="003A6D60"/>
    <w:rsid w:val="003B19D6"/>
    <w:rsid w:val="003C639E"/>
    <w:rsid w:val="003D2E35"/>
    <w:rsid w:val="003D335C"/>
    <w:rsid w:val="003D3426"/>
    <w:rsid w:val="003E02E0"/>
    <w:rsid w:val="003E6170"/>
    <w:rsid w:val="003F5830"/>
    <w:rsid w:val="003F6912"/>
    <w:rsid w:val="00412F1D"/>
    <w:rsid w:val="004170B3"/>
    <w:rsid w:val="0042136C"/>
    <w:rsid w:val="00422397"/>
    <w:rsid w:val="004246AE"/>
    <w:rsid w:val="00425B7A"/>
    <w:rsid w:val="0043074C"/>
    <w:rsid w:val="00435102"/>
    <w:rsid w:val="00436D9D"/>
    <w:rsid w:val="00443924"/>
    <w:rsid w:val="00447A9E"/>
    <w:rsid w:val="00451537"/>
    <w:rsid w:val="0045781A"/>
    <w:rsid w:val="00457DF0"/>
    <w:rsid w:val="00462FEA"/>
    <w:rsid w:val="00467F29"/>
    <w:rsid w:val="00475561"/>
    <w:rsid w:val="00477216"/>
    <w:rsid w:val="00477FD6"/>
    <w:rsid w:val="00481072"/>
    <w:rsid w:val="0048162B"/>
    <w:rsid w:val="004848F4"/>
    <w:rsid w:val="00494B89"/>
    <w:rsid w:val="004976FE"/>
    <w:rsid w:val="004A3793"/>
    <w:rsid w:val="004B59D6"/>
    <w:rsid w:val="004D3775"/>
    <w:rsid w:val="004F042B"/>
    <w:rsid w:val="004F25CC"/>
    <w:rsid w:val="004F3E1E"/>
    <w:rsid w:val="004F659E"/>
    <w:rsid w:val="005001B3"/>
    <w:rsid w:val="005040E6"/>
    <w:rsid w:val="00504494"/>
    <w:rsid w:val="00504632"/>
    <w:rsid w:val="0050666A"/>
    <w:rsid w:val="00516F05"/>
    <w:rsid w:val="00527982"/>
    <w:rsid w:val="00535EF0"/>
    <w:rsid w:val="00536415"/>
    <w:rsid w:val="00545F55"/>
    <w:rsid w:val="00546F72"/>
    <w:rsid w:val="005502FF"/>
    <w:rsid w:val="00551B71"/>
    <w:rsid w:val="0055237E"/>
    <w:rsid w:val="00553D2C"/>
    <w:rsid w:val="00554C4C"/>
    <w:rsid w:val="00563218"/>
    <w:rsid w:val="00563890"/>
    <w:rsid w:val="00564020"/>
    <w:rsid w:val="0056417D"/>
    <w:rsid w:val="00566516"/>
    <w:rsid w:val="00566E68"/>
    <w:rsid w:val="00567615"/>
    <w:rsid w:val="00570BB3"/>
    <w:rsid w:val="00573AF7"/>
    <w:rsid w:val="005802EE"/>
    <w:rsid w:val="00580DC6"/>
    <w:rsid w:val="00580E93"/>
    <w:rsid w:val="00582D02"/>
    <w:rsid w:val="00586DA4"/>
    <w:rsid w:val="00587EE3"/>
    <w:rsid w:val="00597CB9"/>
    <w:rsid w:val="005A32AA"/>
    <w:rsid w:val="005A6D89"/>
    <w:rsid w:val="005D0448"/>
    <w:rsid w:val="005D1284"/>
    <w:rsid w:val="005D4AAE"/>
    <w:rsid w:val="005E3966"/>
    <w:rsid w:val="005E6CB9"/>
    <w:rsid w:val="005F52B9"/>
    <w:rsid w:val="005F6360"/>
    <w:rsid w:val="0060204B"/>
    <w:rsid w:val="0060309A"/>
    <w:rsid w:val="0061510D"/>
    <w:rsid w:val="006214D2"/>
    <w:rsid w:val="00621B7B"/>
    <w:rsid w:val="0062422C"/>
    <w:rsid w:val="00634261"/>
    <w:rsid w:val="006346C0"/>
    <w:rsid w:val="00636F19"/>
    <w:rsid w:val="00637851"/>
    <w:rsid w:val="00641C70"/>
    <w:rsid w:val="00642BC2"/>
    <w:rsid w:val="00645034"/>
    <w:rsid w:val="006454B3"/>
    <w:rsid w:val="00650E16"/>
    <w:rsid w:val="00657403"/>
    <w:rsid w:val="00662EFA"/>
    <w:rsid w:val="00665819"/>
    <w:rsid w:val="006816C0"/>
    <w:rsid w:val="00683ED8"/>
    <w:rsid w:val="00685007"/>
    <w:rsid w:val="006B58C5"/>
    <w:rsid w:val="006C1560"/>
    <w:rsid w:val="006C1E16"/>
    <w:rsid w:val="006C3281"/>
    <w:rsid w:val="006C368D"/>
    <w:rsid w:val="006C482F"/>
    <w:rsid w:val="006D079F"/>
    <w:rsid w:val="006D6B90"/>
    <w:rsid w:val="006E0A2F"/>
    <w:rsid w:val="006E351E"/>
    <w:rsid w:val="006E694D"/>
    <w:rsid w:val="006F0847"/>
    <w:rsid w:val="006F6B91"/>
    <w:rsid w:val="0070145A"/>
    <w:rsid w:val="00703C04"/>
    <w:rsid w:val="00705C8B"/>
    <w:rsid w:val="00714BA4"/>
    <w:rsid w:val="00733BF6"/>
    <w:rsid w:val="00736658"/>
    <w:rsid w:val="00736CCF"/>
    <w:rsid w:val="00740873"/>
    <w:rsid w:val="00742661"/>
    <w:rsid w:val="00743802"/>
    <w:rsid w:val="00746742"/>
    <w:rsid w:val="00746EAE"/>
    <w:rsid w:val="00747583"/>
    <w:rsid w:val="00761D6C"/>
    <w:rsid w:val="007645A8"/>
    <w:rsid w:val="007668D5"/>
    <w:rsid w:val="00770DA9"/>
    <w:rsid w:val="0077790D"/>
    <w:rsid w:val="00786841"/>
    <w:rsid w:val="007955B4"/>
    <w:rsid w:val="007A1EE3"/>
    <w:rsid w:val="007B27C1"/>
    <w:rsid w:val="007B70A3"/>
    <w:rsid w:val="007B7889"/>
    <w:rsid w:val="007C2D1C"/>
    <w:rsid w:val="007C479A"/>
    <w:rsid w:val="007C51A1"/>
    <w:rsid w:val="007C70A5"/>
    <w:rsid w:val="007D11FF"/>
    <w:rsid w:val="007D325D"/>
    <w:rsid w:val="007D46A7"/>
    <w:rsid w:val="007E07CE"/>
    <w:rsid w:val="007E1B96"/>
    <w:rsid w:val="007E3516"/>
    <w:rsid w:val="007E466F"/>
    <w:rsid w:val="007E54A9"/>
    <w:rsid w:val="007E7687"/>
    <w:rsid w:val="007F2600"/>
    <w:rsid w:val="007F2C4A"/>
    <w:rsid w:val="007F6E8D"/>
    <w:rsid w:val="00811FFD"/>
    <w:rsid w:val="008135DE"/>
    <w:rsid w:val="00823FB6"/>
    <w:rsid w:val="00832A84"/>
    <w:rsid w:val="00834B28"/>
    <w:rsid w:val="0083640E"/>
    <w:rsid w:val="00841F21"/>
    <w:rsid w:val="00843AD5"/>
    <w:rsid w:val="008518FD"/>
    <w:rsid w:val="00861B81"/>
    <w:rsid w:val="00863559"/>
    <w:rsid w:val="00866D1F"/>
    <w:rsid w:val="0087212D"/>
    <w:rsid w:val="0087303E"/>
    <w:rsid w:val="008739A3"/>
    <w:rsid w:val="00875044"/>
    <w:rsid w:val="008767EB"/>
    <w:rsid w:val="008952C4"/>
    <w:rsid w:val="0089697B"/>
    <w:rsid w:val="008B0C12"/>
    <w:rsid w:val="008B37F5"/>
    <w:rsid w:val="008C13F0"/>
    <w:rsid w:val="008D3DA8"/>
    <w:rsid w:val="008D4261"/>
    <w:rsid w:val="008E7441"/>
    <w:rsid w:val="008F03DB"/>
    <w:rsid w:val="008F6021"/>
    <w:rsid w:val="008F681B"/>
    <w:rsid w:val="008F6CC8"/>
    <w:rsid w:val="00900E34"/>
    <w:rsid w:val="00911B72"/>
    <w:rsid w:val="00917494"/>
    <w:rsid w:val="00917889"/>
    <w:rsid w:val="00917D18"/>
    <w:rsid w:val="00930E78"/>
    <w:rsid w:val="009373DF"/>
    <w:rsid w:val="00941D64"/>
    <w:rsid w:val="00943195"/>
    <w:rsid w:val="009435A0"/>
    <w:rsid w:val="00946D68"/>
    <w:rsid w:val="009508BA"/>
    <w:rsid w:val="009523F8"/>
    <w:rsid w:val="009675DB"/>
    <w:rsid w:val="009727DA"/>
    <w:rsid w:val="009730A9"/>
    <w:rsid w:val="009777F1"/>
    <w:rsid w:val="0098570A"/>
    <w:rsid w:val="00991155"/>
    <w:rsid w:val="0099242A"/>
    <w:rsid w:val="009A06B6"/>
    <w:rsid w:val="009A1EF5"/>
    <w:rsid w:val="009A1F81"/>
    <w:rsid w:val="009A25E8"/>
    <w:rsid w:val="009B0474"/>
    <w:rsid w:val="009B0840"/>
    <w:rsid w:val="009B2730"/>
    <w:rsid w:val="009B63C4"/>
    <w:rsid w:val="009C04EB"/>
    <w:rsid w:val="009C34DD"/>
    <w:rsid w:val="009C3A4A"/>
    <w:rsid w:val="009C52F1"/>
    <w:rsid w:val="009D3340"/>
    <w:rsid w:val="009D570E"/>
    <w:rsid w:val="009E623C"/>
    <w:rsid w:val="009F27A2"/>
    <w:rsid w:val="00A0028C"/>
    <w:rsid w:val="00A005A7"/>
    <w:rsid w:val="00A02E74"/>
    <w:rsid w:val="00A155E3"/>
    <w:rsid w:val="00A26423"/>
    <w:rsid w:val="00A36D24"/>
    <w:rsid w:val="00A411FA"/>
    <w:rsid w:val="00A44C96"/>
    <w:rsid w:val="00A46A18"/>
    <w:rsid w:val="00A53F1F"/>
    <w:rsid w:val="00A603B5"/>
    <w:rsid w:val="00A655F9"/>
    <w:rsid w:val="00A67F58"/>
    <w:rsid w:val="00A74123"/>
    <w:rsid w:val="00A74F64"/>
    <w:rsid w:val="00A8009B"/>
    <w:rsid w:val="00A83DE5"/>
    <w:rsid w:val="00A8596D"/>
    <w:rsid w:val="00A87B3D"/>
    <w:rsid w:val="00A94B6E"/>
    <w:rsid w:val="00A95F4E"/>
    <w:rsid w:val="00AA4439"/>
    <w:rsid w:val="00AB7782"/>
    <w:rsid w:val="00AC0491"/>
    <w:rsid w:val="00AD45E7"/>
    <w:rsid w:val="00AE2777"/>
    <w:rsid w:val="00AF6680"/>
    <w:rsid w:val="00B00486"/>
    <w:rsid w:val="00B050D8"/>
    <w:rsid w:val="00B124BC"/>
    <w:rsid w:val="00B15BA6"/>
    <w:rsid w:val="00B16ED0"/>
    <w:rsid w:val="00B17959"/>
    <w:rsid w:val="00B23CA7"/>
    <w:rsid w:val="00B246BC"/>
    <w:rsid w:val="00B25D2C"/>
    <w:rsid w:val="00B2737B"/>
    <w:rsid w:val="00B36320"/>
    <w:rsid w:val="00B46E8E"/>
    <w:rsid w:val="00B50BA3"/>
    <w:rsid w:val="00B513AB"/>
    <w:rsid w:val="00B5166D"/>
    <w:rsid w:val="00B56173"/>
    <w:rsid w:val="00B6410C"/>
    <w:rsid w:val="00B657D8"/>
    <w:rsid w:val="00B71699"/>
    <w:rsid w:val="00B75253"/>
    <w:rsid w:val="00B93D1D"/>
    <w:rsid w:val="00B94DD8"/>
    <w:rsid w:val="00B962EF"/>
    <w:rsid w:val="00B97787"/>
    <w:rsid w:val="00BA2150"/>
    <w:rsid w:val="00BA2C8D"/>
    <w:rsid w:val="00BA56DF"/>
    <w:rsid w:val="00BC244C"/>
    <w:rsid w:val="00BC3C7C"/>
    <w:rsid w:val="00BD582E"/>
    <w:rsid w:val="00BE38F7"/>
    <w:rsid w:val="00BE7FBE"/>
    <w:rsid w:val="00BF2B82"/>
    <w:rsid w:val="00BF4902"/>
    <w:rsid w:val="00C14931"/>
    <w:rsid w:val="00C14C49"/>
    <w:rsid w:val="00C17780"/>
    <w:rsid w:val="00C17AD4"/>
    <w:rsid w:val="00C17C8B"/>
    <w:rsid w:val="00C3341C"/>
    <w:rsid w:val="00C33E5A"/>
    <w:rsid w:val="00C34C76"/>
    <w:rsid w:val="00C46635"/>
    <w:rsid w:val="00C508ED"/>
    <w:rsid w:val="00C529E1"/>
    <w:rsid w:val="00C72148"/>
    <w:rsid w:val="00C765DB"/>
    <w:rsid w:val="00C769F5"/>
    <w:rsid w:val="00C81CF6"/>
    <w:rsid w:val="00C82638"/>
    <w:rsid w:val="00C849F3"/>
    <w:rsid w:val="00C95998"/>
    <w:rsid w:val="00C95CD0"/>
    <w:rsid w:val="00C975CF"/>
    <w:rsid w:val="00CA0509"/>
    <w:rsid w:val="00CA633F"/>
    <w:rsid w:val="00CB2E97"/>
    <w:rsid w:val="00CC6154"/>
    <w:rsid w:val="00CD5BDE"/>
    <w:rsid w:val="00CD5C97"/>
    <w:rsid w:val="00CE1EEC"/>
    <w:rsid w:val="00CE4F48"/>
    <w:rsid w:val="00CE66A7"/>
    <w:rsid w:val="00CF367C"/>
    <w:rsid w:val="00CF7E54"/>
    <w:rsid w:val="00CF7F30"/>
    <w:rsid w:val="00D21B00"/>
    <w:rsid w:val="00D27834"/>
    <w:rsid w:val="00D3791D"/>
    <w:rsid w:val="00D41411"/>
    <w:rsid w:val="00D416A3"/>
    <w:rsid w:val="00D42BED"/>
    <w:rsid w:val="00D54CB5"/>
    <w:rsid w:val="00D54F5B"/>
    <w:rsid w:val="00D57B86"/>
    <w:rsid w:val="00D9722D"/>
    <w:rsid w:val="00DA0160"/>
    <w:rsid w:val="00DA47F7"/>
    <w:rsid w:val="00DA6FC2"/>
    <w:rsid w:val="00DB5BCE"/>
    <w:rsid w:val="00DC080A"/>
    <w:rsid w:val="00DC3E1B"/>
    <w:rsid w:val="00DD194E"/>
    <w:rsid w:val="00DD6F12"/>
    <w:rsid w:val="00DE44D7"/>
    <w:rsid w:val="00DE6A38"/>
    <w:rsid w:val="00DF1269"/>
    <w:rsid w:val="00DF5F3D"/>
    <w:rsid w:val="00DF7498"/>
    <w:rsid w:val="00DF7BE1"/>
    <w:rsid w:val="00E01152"/>
    <w:rsid w:val="00E07B7B"/>
    <w:rsid w:val="00E114F6"/>
    <w:rsid w:val="00E12169"/>
    <w:rsid w:val="00E13080"/>
    <w:rsid w:val="00E1353F"/>
    <w:rsid w:val="00E14B72"/>
    <w:rsid w:val="00E4007A"/>
    <w:rsid w:val="00E4519C"/>
    <w:rsid w:val="00E506CF"/>
    <w:rsid w:val="00E539C7"/>
    <w:rsid w:val="00E55618"/>
    <w:rsid w:val="00E5599C"/>
    <w:rsid w:val="00E62B52"/>
    <w:rsid w:val="00E7493D"/>
    <w:rsid w:val="00E7799C"/>
    <w:rsid w:val="00E80949"/>
    <w:rsid w:val="00E90CAA"/>
    <w:rsid w:val="00E9513F"/>
    <w:rsid w:val="00E96D37"/>
    <w:rsid w:val="00E97757"/>
    <w:rsid w:val="00EA321A"/>
    <w:rsid w:val="00EA336B"/>
    <w:rsid w:val="00EA5DB4"/>
    <w:rsid w:val="00EB02A5"/>
    <w:rsid w:val="00EC640C"/>
    <w:rsid w:val="00EC735A"/>
    <w:rsid w:val="00ED2321"/>
    <w:rsid w:val="00ED5325"/>
    <w:rsid w:val="00ED5F28"/>
    <w:rsid w:val="00ED79B2"/>
    <w:rsid w:val="00EE0BA0"/>
    <w:rsid w:val="00EE1C0D"/>
    <w:rsid w:val="00EE2959"/>
    <w:rsid w:val="00EE6816"/>
    <w:rsid w:val="00EF1556"/>
    <w:rsid w:val="00EF36FB"/>
    <w:rsid w:val="00EF4DDD"/>
    <w:rsid w:val="00F01DAB"/>
    <w:rsid w:val="00F0287F"/>
    <w:rsid w:val="00F02E0E"/>
    <w:rsid w:val="00F053CE"/>
    <w:rsid w:val="00F11932"/>
    <w:rsid w:val="00F11B86"/>
    <w:rsid w:val="00F15F69"/>
    <w:rsid w:val="00F32A4D"/>
    <w:rsid w:val="00F32B01"/>
    <w:rsid w:val="00F40E66"/>
    <w:rsid w:val="00F445C9"/>
    <w:rsid w:val="00F46118"/>
    <w:rsid w:val="00F53561"/>
    <w:rsid w:val="00F55800"/>
    <w:rsid w:val="00F56112"/>
    <w:rsid w:val="00F77A39"/>
    <w:rsid w:val="00F80B78"/>
    <w:rsid w:val="00F822C0"/>
    <w:rsid w:val="00F82390"/>
    <w:rsid w:val="00F82D3E"/>
    <w:rsid w:val="00F836F9"/>
    <w:rsid w:val="00F866D5"/>
    <w:rsid w:val="00F86B4C"/>
    <w:rsid w:val="00F94BCD"/>
    <w:rsid w:val="00FB32D9"/>
    <w:rsid w:val="00FB42E1"/>
    <w:rsid w:val="00FC48BC"/>
    <w:rsid w:val="00FD2E19"/>
    <w:rsid w:val="00FD71AA"/>
    <w:rsid w:val="00FE0AE4"/>
    <w:rsid w:val="00FF029D"/>
    <w:rsid w:val="00FF32E7"/>
    <w:rsid w:val="00FF4420"/>
    <w:rsid w:val="00FF569D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6EF8"/>
  <w15:docId w15:val="{39F3AC99-17C9-4A0D-A217-443EDF6D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17D"/>
    <w:rPr>
      <w:rFonts w:ascii="Arial" w:hAnsi="Arial"/>
    </w:rPr>
  </w:style>
  <w:style w:type="paragraph" w:styleId="Overskrift1">
    <w:name w:val="heading 1"/>
    <w:basedOn w:val="Normal"/>
    <w:next w:val="Normal"/>
    <w:uiPriority w:val="1"/>
    <w:qFormat/>
    <w:rsid w:val="00AD45E7"/>
    <w:pPr>
      <w:keepNext/>
      <w:keepLines/>
      <w:spacing w:before="360"/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semiHidden/>
    <w:qFormat/>
    <w:rsid w:val="00F56112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semiHidden/>
    <w:qFormat/>
    <w:rsid w:val="00F56112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rsid w:val="00F56112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rsid w:val="00F56112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rsid w:val="00F56112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rsid w:val="00F56112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rsid w:val="00F56112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rsid w:val="00F56112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uiPriority w:val="99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5802EE"/>
    <w:pPr>
      <w:spacing w:after="120"/>
    </w:pPr>
  </w:style>
  <w:style w:type="paragraph" w:styleId="Brdtekst2">
    <w:name w:val="Body Text 2"/>
    <w:basedOn w:val="Normal"/>
    <w:uiPriority w:val="9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3"/>
    <w:semiHidden/>
    <w:qFormat/>
    <w:rsid w:val="005802EE"/>
    <w:rPr>
      <w:b/>
      <w:bCs/>
      <w:sz w:val="16"/>
    </w:rPr>
  </w:style>
  <w:style w:type="paragraph" w:styleId="Sluthilsen">
    <w:name w:val="Closing"/>
    <w:basedOn w:val="Normal"/>
    <w:uiPriority w:val="9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9"/>
    <w:semiHidden/>
    <w:rsid w:val="005802EE"/>
  </w:style>
  <w:style w:type="paragraph" w:styleId="Mailsignatur">
    <w:name w:val="E-mail Signature"/>
    <w:basedOn w:val="Normal"/>
    <w:uiPriority w:val="99"/>
    <w:semiHidden/>
    <w:rsid w:val="005802EE"/>
  </w:style>
  <w:style w:type="character" w:styleId="Fremhv">
    <w:name w:val="Emphasis"/>
    <w:basedOn w:val="Standardskrifttypeiafsnit"/>
    <w:uiPriority w:val="4"/>
    <w:semiHidden/>
    <w:qFormat/>
    <w:rsid w:val="005802EE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Slutnotetekst">
    <w:name w:val="end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paragraph" w:styleId="Modtageradresse">
    <w:name w:val="envelope address"/>
    <w:basedOn w:val="Normal"/>
    <w:uiPriority w:val="9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5802EE"/>
    <w:rPr>
      <w:rFonts w:cs="Arial"/>
    </w:rPr>
  </w:style>
  <w:style w:type="character" w:styleId="Fodnotehenvisning">
    <w:name w:val="footnote reference"/>
    <w:basedOn w:val="Standardskrifttypeiafsnit"/>
    <w:uiPriority w:val="99"/>
    <w:semiHidden/>
    <w:rsid w:val="007B7889"/>
    <w:rPr>
      <w:rFonts w:ascii="Century Schoolbook" w:hAnsi="Century Schoolbook"/>
      <w:sz w:val="14"/>
      <w:vertAlign w:val="superscript"/>
    </w:rPr>
  </w:style>
  <w:style w:type="paragraph" w:styleId="Fodnotetekst">
    <w:name w:val="footnote text"/>
    <w:basedOn w:val="Normal"/>
    <w:uiPriority w:val="8"/>
    <w:semiHidden/>
    <w:qFormat/>
    <w:rsid w:val="005802EE"/>
    <w:pPr>
      <w:spacing w:line="180" w:lineRule="atLeast"/>
    </w:pPr>
    <w:rPr>
      <w:sz w:val="14"/>
    </w:rPr>
  </w:style>
  <w:style w:type="character" w:styleId="HTML-akronym">
    <w:name w:val="HTML Acronym"/>
    <w:basedOn w:val="Standardskrifttypeiafsnit"/>
    <w:uiPriority w:val="99"/>
    <w:semiHidden/>
    <w:rsid w:val="005802EE"/>
  </w:style>
  <w:style w:type="paragraph" w:styleId="HTML-adresse">
    <w:name w:val="HTML Address"/>
    <w:basedOn w:val="Normal"/>
    <w:uiPriority w:val="99"/>
    <w:semiHidden/>
    <w:rsid w:val="005802EE"/>
    <w:rPr>
      <w:i/>
      <w:iCs/>
    </w:rPr>
  </w:style>
  <w:style w:type="character" w:styleId="HTML-citat">
    <w:name w:val="HTML Cite"/>
    <w:basedOn w:val="Standardskrifttypeiafsnit"/>
    <w:uiPriority w:val="99"/>
    <w:semiHidden/>
    <w:rsid w:val="005802EE"/>
    <w:rPr>
      <w:i/>
      <w:iCs/>
    </w:rPr>
  </w:style>
  <w:style w:type="character" w:styleId="HTML-kode">
    <w:name w:val="HTML Code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5802EE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5802EE"/>
    <w:rPr>
      <w:rFonts w:ascii="Courier New" w:hAnsi="Courier New" w:cs="Courier New"/>
    </w:rPr>
  </w:style>
  <w:style w:type="character" w:styleId="HTML-eksempel">
    <w:name w:val="HTML Sample"/>
    <w:basedOn w:val="Standardskrifttypeiafsnit"/>
    <w:uiPriority w:val="9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9"/>
    <w:semiHidden/>
    <w:rsid w:val="005802EE"/>
  </w:style>
  <w:style w:type="paragraph" w:styleId="Liste">
    <w:name w:val="List"/>
    <w:basedOn w:val="Normal"/>
    <w:uiPriority w:val="99"/>
    <w:semiHidden/>
    <w:rsid w:val="005802EE"/>
    <w:pPr>
      <w:ind w:left="283" w:hanging="283"/>
    </w:pPr>
  </w:style>
  <w:style w:type="paragraph" w:styleId="Liste2">
    <w:name w:val="List 2"/>
    <w:basedOn w:val="Normal"/>
    <w:uiPriority w:val="99"/>
    <w:semiHidden/>
    <w:rsid w:val="005802EE"/>
    <w:pPr>
      <w:ind w:left="566" w:hanging="283"/>
    </w:pPr>
  </w:style>
  <w:style w:type="paragraph" w:styleId="Liste3">
    <w:name w:val="List 3"/>
    <w:basedOn w:val="Normal"/>
    <w:uiPriority w:val="99"/>
    <w:semiHidden/>
    <w:rsid w:val="005802EE"/>
    <w:pPr>
      <w:ind w:left="849" w:hanging="283"/>
    </w:pPr>
  </w:style>
  <w:style w:type="paragraph" w:styleId="Liste4">
    <w:name w:val="List 4"/>
    <w:basedOn w:val="Normal"/>
    <w:uiPriority w:val="99"/>
    <w:semiHidden/>
    <w:rsid w:val="005802EE"/>
    <w:pPr>
      <w:ind w:left="1132" w:hanging="283"/>
    </w:pPr>
  </w:style>
  <w:style w:type="paragraph" w:styleId="Liste5">
    <w:name w:val="List 5"/>
    <w:basedOn w:val="Normal"/>
    <w:uiPriority w:val="9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589C"/>
    <w:pPr>
      <w:numPr>
        <w:numId w:val="19"/>
      </w:numPr>
    </w:pPr>
  </w:style>
  <w:style w:type="paragraph" w:styleId="Opstilling-punkttegn2">
    <w:name w:val="List Bullet 2"/>
    <w:basedOn w:val="Normal"/>
    <w:uiPriority w:val="9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589C"/>
    <w:pPr>
      <w:numPr>
        <w:numId w:val="20"/>
      </w:numPr>
    </w:pPr>
  </w:style>
  <w:style w:type="paragraph" w:styleId="Opstilling-talellerbogst2">
    <w:name w:val="List Number 2"/>
    <w:basedOn w:val="Normal"/>
    <w:uiPriority w:val="9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5802EE"/>
  </w:style>
  <w:style w:type="paragraph" w:styleId="Almindeligtekst">
    <w:name w:val="Plain Text"/>
    <w:basedOn w:val="Normal"/>
    <w:uiPriority w:val="99"/>
    <w:semiHidden/>
    <w:rsid w:val="005802EE"/>
    <w:rPr>
      <w:rFonts w:ascii="Courier New" w:hAnsi="Courier New" w:cs="Courier New"/>
    </w:rPr>
  </w:style>
  <w:style w:type="paragraph" w:styleId="Starthilsen">
    <w:name w:val="Salutation"/>
    <w:basedOn w:val="Normal"/>
    <w:next w:val="Normal"/>
    <w:uiPriority w:val="99"/>
    <w:semiHidden/>
    <w:rsid w:val="005802EE"/>
  </w:style>
  <w:style w:type="paragraph" w:styleId="Underskrift">
    <w:name w:val="Signature"/>
    <w:basedOn w:val="Normal"/>
    <w:uiPriority w:val="99"/>
    <w:rsid w:val="004848F4"/>
    <w:pPr>
      <w:keepNext/>
    </w:pPr>
    <w:rPr>
      <w:sz w:val="18"/>
    </w:rPr>
  </w:style>
  <w:style w:type="character" w:styleId="Strk">
    <w:name w:val="Strong"/>
    <w:basedOn w:val="Standardskrifttypeiafsnit"/>
    <w:uiPriority w:val="99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99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uiPriority w:val="99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10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10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10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10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EF36FB"/>
    <w:rPr>
      <w:color w:val="800080"/>
      <w:u w:val="single"/>
    </w:rPr>
  </w:style>
  <w:style w:type="paragraph" w:styleId="Sidefod">
    <w:name w:val="footer"/>
    <w:basedOn w:val="Normal"/>
    <w:link w:val="SidefodTegn"/>
    <w:uiPriority w:val="99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link w:val="SidehovedTegn"/>
    <w:uiPriority w:val="99"/>
    <w:semiHidden/>
    <w:rsid w:val="00A02E74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Hyperlink">
    <w:name w:val="Hyperlink"/>
    <w:basedOn w:val="Standardskrifttypeiafsnit"/>
    <w:uiPriority w:val="99"/>
    <w:semiHidden/>
    <w:qFormat/>
    <w:rsid w:val="00EF36FB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D41411"/>
    <w:rPr>
      <w:rFonts w:ascii="Verdana" w:hAnsi="Verdana"/>
      <w:sz w:val="17"/>
    </w:rPr>
  </w:style>
  <w:style w:type="paragraph" w:customStyle="1" w:styleId="Punktliste">
    <w:name w:val="Punktliste"/>
    <w:basedOn w:val="Normal"/>
    <w:uiPriority w:val="99"/>
    <w:semiHidden/>
    <w:qFormat/>
    <w:rsid w:val="002F2D9E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10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ummerering">
    <w:name w:val="Nummerering"/>
    <w:basedOn w:val="Normal"/>
    <w:uiPriority w:val="99"/>
    <w:semiHidden/>
    <w:qFormat/>
    <w:rsid w:val="002F2D9E"/>
    <w:pPr>
      <w:numPr>
        <w:numId w:val="15"/>
      </w:numPr>
    </w:pPr>
  </w:style>
  <w:style w:type="paragraph" w:customStyle="1" w:styleId="Tabeltekst">
    <w:name w:val="Tabel tekst"/>
    <w:basedOn w:val="Normal"/>
    <w:uiPriority w:val="99"/>
    <w:semiHidden/>
    <w:qFormat/>
    <w:rsid w:val="009D3340"/>
    <w:pPr>
      <w:spacing w:line="220" w:lineRule="atLeast"/>
    </w:pPr>
    <w:rPr>
      <w:sz w:val="18"/>
    </w:rPr>
  </w:style>
  <w:style w:type="paragraph" w:customStyle="1" w:styleId="Tabeloverskrift">
    <w:name w:val="Tabel overskrift"/>
    <w:basedOn w:val="Normal"/>
    <w:uiPriority w:val="99"/>
    <w:semiHidden/>
    <w:qFormat/>
    <w:rsid w:val="00CB2E97"/>
    <w:pPr>
      <w:spacing w:line="260" w:lineRule="atLeast"/>
    </w:pPr>
    <w:rPr>
      <w:b/>
      <w:sz w:val="18"/>
    </w:rPr>
  </w:style>
  <w:style w:type="paragraph" w:customStyle="1" w:styleId="Tabelkolonneoverskrift">
    <w:name w:val="Tabel kolonne overskrift"/>
    <w:basedOn w:val="Normal"/>
    <w:uiPriority w:val="99"/>
    <w:semiHidden/>
    <w:qFormat/>
    <w:rsid w:val="002F2D9E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uiPriority w:val="99"/>
    <w:semiHidden/>
    <w:rsid w:val="003E6170"/>
    <w:pPr>
      <w:spacing w:line="220" w:lineRule="atLeast"/>
    </w:pPr>
    <w:rPr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Century Schoolbook" w:hAnsi="Century Schoolbook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Century Schoolbook" w:hAnsi="Century Schoolbook"/>
        <w:b/>
        <w:sz w:val="18"/>
      </w:rPr>
    </w:tblStylePr>
  </w:style>
  <w:style w:type="paragraph" w:customStyle="1" w:styleId="Tabelnumre">
    <w:name w:val="Tabel numre"/>
    <w:basedOn w:val="Tabeltekst"/>
    <w:uiPriority w:val="99"/>
    <w:semiHidden/>
    <w:qFormat/>
    <w:rsid w:val="003E6170"/>
    <w:pPr>
      <w:jc w:val="right"/>
    </w:pPr>
  </w:style>
  <w:style w:type="paragraph" w:customStyle="1" w:styleId="TabelnumreTotal">
    <w:name w:val="Tabel numre Total"/>
    <w:basedOn w:val="Tabelnumre"/>
    <w:uiPriority w:val="99"/>
    <w:semiHidden/>
    <w:qFormat/>
    <w:rsid w:val="003E6170"/>
    <w:rPr>
      <w:b/>
    </w:rPr>
  </w:style>
  <w:style w:type="paragraph" w:customStyle="1" w:styleId="Template">
    <w:name w:val="Template"/>
    <w:uiPriority w:val="99"/>
    <w:semiHidden/>
    <w:rsid w:val="00D41411"/>
    <w:pPr>
      <w:spacing w:line="220" w:lineRule="atLeast"/>
    </w:pPr>
    <w:rPr>
      <w:noProof/>
      <w:sz w:val="17"/>
      <w:szCs w:val="24"/>
      <w:lang w:eastAsia="en-US"/>
    </w:rPr>
  </w:style>
  <w:style w:type="paragraph" w:customStyle="1" w:styleId="Template-Virksomhedsnavn">
    <w:name w:val="Template - Virksomhedsnavn"/>
    <w:basedOn w:val="Template"/>
    <w:next w:val="Template-Adresse"/>
    <w:uiPriority w:val="99"/>
    <w:semiHidden/>
    <w:rsid w:val="00302F77"/>
    <w:rPr>
      <w:rFonts w:ascii="Tahoma" w:hAnsi="Tahoma"/>
      <w:b/>
      <w:sz w:val="16"/>
    </w:rPr>
  </w:style>
  <w:style w:type="paragraph" w:customStyle="1" w:styleId="Template-Adresse">
    <w:name w:val="Template - Adresse"/>
    <w:basedOn w:val="Template"/>
    <w:uiPriority w:val="99"/>
    <w:semiHidden/>
    <w:rsid w:val="00302F77"/>
    <w:pPr>
      <w:tabs>
        <w:tab w:val="left" w:pos="601"/>
        <w:tab w:val="left" w:pos="782"/>
      </w:tabs>
    </w:pPr>
    <w:rPr>
      <w:rFonts w:ascii="Tahoma" w:hAnsi="Tahoma"/>
      <w:sz w:val="16"/>
    </w:rPr>
  </w:style>
  <w:style w:type="paragraph" w:customStyle="1" w:styleId="Template-Dato">
    <w:name w:val="Template - Dato"/>
    <w:basedOn w:val="Template-Adresse"/>
    <w:uiPriority w:val="99"/>
    <w:semiHidden/>
    <w:rsid w:val="00D54CB5"/>
    <w:pPr>
      <w:spacing w:line="280" w:lineRule="atLeast"/>
    </w:pPr>
    <w:rPr>
      <w:rFonts w:ascii="Verdana" w:hAnsi="Verdana"/>
      <w:sz w:val="20"/>
    </w:rPr>
  </w:style>
  <w:style w:type="table" w:styleId="Tabel-Gitter">
    <w:name w:val="Table Grid"/>
    <w:basedOn w:val="Tabel-Normal"/>
    <w:uiPriority w:val="99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">
    <w:name w:val="Dokumentoverskrift"/>
    <w:basedOn w:val="Normal"/>
    <w:uiPriority w:val="1"/>
    <w:rsid w:val="00116DA4"/>
    <w:rPr>
      <w:b/>
    </w:rPr>
  </w:style>
  <w:style w:type="paragraph" w:customStyle="1" w:styleId="Template-JNr">
    <w:name w:val="Template - J Nr"/>
    <w:basedOn w:val="Template"/>
    <w:uiPriority w:val="99"/>
    <w:semiHidden/>
    <w:rsid w:val="00425B7A"/>
    <w:pPr>
      <w:tabs>
        <w:tab w:val="left" w:pos="601"/>
      </w:tabs>
      <w:spacing w:line="180" w:lineRule="atLeast"/>
    </w:pPr>
    <w:rPr>
      <w:sz w:val="15"/>
    </w:rPr>
  </w:style>
  <w:style w:type="paragraph" w:styleId="Listeoverfigurer">
    <w:name w:val="table of figures"/>
    <w:basedOn w:val="Normal"/>
    <w:next w:val="Normal"/>
    <w:uiPriority w:val="99"/>
    <w:semiHidden/>
    <w:rsid w:val="00BE7FBE"/>
  </w:style>
  <w:style w:type="paragraph" w:styleId="Markeringsbobletekst">
    <w:name w:val="Balloon Text"/>
    <w:basedOn w:val="Normal"/>
    <w:link w:val="MarkeringsbobletekstTegn"/>
    <w:uiPriority w:val="99"/>
    <w:semiHidden/>
    <w:rsid w:val="00811F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53CE"/>
    <w:rPr>
      <w:rFonts w:ascii="Tahoma" w:hAnsi="Tahoma" w:cs="Tahoma"/>
      <w:sz w:val="16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A155E3"/>
    <w:rPr>
      <w:color w:val="808080"/>
    </w:rPr>
  </w:style>
  <w:style w:type="paragraph" w:styleId="Citatoverskrift">
    <w:name w:val="toa heading"/>
    <w:basedOn w:val="Normal"/>
    <w:next w:val="Normal"/>
    <w:uiPriority w:val="99"/>
    <w:semiHidden/>
    <w:rsid w:val="00D4141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rsid w:val="00D41411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rsid w:val="00D41411"/>
    <w:rPr>
      <w:rFonts w:eastAsiaTheme="majorEastAsia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D41411"/>
    <w:pPr>
      <w:spacing w:before="24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paragraph" w:styleId="Bibliografi">
    <w:name w:val="Bibliography"/>
    <w:basedOn w:val="Normal"/>
    <w:next w:val="Normal"/>
    <w:uiPriority w:val="99"/>
    <w:semiHidden/>
    <w:rsid w:val="00D41411"/>
  </w:style>
  <w:style w:type="character" w:styleId="Bogenstitel">
    <w:name w:val="Book Title"/>
    <w:basedOn w:val="Standardskrifttypeiafsnit"/>
    <w:uiPriority w:val="99"/>
    <w:semiHidden/>
    <w:qFormat/>
    <w:rsid w:val="00D41411"/>
    <w:rPr>
      <w:b/>
      <w:bCs/>
      <w:i/>
      <w:iCs/>
      <w:spacing w:val="5"/>
    </w:rPr>
  </w:style>
  <w:style w:type="table" w:styleId="Farvetgitter">
    <w:name w:val="Colorful Grid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D4141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D4141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141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D4141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1411"/>
    <w:rPr>
      <w:b/>
      <w:bCs/>
    </w:rPr>
  </w:style>
  <w:style w:type="table" w:styleId="Mrkliste">
    <w:name w:val="Dark List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rsid w:val="00D4141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1411"/>
    <w:rPr>
      <w:rFonts w:ascii="Segoe UI" w:hAnsi="Segoe UI" w:cs="Segoe UI"/>
      <w:sz w:val="16"/>
      <w:szCs w:val="16"/>
    </w:rPr>
  </w:style>
  <w:style w:type="table" w:customStyle="1" w:styleId="GridTable1Light1">
    <w:name w:val="Grid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Indeks2">
    <w:name w:val="index 2"/>
    <w:basedOn w:val="Normal"/>
    <w:next w:val="Normal"/>
    <w:autoRedefine/>
    <w:uiPriority w:val="99"/>
    <w:semiHidden/>
    <w:rsid w:val="00D41411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D41411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D41411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D41411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D41411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D41411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D41411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D41411"/>
    <w:pPr>
      <w:spacing w:line="240" w:lineRule="auto"/>
      <w:ind w:left="1800" w:hanging="200"/>
    </w:pPr>
  </w:style>
  <w:style w:type="character" w:styleId="Kraftigfremhvning">
    <w:name w:val="Intense Emphasis"/>
    <w:basedOn w:val="Standardskrifttypeiafsnit"/>
    <w:uiPriority w:val="99"/>
    <w:semiHidden/>
    <w:qFormat/>
    <w:rsid w:val="00D41411"/>
    <w:rPr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D414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D4141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D41411"/>
    <w:rPr>
      <w:b/>
      <w:bCs/>
      <w:smallCaps/>
      <w:color w:val="4F81BD" w:themeColor="accent1"/>
      <w:spacing w:val="5"/>
    </w:rPr>
  </w:style>
  <w:style w:type="table" w:styleId="Lystgitter">
    <w:name w:val="Light Grid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D4141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afsnit">
    <w:name w:val="List Paragraph"/>
    <w:basedOn w:val="Normal"/>
    <w:uiPriority w:val="34"/>
    <w:qFormat/>
    <w:rsid w:val="00D41411"/>
    <w:pPr>
      <w:ind w:left="720"/>
      <w:contextualSpacing/>
    </w:pPr>
  </w:style>
  <w:style w:type="table" w:customStyle="1" w:styleId="ListTable1Light1">
    <w:name w:val="List Table 1 Light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el-Normal"/>
    <w:uiPriority w:val="99"/>
    <w:semiHidden/>
    <w:rsid w:val="00D4141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el-Normal"/>
    <w:uiPriority w:val="99"/>
    <w:semiHidden/>
    <w:rsid w:val="00D4141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el-Normal"/>
    <w:uiPriority w:val="99"/>
    <w:semiHidden/>
    <w:rsid w:val="00D4141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el-Normal"/>
    <w:uiPriority w:val="99"/>
    <w:semiHidden/>
    <w:rsid w:val="00D4141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el-Normal"/>
    <w:uiPriority w:val="99"/>
    <w:semiHidden/>
    <w:rsid w:val="00D4141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el-Normal"/>
    <w:uiPriority w:val="99"/>
    <w:semiHidden/>
    <w:rsid w:val="00D4141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el-Normal"/>
    <w:uiPriority w:val="99"/>
    <w:semiHidden/>
    <w:rsid w:val="00D4141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D414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141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D4141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D4141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genafstand">
    <w:name w:val="No Spacing"/>
    <w:uiPriority w:val="99"/>
    <w:semiHidden/>
    <w:qFormat/>
    <w:rsid w:val="00D41411"/>
    <w:pPr>
      <w:spacing w:line="240" w:lineRule="auto"/>
    </w:pPr>
  </w:style>
  <w:style w:type="table" w:customStyle="1" w:styleId="PlainTable11">
    <w:name w:val="Plain Table 1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el-Normal"/>
    <w:uiPriority w:val="99"/>
    <w:semiHidden/>
    <w:rsid w:val="00D4141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itat">
    <w:name w:val="Quote"/>
    <w:basedOn w:val="Normal"/>
    <w:next w:val="Normal"/>
    <w:link w:val="CitatTegn"/>
    <w:uiPriority w:val="99"/>
    <w:semiHidden/>
    <w:qFormat/>
    <w:rsid w:val="00D414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99"/>
    <w:rsid w:val="00D41411"/>
    <w:rPr>
      <w:i/>
      <w:iCs/>
      <w:color w:val="404040" w:themeColor="text1" w:themeTint="BF"/>
    </w:rPr>
  </w:style>
  <w:style w:type="character" w:styleId="Svagfremhvning">
    <w:name w:val="Subtle Emphasis"/>
    <w:basedOn w:val="Standardskrifttypeiafsnit"/>
    <w:uiPriority w:val="99"/>
    <w:semiHidden/>
    <w:qFormat/>
    <w:rsid w:val="00D4141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D41411"/>
    <w:rPr>
      <w:smallCaps/>
      <w:color w:val="5A5A5A" w:themeColor="text1" w:themeTint="A5"/>
    </w:rPr>
  </w:style>
  <w:style w:type="table" w:customStyle="1" w:styleId="TableGridLight1">
    <w:name w:val="Table Grid Light1"/>
    <w:basedOn w:val="Tabel-Normal"/>
    <w:uiPriority w:val="99"/>
    <w:semiHidden/>
    <w:rsid w:val="00D4141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tsamling">
    <w:name w:val="table of authorities"/>
    <w:basedOn w:val="Normal"/>
    <w:next w:val="Normal"/>
    <w:uiPriority w:val="99"/>
    <w:semiHidden/>
    <w:rsid w:val="00D41411"/>
    <w:pPr>
      <w:ind w:left="200" w:hanging="200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02E74"/>
    <w:rPr>
      <w:rFonts w:ascii="Arial" w:hAnsi="Arial"/>
      <w:sz w:val="16"/>
      <w:lang w:val="en-GB"/>
    </w:rPr>
  </w:style>
  <w:style w:type="paragraph" w:customStyle="1" w:styleId="Template-narrow">
    <w:name w:val="Template - narrow"/>
    <w:basedOn w:val="Normal"/>
    <w:uiPriority w:val="19"/>
    <w:semiHidden/>
    <w:qFormat/>
    <w:rsid w:val="00040733"/>
    <w:pPr>
      <w:spacing w:line="60" w:lineRule="exact"/>
    </w:pPr>
  </w:style>
  <w:style w:type="paragraph" w:customStyle="1" w:styleId="Template-Dokumenttype">
    <w:name w:val="Template - Dokumenttype"/>
    <w:basedOn w:val="Normal"/>
    <w:uiPriority w:val="19"/>
    <w:semiHidden/>
    <w:qFormat/>
    <w:rsid w:val="00040733"/>
    <w:pPr>
      <w:spacing w:before="960"/>
    </w:pPr>
    <w:rPr>
      <w:b/>
      <w:caps/>
      <w:sz w:val="24"/>
    </w:rPr>
  </w:style>
  <w:style w:type="paragraph" w:customStyle="1" w:styleId="Ledetekst">
    <w:name w:val="Ledetekst"/>
    <w:basedOn w:val="Normal"/>
    <w:rsid w:val="00A26423"/>
    <w:rPr>
      <w:b/>
    </w:rPr>
  </w:style>
  <w:style w:type="character" w:customStyle="1" w:styleId="HelpText">
    <w:name w:val="HelpText"/>
    <w:basedOn w:val="Standardskrifttypeiafsnit"/>
    <w:uiPriority w:val="8"/>
    <w:rsid w:val="0083640E"/>
    <w:rPr>
      <w:rFonts w:ascii="Arial" w:hAnsi="Arial"/>
      <w:i w:val="0"/>
      <w:color w:val="FF0000"/>
      <w:sz w:val="20"/>
      <w:u w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DA47F7"/>
    <w:rPr>
      <w:rFonts w:ascii="Arial" w:hAnsi="Arial"/>
      <w:sz w:val="14"/>
    </w:rPr>
  </w:style>
  <w:style w:type="paragraph" w:styleId="Korrektur">
    <w:name w:val="Revision"/>
    <w:hidden/>
    <w:uiPriority w:val="99"/>
    <w:semiHidden/>
    <w:rsid w:val="008F6CC8"/>
    <w:pPr>
      <w:spacing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1990132880" gbs:removeContentControl="0"/>
  <gbs:ToActivityContactJOINEX.Name gbs:loadFromGrowBusiness="OnEdit" gbs:saveInGrowBusiness="False" gbs:connected="true" gbs:recno="" gbs:entity="" gbs:datatype="string" gbs:key="1681400200" gbs:dispatchrecipient="false" gbs:removeContentControl="0" gbs:joinex="[JOINEX=[ToRole] {!OJEX!}=6]"/>
  <gbs:ToActivityContactJOINEX.Address gbs:loadFromGrowBusiness="OnEdit" gbs:saveInGrowBusiness="False" gbs:connected="true" gbs:recno="" gbs:entity="" gbs:datatype="string" gbs:key="4200414785" gbs:joinex="[JOINEX=[ToRole] {!OJEX!}=6]" gbs:dispatchrecipient="false" gbs:removeContentControl="0"/>
  <gbs:ToActivityContactJOINEX.Zip gbs:loadFromGrowBusiness="OnEdit" gbs:saveInGrowBusiness="False" gbs:connected="true" gbs:recno="" gbs:entity="" gbs:datatype="string" gbs:key="98382213" gbs:dispatchrecipient="false" gbs:removeContentControl="0" gbs:joinex="[JOINEX=[ToRole] {!OJEX!}=6]"/>
</gbs:GrowBusinessDocument>
</file>

<file path=customXml/itemProps1.xml><?xml version="1.0" encoding="utf-8"?>
<ds:datastoreItem xmlns:ds="http://schemas.openxmlformats.org/officeDocument/2006/customXml" ds:itemID="{25373163-45A1-4949-9C32-A2F515E29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A7C4-4511-4012-B9D7-7BB98975A015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5318</Characters>
  <Application>Microsoft Office Word</Application>
  <DocSecurity>0</DocSecurity>
  <Lines>134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Sagsfremstilling</vt:lpstr>
      <vt:lpstr>Sagsfremstilling</vt:lpstr>
    </vt:vector>
  </TitlesOfParts>
  <Company>Kulturministeriet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til ansøgning om tilskud til Musikerpuljen</dc:title>
  <dc:creator>Jane Kjellin</dc:creator>
  <cp:lastModifiedBy>Freja Sofie Kjær Tobiasen</cp:lastModifiedBy>
  <cp:revision>2</cp:revision>
  <cp:lastPrinted>2019-04-02T07:31:00Z</cp:lastPrinted>
  <dcterms:created xsi:type="dcterms:W3CDTF">2026-06-03T07:52:00Z</dcterms:created>
  <dcterms:modified xsi:type="dcterms:W3CDTF">2026-06-03T07:52:00Z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