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7739A" w14:textId="77777777" w:rsidR="00DA1DC1" w:rsidRPr="00922ED6" w:rsidRDefault="00DA1DC1" w:rsidP="00DA1DC1">
      <w:pPr>
        <w:ind w:right="6"/>
        <w:rPr>
          <w:rFonts w:cs="Arial"/>
          <w:sz w:val="28"/>
          <w:szCs w:val="28"/>
        </w:rPr>
      </w:pPr>
      <w:r w:rsidRPr="00922ED6">
        <w:rPr>
          <w:rFonts w:cs="Arial"/>
          <w:sz w:val="28"/>
          <w:szCs w:val="28"/>
        </w:rPr>
        <w:t>Bilag til ansøgning om tilskud til ’Amatørmusik’</w:t>
      </w:r>
    </w:p>
    <w:p w14:paraId="2B6AA188" w14:textId="77777777" w:rsidR="00DA1DC1" w:rsidRPr="00922ED6" w:rsidRDefault="00DA1DC1" w:rsidP="00DA1DC1">
      <w:pPr>
        <w:ind w:right="6"/>
        <w:rPr>
          <w:rFonts w:cs="Arial"/>
          <w:szCs w:val="18"/>
        </w:rPr>
      </w:pPr>
    </w:p>
    <w:p w14:paraId="34C395EE" w14:textId="77777777" w:rsidR="00DA1DC1" w:rsidRPr="00922ED6" w:rsidRDefault="00DA1DC1" w:rsidP="00DA1DC1">
      <w:pPr>
        <w:ind w:right="6"/>
        <w:rPr>
          <w:rFonts w:cs="Arial"/>
          <w:i/>
        </w:rPr>
      </w:pPr>
      <w:r w:rsidRPr="00922ED6">
        <w:rPr>
          <w:rFonts w:cs="Arial"/>
          <w:i/>
        </w:rPr>
        <w:t xml:space="preserve">Vejledning: </w:t>
      </w:r>
      <w:r w:rsidRPr="00922ED6">
        <w:rPr>
          <w:rFonts w:cs="Arial"/>
          <w:i/>
          <w:szCs w:val="18"/>
        </w:rPr>
        <w:t>Dette bilag skal anvendes til beskrivelse af den aktivitet, der søges tilskud til. Det udfyldte bilag skal vedhæftes det elektroniske ansøgningsskema.</w:t>
      </w:r>
    </w:p>
    <w:p w14:paraId="4E5B95CA" w14:textId="77777777" w:rsidR="00DA1DC1" w:rsidRPr="00922ED6" w:rsidRDefault="00DA1DC1" w:rsidP="00DA1DC1">
      <w:pPr>
        <w:ind w:right="6"/>
        <w:rPr>
          <w:rFonts w:cs="Arial"/>
          <w:szCs w:val="18"/>
        </w:rPr>
      </w:pPr>
      <w:r w:rsidRPr="00922ED6">
        <w:rPr>
          <w:rFonts w:cs="Arial"/>
          <w:szCs w:val="18"/>
        </w:rPr>
        <w:t>----------------------------------------------------------------------------------------------------------------------------------------</w:t>
      </w:r>
    </w:p>
    <w:p w14:paraId="2A8E476B" w14:textId="77777777" w:rsidR="00DA1DC1" w:rsidRPr="00922ED6" w:rsidRDefault="00DA1DC1" w:rsidP="00DA1DC1">
      <w:pPr>
        <w:ind w:right="6"/>
        <w:rPr>
          <w:rFonts w:cs="Arial"/>
          <w:b/>
          <w:sz w:val="22"/>
          <w:szCs w:val="22"/>
        </w:rPr>
      </w:pPr>
      <w:r w:rsidRPr="00922ED6">
        <w:rPr>
          <w:rFonts w:cs="Arial"/>
          <w:b/>
          <w:sz w:val="22"/>
          <w:szCs w:val="22"/>
        </w:rPr>
        <w:t>Navn på den organisation, forening eller arrangør af amatørmusikaktiviteter, der søges tilskud til</w:t>
      </w:r>
    </w:p>
    <w:p w14:paraId="2F568FF7" w14:textId="77777777" w:rsidR="00DA1DC1" w:rsidRPr="00922ED6" w:rsidRDefault="00DA1DC1" w:rsidP="00DA1DC1">
      <w:pPr>
        <w:ind w:right="6"/>
        <w:rPr>
          <w:rFonts w:cs="Arial"/>
          <w:szCs w:val="18"/>
        </w:rPr>
      </w:pPr>
      <w:r w:rsidRPr="00922ED6">
        <w:rPr>
          <w:rFonts w:cs="Arial"/>
          <w:szCs w:val="18"/>
        </w:rPr>
        <w:br/>
        <w:t xml:space="preserve">[skriv her og slet denne parentes] </w:t>
      </w:r>
    </w:p>
    <w:p w14:paraId="26DDC422" w14:textId="77777777" w:rsidR="00DA1DC1" w:rsidRPr="00922ED6" w:rsidRDefault="00DA1DC1" w:rsidP="00DA1DC1">
      <w:pPr>
        <w:ind w:right="6"/>
        <w:rPr>
          <w:rFonts w:cs="Arial"/>
          <w:szCs w:val="18"/>
        </w:rPr>
      </w:pPr>
    </w:p>
    <w:p w14:paraId="24BA182E" w14:textId="77777777" w:rsidR="00DA1DC1" w:rsidRPr="00922ED6" w:rsidRDefault="00DA1DC1" w:rsidP="00DA1DC1">
      <w:pPr>
        <w:ind w:right="6"/>
        <w:rPr>
          <w:rFonts w:cs="Arial"/>
          <w:szCs w:val="18"/>
        </w:rPr>
      </w:pPr>
      <w:r w:rsidRPr="00922ED6">
        <w:rPr>
          <w:rFonts w:cs="Arial"/>
          <w:szCs w:val="18"/>
        </w:rPr>
        <w:t>----------------------------------------------------------------------------------------------------------------------------------------</w:t>
      </w:r>
    </w:p>
    <w:p w14:paraId="123E6FA9" w14:textId="77777777" w:rsidR="00DA1DC1" w:rsidRPr="00922ED6" w:rsidRDefault="00DA1DC1" w:rsidP="00DA1DC1">
      <w:pPr>
        <w:ind w:right="6"/>
        <w:rPr>
          <w:rFonts w:cs="Arial"/>
          <w:i/>
          <w:szCs w:val="18"/>
        </w:rPr>
      </w:pPr>
      <w:r w:rsidRPr="00922ED6">
        <w:rPr>
          <w:rFonts w:cs="Arial"/>
          <w:b/>
          <w:sz w:val="22"/>
          <w:szCs w:val="22"/>
        </w:rPr>
        <w:t>Beskriv aktiviteter i 2027</w:t>
      </w:r>
      <w:r w:rsidRPr="00922ED6">
        <w:rPr>
          <w:rFonts w:cs="Arial"/>
          <w:i/>
          <w:szCs w:val="18"/>
        </w:rPr>
        <w:t xml:space="preserve"> Beskriv de aktiviteter der søges tilskud til. For hver aktivitet beskrives: </w:t>
      </w:r>
    </w:p>
    <w:p w14:paraId="4A0003DE" w14:textId="77777777" w:rsidR="00C8354F" w:rsidRPr="00922ED6" w:rsidRDefault="00C8354F" w:rsidP="00DA1DC1">
      <w:pPr>
        <w:ind w:right="6"/>
        <w:rPr>
          <w:rFonts w:cs="Arial"/>
          <w:i/>
          <w:szCs w:val="18"/>
        </w:rPr>
      </w:pPr>
    </w:p>
    <w:p w14:paraId="35196A7A" w14:textId="2B169147" w:rsidR="00C8354F" w:rsidRPr="00922ED6" w:rsidRDefault="00DA1DC1" w:rsidP="00DA1DC1">
      <w:pPr>
        <w:ind w:right="6"/>
        <w:rPr>
          <w:rFonts w:cs="Arial"/>
          <w:szCs w:val="18"/>
        </w:rPr>
      </w:pPr>
      <w:r w:rsidRPr="00922ED6">
        <w:rPr>
          <w:rFonts w:cs="Arial"/>
          <w:u w:val="single"/>
        </w:rPr>
        <w:t xml:space="preserve">Titel </w:t>
      </w:r>
      <w:r w:rsidRPr="00922ED6">
        <w:rPr>
          <w:rFonts w:cs="Arial"/>
          <w:szCs w:val="18"/>
        </w:rPr>
        <w:t>[skriv her og slet denne parentes]</w:t>
      </w:r>
    </w:p>
    <w:p w14:paraId="594AACA3" w14:textId="77777777" w:rsidR="00DA1DC1" w:rsidRPr="00922ED6" w:rsidRDefault="00DA1DC1" w:rsidP="00DA1DC1">
      <w:pPr>
        <w:ind w:right="6"/>
        <w:rPr>
          <w:rFonts w:cs="Arial"/>
          <w:szCs w:val="18"/>
        </w:rPr>
      </w:pPr>
      <w:r w:rsidRPr="00922ED6">
        <w:rPr>
          <w:rFonts w:cs="Arial"/>
          <w:u w:val="single"/>
        </w:rPr>
        <w:t xml:space="preserve">Formål </w:t>
      </w:r>
      <w:r w:rsidRPr="00922ED6">
        <w:rPr>
          <w:rFonts w:cs="Arial"/>
          <w:szCs w:val="18"/>
        </w:rPr>
        <w:t>[skriv her og slet denne parentes]</w:t>
      </w:r>
    </w:p>
    <w:p w14:paraId="20CDE1B4" w14:textId="77777777" w:rsidR="00DA1DC1" w:rsidRPr="00922ED6" w:rsidRDefault="00DA1DC1" w:rsidP="00DA1DC1">
      <w:pPr>
        <w:ind w:right="6"/>
        <w:rPr>
          <w:rFonts w:cs="Arial"/>
          <w:szCs w:val="18"/>
        </w:rPr>
      </w:pPr>
      <w:r w:rsidRPr="00922ED6">
        <w:rPr>
          <w:rFonts w:cs="Arial"/>
          <w:u w:val="single"/>
        </w:rPr>
        <w:t>Målgruppe</w:t>
      </w:r>
      <w:r w:rsidRPr="00922ED6">
        <w:rPr>
          <w:rFonts w:cs="Arial"/>
        </w:rPr>
        <w:t xml:space="preserve"> </w:t>
      </w:r>
      <w:r w:rsidRPr="00922ED6">
        <w:rPr>
          <w:rFonts w:cs="Arial"/>
          <w:szCs w:val="18"/>
        </w:rPr>
        <w:t>[skriv her og slet denne parentes]</w:t>
      </w:r>
    </w:p>
    <w:p w14:paraId="15587B41" w14:textId="77777777" w:rsidR="00DA1DC1" w:rsidRPr="00922ED6" w:rsidRDefault="00DA1DC1" w:rsidP="00DA1DC1">
      <w:pPr>
        <w:ind w:right="6"/>
        <w:rPr>
          <w:rFonts w:cs="Arial"/>
          <w:szCs w:val="18"/>
        </w:rPr>
      </w:pPr>
      <w:r w:rsidRPr="00922ED6">
        <w:rPr>
          <w:rFonts w:cs="Arial"/>
          <w:u w:val="single"/>
        </w:rPr>
        <w:t>Sted, forventet antal deltagere, deltagerpris, instruktør(er) eller andet</w:t>
      </w:r>
      <w:r w:rsidRPr="00922ED6">
        <w:rPr>
          <w:rFonts w:cs="Arial"/>
        </w:rPr>
        <w:t xml:space="preserve"> </w:t>
      </w:r>
      <w:r w:rsidRPr="00922ED6">
        <w:rPr>
          <w:rFonts w:cs="Arial"/>
          <w:szCs w:val="18"/>
        </w:rPr>
        <w:t>[skriv her og slet denne parentes]</w:t>
      </w:r>
    </w:p>
    <w:p w14:paraId="7E7D1D50" w14:textId="77777777" w:rsidR="00DA1DC1" w:rsidRPr="00922ED6" w:rsidRDefault="00DA1DC1" w:rsidP="00DA1DC1">
      <w:pPr>
        <w:ind w:right="6"/>
        <w:rPr>
          <w:rFonts w:cs="Arial"/>
          <w:szCs w:val="18"/>
        </w:rPr>
      </w:pPr>
      <w:r w:rsidRPr="00922ED6">
        <w:rPr>
          <w:rFonts w:cs="Arial"/>
          <w:szCs w:val="18"/>
          <w:u w:val="single"/>
        </w:rPr>
        <w:t xml:space="preserve">Tilskudsbehov </w:t>
      </w:r>
      <w:r w:rsidRPr="00922ED6">
        <w:rPr>
          <w:rFonts w:cs="Arial"/>
          <w:szCs w:val="18"/>
        </w:rPr>
        <w:t>[skriv her og slet denne parentes]</w:t>
      </w:r>
    </w:p>
    <w:p w14:paraId="20DA88D1" w14:textId="77777777" w:rsidR="00DA1DC1" w:rsidRPr="00922ED6" w:rsidRDefault="00DA1DC1" w:rsidP="00DA1DC1">
      <w:pPr>
        <w:ind w:right="6"/>
        <w:rPr>
          <w:rFonts w:cs="Arial"/>
        </w:rPr>
      </w:pPr>
      <w:r w:rsidRPr="00922ED6">
        <w:rPr>
          <w:rFonts w:cs="Arial"/>
          <w:u w:val="single"/>
        </w:rPr>
        <w:t>Aktivitetsmål:</w:t>
      </w:r>
      <w:r w:rsidRPr="00922ED6">
        <w:rPr>
          <w:rFonts w:cs="Arial"/>
        </w:rPr>
        <w:t xml:space="preserve"> </w:t>
      </w:r>
      <w:r w:rsidRPr="00922ED6">
        <w:rPr>
          <w:rFonts w:cs="Arial"/>
          <w:szCs w:val="18"/>
        </w:rPr>
        <w:t>[skriv her og slet denne parentes]</w:t>
      </w:r>
    </w:p>
    <w:p w14:paraId="1CA11C6C" w14:textId="1BD02B29" w:rsidR="00DA1DC1" w:rsidRPr="00922ED6" w:rsidRDefault="00DA1DC1" w:rsidP="00DA1DC1">
      <w:pPr>
        <w:ind w:right="6"/>
        <w:rPr>
          <w:rFonts w:cs="Arial"/>
        </w:rPr>
      </w:pPr>
      <w:r w:rsidRPr="00922ED6">
        <w:rPr>
          <w:rFonts w:cs="Arial"/>
          <w:szCs w:val="18"/>
        </w:rPr>
        <w:t>[</w:t>
      </w:r>
      <w:r w:rsidRPr="00922ED6">
        <w:rPr>
          <w:rFonts w:cs="Arial"/>
          <w:i/>
          <w:szCs w:val="18"/>
        </w:rPr>
        <w:t>Kan være antal deltagere, antal kurser eller andet der er relevant for den pågældende aktivitet.</w:t>
      </w:r>
      <w:r w:rsidRPr="00922ED6">
        <w:rPr>
          <w:rFonts w:cs="Arial"/>
          <w:szCs w:val="18"/>
        </w:rPr>
        <w:t>]</w:t>
      </w:r>
    </w:p>
    <w:p w14:paraId="434957E3" w14:textId="77777777" w:rsidR="00C8354F" w:rsidRPr="00922ED6" w:rsidRDefault="00C8354F" w:rsidP="00C8354F">
      <w:pPr>
        <w:ind w:right="6"/>
        <w:rPr>
          <w:rFonts w:cs="Arial"/>
          <w:szCs w:val="18"/>
        </w:rPr>
      </w:pPr>
    </w:p>
    <w:p w14:paraId="144B30B1" w14:textId="2AC78516" w:rsidR="00C8354F" w:rsidRPr="00922ED6" w:rsidRDefault="00C8354F" w:rsidP="00C8354F">
      <w:pPr>
        <w:ind w:right="6"/>
        <w:rPr>
          <w:rFonts w:cs="Arial"/>
          <w:szCs w:val="18"/>
        </w:rPr>
      </w:pPr>
      <w:r w:rsidRPr="00922ED6">
        <w:rPr>
          <w:rFonts w:cs="Arial"/>
          <w:szCs w:val="18"/>
        </w:rPr>
        <w:t>----------------------------------------------------------------------------------------------------------------------------------------</w:t>
      </w:r>
    </w:p>
    <w:p w14:paraId="6BCC0BB6" w14:textId="77777777" w:rsidR="00DA1DC1" w:rsidRPr="00922ED6" w:rsidRDefault="00DA1DC1" w:rsidP="00DA1DC1">
      <w:pPr>
        <w:ind w:right="6"/>
        <w:rPr>
          <w:rFonts w:cs="Arial"/>
          <w:b/>
          <w:sz w:val="22"/>
          <w:szCs w:val="22"/>
        </w:rPr>
      </w:pPr>
    </w:p>
    <w:p w14:paraId="6CB1EC4B" w14:textId="77777777" w:rsidR="00DA1DC1" w:rsidRPr="00922ED6" w:rsidRDefault="00DA1DC1" w:rsidP="00DA1DC1">
      <w:pPr>
        <w:ind w:right="6"/>
        <w:rPr>
          <w:rFonts w:cs="Arial"/>
          <w:b/>
          <w:szCs w:val="18"/>
        </w:rPr>
      </w:pPr>
      <w:r w:rsidRPr="00922ED6">
        <w:rPr>
          <w:rFonts w:cs="Arial"/>
          <w:b/>
          <w:szCs w:val="18"/>
        </w:rPr>
        <w:t>Beskriv hvordan aktiviteterne har regional eller national interesse</w:t>
      </w:r>
    </w:p>
    <w:p w14:paraId="00C2ECCA" w14:textId="77777777" w:rsidR="00DA1DC1" w:rsidRPr="00922ED6" w:rsidRDefault="00DA1DC1" w:rsidP="00DA1DC1">
      <w:pPr>
        <w:ind w:right="6"/>
        <w:rPr>
          <w:rFonts w:cs="Arial"/>
          <w:b/>
          <w:szCs w:val="18"/>
        </w:rPr>
      </w:pPr>
    </w:p>
    <w:p w14:paraId="5102B874" w14:textId="77777777" w:rsidR="00DA1DC1" w:rsidRPr="00922ED6" w:rsidRDefault="00DA1DC1" w:rsidP="00DA1DC1">
      <w:pPr>
        <w:ind w:right="6"/>
        <w:rPr>
          <w:rFonts w:cs="Arial"/>
          <w:szCs w:val="18"/>
        </w:rPr>
      </w:pPr>
      <w:r w:rsidRPr="00922ED6">
        <w:rPr>
          <w:rFonts w:cs="Arial"/>
          <w:szCs w:val="18"/>
        </w:rPr>
        <w:t>[skriv her og slet denne parentes]</w:t>
      </w:r>
    </w:p>
    <w:p w14:paraId="6C571ACB" w14:textId="77777777" w:rsidR="00700CEC" w:rsidRPr="00922ED6" w:rsidRDefault="00700CEC" w:rsidP="00DA1DC1">
      <w:pPr>
        <w:ind w:right="6"/>
        <w:rPr>
          <w:rFonts w:cs="Arial"/>
          <w:szCs w:val="18"/>
        </w:rPr>
      </w:pPr>
    </w:p>
    <w:p w14:paraId="0589D669" w14:textId="107ED4A8" w:rsidR="00700CEC" w:rsidRPr="00922ED6" w:rsidRDefault="00700CEC" w:rsidP="00700CEC">
      <w:pPr>
        <w:ind w:right="6"/>
        <w:rPr>
          <w:rFonts w:cs="Arial"/>
          <w:szCs w:val="18"/>
        </w:rPr>
      </w:pPr>
      <w:r w:rsidRPr="00922ED6">
        <w:rPr>
          <w:rFonts w:cs="Arial"/>
          <w:szCs w:val="18"/>
        </w:rPr>
        <w:t>----------------------------------------------------------------------------------------------------------------------------------------</w:t>
      </w:r>
    </w:p>
    <w:p w14:paraId="13F337AA" w14:textId="77777777" w:rsidR="00700CEC" w:rsidRPr="00922ED6" w:rsidRDefault="00700CEC" w:rsidP="00700CEC">
      <w:pPr>
        <w:ind w:right="6"/>
        <w:rPr>
          <w:rFonts w:cs="Arial"/>
          <w:szCs w:val="18"/>
        </w:rPr>
      </w:pPr>
      <w:r w:rsidRPr="00922ED6">
        <w:rPr>
          <w:rFonts w:cs="Arial"/>
          <w:szCs w:val="18"/>
        </w:rPr>
        <w:t>Link til jeres hjemmeside: Skriv hele URL-adressen her.:</w:t>
      </w:r>
    </w:p>
    <w:p w14:paraId="706B2762" w14:textId="77777777" w:rsidR="00DA1DC1" w:rsidRPr="00922ED6" w:rsidRDefault="00DA1DC1" w:rsidP="00DA1DC1">
      <w:pPr>
        <w:ind w:right="6"/>
        <w:rPr>
          <w:rFonts w:cs="Arial"/>
          <w:szCs w:val="18"/>
        </w:rPr>
      </w:pPr>
    </w:p>
    <w:p w14:paraId="4280E242" w14:textId="77777777" w:rsidR="00700CEC" w:rsidRPr="00922ED6" w:rsidRDefault="00700CEC" w:rsidP="00700CEC">
      <w:pPr>
        <w:rPr>
          <w:rFonts w:cs="Arial"/>
          <w:b/>
          <w:szCs w:val="18"/>
        </w:rPr>
      </w:pPr>
      <w:r w:rsidRPr="00922ED6">
        <w:rPr>
          <w:rFonts w:cs="Arial"/>
          <w:szCs w:val="18"/>
        </w:rPr>
        <w:t>----------------------------------------------------------------------------------------------------------------------------------------</w:t>
      </w:r>
    </w:p>
    <w:p w14:paraId="6574C754" w14:textId="77777777" w:rsidR="00700CEC" w:rsidRPr="00922ED6" w:rsidRDefault="00700CEC" w:rsidP="00700CEC">
      <w:pPr>
        <w:ind w:right="6"/>
        <w:rPr>
          <w:rFonts w:cs="Arial"/>
          <w:b/>
          <w:szCs w:val="18"/>
        </w:rPr>
      </w:pPr>
      <w:r w:rsidRPr="00922ED6">
        <w:rPr>
          <w:rFonts w:cs="Arial"/>
          <w:b/>
          <w:szCs w:val="18"/>
        </w:rPr>
        <w:t>Statens Kunstfond opfordrer kunstnere, arrangører, koncertsteder og andre modtagere af tilskud til at arbejde bæredygtigt i deres tilrettelæggelse og afvikling. Vi beder derfor om at oplyse om tiltag, der fremmer miljømæssig og/eller social bæredygtighed inden for det konkrete ansøgte projekt</w:t>
      </w:r>
    </w:p>
    <w:p w14:paraId="4C0FDB0D" w14:textId="77777777" w:rsidR="00700CEC" w:rsidRPr="00922ED6" w:rsidRDefault="00700CEC" w:rsidP="00700CEC">
      <w:pPr>
        <w:rPr>
          <w:rFonts w:ascii="Calibri" w:hAnsi="Calibri"/>
          <w:b/>
          <w:bCs/>
          <w:color w:val="1F497D"/>
        </w:rPr>
      </w:pPr>
    </w:p>
    <w:p w14:paraId="17534D07" w14:textId="77777777" w:rsidR="00700CEC" w:rsidRPr="00922ED6" w:rsidRDefault="00700CEC" w:rsidP="00700CEC">
      <w:pPr>
        <w:ind w:right="6"/>
        <w:rPr>
          <w:rFonts w:cs="Arial"/>
          <w:szCs w:val="18"/>
        </w:rPr>
      </w:pPr>
      <w:r w:rsidRPr="00922ED6">
        <w:rPr>
          <w:rFonts w:cs="Arial"/>
          <w:szCs w:val="18"/>
        </w:rPr>
        <w:t>[skriv her og slet denne parentes]</w:t>
      </w:r>
    </w:p>
    <w:p w14:paraId="1897984F" w14:textId="77777777" w:rsidR="00700CEC" w:rsidRPr="00922ED6" w:rsidRDefault="00700CEC" w:rsidP="00DA1DC1">
      <w:pPr>
        <w:ind w:right="6"/>
        <w:rPr>
          <w:rFonts w:cs="Arial"/>
          <w:szCs w:val="18"/>
        </w:rPr>
      </w:pPr>
    </w:p>
    <w:p w14:paraId="59D2DFD3" w14:textId="77777777" w:rsidR="00DA1DC1" w:rsidRPr="00922ED6" w:rsidRDefault="00DA1DC1" w:rsidP="00DA1DC1">
      <w:pPr>
        <w:ind w:right="6"/>
        <w:rPr>
          <w:rFonts w:cs="Arial"/>
          <w:szCs w:val="18"/>
        </w:rPr>
      </w:pPr>
      <w:r w:rsidRPr="00922ED6">
        <w:rPr>
          <w:rFonts w:cs="Arial"/>
          <w:szCs w:val="18"/>
        </w:rPr>
        <w:t>----------------------------------------------------------------------------------------------------------------------------------------</w:t>
      </w:r>
    </w:p>
    <w:p w14:paraId="09E179FF" w14:textId="77777777" w:rsidR="00DA1DC1" w:rsidRPr="00922ED6" w:rsidRDefault="00DA1DC1" w:rsidP="00DA1DC1">
      <w:pPr>
        <w:ind w:right="6"/>
        <w:rPr>
          <w:rFonts w:cs="Arial"/>
          <w:b/>
          <w:sz w:val="22"/>
          <w:szCs w:val="22"/>
        </w:rPr>
      </w:pPr>
      <w:r w:rsidRPr="00922ED6">
        <w:rPr>
          <w:rFonts w:cs="Arial"/>
          <w:b/>
          <w:sz w:val="22"/>
          <w:szCs w:val="22"/>
        </w:rPr>
        <w:t>Afholdte og planlagte aktiviteter i 2026 (indeværende år)</w:t>
      </w:r>
    </w:p>
    <w:p w14:paraId="2A11E509" w14:textId="77777777" w:rsidR="00DA1DC1" w:rsidRPr="00922ED6" w:rsidRDefault="00DA1DC1" w:rsidP="00DA1DC1">
      <w:pPr>
        <w:ind w:right="6"/>
        <w:rPr>
          <w:rFonts w:cs="Arial"/>
          <w:i/>
          <w:szCs w:val="18"/>
        </w:rPr>
      </w:pPr>
      <w:r w:rsidRPr="00922ED6">
        <w:rPr>
          <w:rFonts w:cs="Arial"/>
          <w:i/>
          <w:szCs w:val="18"/>
        </w:rPr>
        <w:t xml:space="preserve">Herunder beskrives afholdte og planlagte aktiviteter i perioden </w:t>
      </w:r>
      <w:r w:rsidRPr="00922ED6">
        <w:rPr>
          <w:rFonts w:cs="Arial"/>
          <w:b/>
          <w:i/>
          <w:szCs w:val="18"/>
        </w:rPr>
        <w:t>1. januar til 31. december 2026.</w:t>
      </w:r>
      <w:r w:rsidRPr="00922ED6">
        <w:rPr>
          <w:rFonts w:cs="Arial"/>
          <w:i/>
          <w:szCs w:val="18"/>
        </w:rPr>
        <w:t xml:space="preserve"> </w:t>
      </w:r>
    </w:p>
    <w:p w14:paraId="0B8C42FE" w14:textId="77777777" w:rsidR="00DA1DC1" w:rsidRPr="00922ED6" w:rsidRDefault="00DA1DC1" w:rsidP="00DA1DC1">
      <w:pPr>
        <w:ind w:right="6"/>
        <w:rPr>
          <w:rFonts w:cs="Arial"/>
          <w:i/>
          <w:szCs w:val="18"/>
        </w:rPr>
      </w:pPr>
      <w:r w:rsidRPr="00922ED6">
        <w:rPr>
          <w:rFonts w:cs="Arial"/>
          <w:i/>
          <w:szCs w:val="18"/>
        </w:rPr>
        <w:t>Hver aktivitet skrives på én linje.</w:t>
      </w:r>
    </w:p>
    <w:p w14:paraId="1EF2D102" w14:textId="77777777" w:rsidR="00DA1DC1" w:rsidRPr="00922ED6" w:rsidRDefault="00DA1DC1" w:rsidP="00DA1DC1">
      <w:pPr>
        <w:ind w:right="6"/>
        <w:rPr>
          <w:rFonts w:cs="Arial"/>
          <w:i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LayoutTable"/>
      </w:tblPr>
      <w:tblGrid>
        <w:gridCol w:w="1294"/>
        <w:gridCol w:w="1294"/>
        <w:gridCol w:w="1518"/>
        <w:gridCol w:w="1418"/>
        <w:gridCol w:w="1275"/>
        <w:gridCol w:w="1276"/>
        <w:gridCol w:w="986"/>
      </w:tblGrid>
      <w:tr w:rsidR="00DA1DC1" w:rsidRPr="00922ED6" w14:paraId="3CDCB92A" w14:textId="77777777" w:rsidTr="00922ED6">
        <w:trPr>
          <w:cantSplit/>
          <w:tblHeader/>
        </w:trPr>
        <w:tc>
          <w:tcPr>
            <w:tcW w:w="1294" w:type="dxa"/>
          </w:tcPr>
          <w:p w14:paraId="6448FF2F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  <w:r w:rsidRPr="00922ED6">
              <w:rPr>
                <w:rFonts w:cs="Arial"/>
                <w:szCs w:val="18"/>
              </w:rPr>
              <w:t>Projekttitel</w:t>
            </w:r>
          </w:p>
        </w:tc>
        <w:tc>
          <w:tcPr>
            <w:tcW w:w="1294" w:type="dxa"/>
          </w:tcPr>
          <w:p w14:paraId="5F729686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  <w:r w:rsidRPr="00922ED6">
              <w:rPr>
                <w:rFonts w:cs="Arial"/>
                <w:szCs w:val="18"/>
              </w:rPr>
              <w:t>Målgruppe</w:t>
            </w:r>
          </w:p>
        </w:tc>
        <w:tc>
          <w:tcPr>
            <w:tcW w:w="1518" w:type="dxa"/>
          </w:tcPr>
          <w:p w14:paraId="4A057476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  <w:r w:rsidRPr="00922ED6">
              <w:rPr>
                <w:rFonts w:cs="Arial"/>
                <w:szCs w:val="18"/>
              </w:rPr>
              <w:t>Instruktør(er)</w:t>
            </w:r>
          </w:p>
        </w:tc>
        <w:tc>
          <w:tcPr>
            <w:tcW w:w="1418" w:type="dxa"/>
          </w:tcPr>
          <w:p w14:paraId="4E51AE47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  <w:r w:rsidRPr="00922ED6">
              <w:rPr>
                <w:rFonts w:cs="Arial"/>
                <w:szCs w:val="18"/>
              </w:rPr>
              <w:t>Afholdt (sted og dato)</w:t>
            </w:r>
          </w:p>
        </w:tc>
        <w:tc>
          <w:tcPr>
            <w:tcW w:w="1275" w:type="dxa"/>
          </w:tcPr>
          <w:p w14:paraId="2E97CAB6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  <w:r w:rsidRPr="00922ED6">
              <w:rPr>
                <w:rFonts w:cs="Arial"/>
                <w:szCs w:val="18"/>
              </w:rPr>
              <w:t xml:space="preserve">Antal </w:t>
            </w:r>
          </w:p>
          <w:p w14:paraId="104877B2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  <w:r w:rsidRPr="00922ED6">
              <w:rPr>
                <w:rFonts w:cs="Arial"/>
                <w:szCs w:val="18"/>
              </w:rPr>
              <w:t>deltagere</w:t>
            </w:r>
          </w:p>
        </w:tc>
        <w:tc>
          <w:tcPr>
            <w:tcW w:w="1276" w:type="dxa"/>
          </w:tcPr>
          <w:p w14:paraId="47249765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  <w:r w:rsidRPr="00922ED6">
              <w:rPr>
                <w:rFonts w:cs="Arial"/>
                <w:szCs w:val="18"/>
              </w:rPr>
              <w:t>Deltagerpris</w:t>
            </w:r>
          </w:p>
        </w:tc>
        <w:tc>
          <w:tcPr>
            <w:tcW w:w="986" w:type="dxa"/>
          </w:tcPr>
          <w:p w14:paraId="61D0CC37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  <w:r w:rsidRPr="00922ED6">
              <w:rPr>
                <w:rFonts w:cs="Arial"/>
                <w:szCs w:val="18"/>
              </w:rPr>
              <w:t xml:space="preserve">Evt. </w:t>
            </w:r>
          </w:p>
          <w:p w14:paraId="2237419C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  <w:r w:rsidRPr="00922ED6">
              <w:rPr>
                <w:rFonts w:cs="Arial"/>
                <w:szCs w:val="18"/>
              </w:rPr>
              <w:t>andet</w:t>
            </w:r>
          </w:p>
        </w:tc>
      </w:tr>
      <w:tr w:rsidR="00DA1DC1" w:rsidRPr="00922ED6" w14:paraId="495849B1" w14:textId="77777777" w:rsidTr="00922ED6">
        <w:trPr>
          <w:cantSplit/>
        </w:trPr>
        <w:tc>
          <w:tcPr>
            <w:tcW w:w="1294" w:type="dxa"/>
          </w:tcPr>
          <w:p w14:paraId="7AB862A3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</w:p>
        </w:tc>
        <w:tc>
          <w:tcPr>
            <w:tcW w:w="1294" w:type="dxa"/>
          </w:tcPr>
          <w:p w14:paraId="0EACF404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</w:p>
        </w:tc>
        <w:tc>
          <w:tcPr>
            <w:tcW w:w="1518" w:type="dxa"/>
          </w:tcPr>
          <w:p w14:paraId="1C19E70A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</w:p>
        </w:tc>
        <w:tc>
          <w:tcPr>
            <w:tcW w:w="1418" w:type="dxa"/>
          </w:tcPr>
          <w:p w14:paraId="28C13D35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</w:p>
        </w:tc>
        <w:tc>
          <w:tcPr>
            <w:tcW w:w="1275" w:type="dxa"/>
          </w:tcPr>
          <w:p w14:paraId="1855D42D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2FB9857C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</w:p>
        </w:tc>
        <w:tc>
          <w:tcPr>
            <w:tcW w:w="986" w:type="dxa"/>
          </w:tcPr>
          <w:p w14:paraId="7B42B64B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</w:p>
        </w:tc>
      </w:tr>
      <w:tr w:rsidR="00DA1DC1" w:rsidRPr="00922ED6" w14:paraId="5BDEEB82" w14:textId="77777777" w:rsidTr="00922ED6">
        <w:trPr>
          <w:cantSplit/>
        </w:trPr>
        <w:tc>
          <w:tcPr>
            <w:tcW w:w="1294" w:type="dxa"/>
          </w:tcPr>
          <w:p w14:paraId="5B0FDB3F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</w:p>
        </w:tc>
        <w:tc>
          <w:tcPr>
            <w:tcW w:w="1294" w:type="dxa"/>
          </w:tcPr>
          <w:p w14:paraId="0A5AF8D3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</w:p>
        </w:tc>
        <w:tc>
          <w:tcPr>
            <w:tcW w:w="1518" w:type="dxa"/>
          </w:tcPr>
          <w:p w14:paraId="5F087092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</w:p>
        </w:tc>
        <w:tc>
          <w:tcPr>
            <w:tcW w:w="1418" w:type="dxa"/>
          </w:tcPr>
          <w:p w14:paraId="61D37A89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</w:p>
        </w:tc>
        <w:tc>
          <w:tcPr>
            <w:tcW w:w="1275" w:type="dxa"/>
          </w:tcPr>
          <w:p w14:paraId="0910D062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651707AE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</w:p>
        </w:tc>
        <w:tc>
          <w:tcPr>
            <w:tcW w:w="986" w:type="dxa"/>
          </w:tcPr>
          <w:p w14:paraId="3F8E9460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</w:p>
        </w:tc>
      </w:tr>
      <w:tr w:rsidR="00DA1DC1" w:rsidRPr="00922ED6" w14:paraId="57D196CD" w14:textId="77777777" w:rsidTr="00922ED6">
        <w:trPr>
          <w:cantSplit/>
        </w:trPr>
        <w:tc>
          <w:tcPr>
            <w:tcW w:w="1294" w:type="dxa"/>
          </w:tcPr>
          <w:p w14:paraId="11FDC2C1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</w:p>
        </w:tc>
        <w:tc>
          <w:tcPr>
            <w:tcW w:w="1294" w:type="dxa"/>
          </w:tcPr>
          <w:p w14:paraId="4F252880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</w:p>
        </w:tc>
        <w:tc>
          <w:tcPr>
            <w:tcW w:w="1518" w:type="dxa"/>
          </w:tcPr>
          <w:p w14:paraId="5F8F8DCA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</w:p>
        </w:tc>
        <w:tc>
          <w:tcPr>
            <w:tcW w:w="1418" w:type="dxa"/>
          </w:tcPr>
          <w:p w14:paraId="213F6FAD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</w:p>
        </w:tc>
        <w:tc>
          <w:tcPr>
            <w:tcW w:w="1275" w:type="dxa"/>
          </w:tcPr>
          <w:p w14:paraId="19AC0BE7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78515E67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</w:p>
        </w:tc>
        <w:tc>
          <w:tcPr>
            <w:tcW w:w="986" w:type="dxa"/>
          </w:tcPr>
          <w:p w14:paraId="649F8C2D" w14:textId="77777777" w:rsidR="00DA1DC1" w:rsidRPr="00922ED6" w:rsidRDefault="00DA1DC1" w:rsidP="003169F4">
            <w:pPr>
              <w:ind w:right="6"/>
              <w:rPr>
                <w:rFonts w:cs="Arial"/>
                <w:szCs w:val="18"/>
              </w:rPr>
            </w:pPr>
          </w:p>
        </w:tc>
      </w:tr>
    </w:tbl>
    <w:p w14:paraId="1383D0CA" w14:textId="42ED9F30" w:rsidR="00700CEC" w:rsidRPr="00922ED6" w:rsidRDefault="00DA1DC1" w:rsidP="00DA1DC1">
      <w:pPr>
        <w:ind w:right="6"/>
        <w:rPr>
          <w:rFonts w:cs="Arial"/>
          <w:szCs w:val="18"/>
        </w:rPr>
      </w:pPr>
      <w:r w:rsidRPr="00922ED6">
        <w:rPr>
          <w:rFonts w:cs="Arial"/>
          <w:szCs w:val="18"/>
        </w:rPr>
        <w:t xml:space="preserve">Tilføj evt. flere rækker. </w:t>
      </w:r>
    </w:p>
    <w:p w14:paraId="0F240D36" w14:textId="77777777" w:rsidR="00DA1DC1" w:rsidRPr="00922ED6" w:rsidRDefault="00DA1DC1" w:rsidP="00DA1DC1">
      <w:pPr>
        <w:ind w:right="6"/>
        <w:rPr>
          <w:rFonts w:cs="Arial"/>
          <w:szCs w:val="18"/>
        </w:rPr>
      </w:pPr>
      <w:r w:rsidRPr="00922ED6">
        <w:rPr>
          <w:rFonts w:cs="Arial"/>
          <w:szCs w:val="18"/>
        </w:rPr>
        <w:t>----------------------------------------------------------------------------------------------------------------------------------------</w:t>
      </w:r>
    </w:p>
    <w:p w14:paraId="751B93D3" w14:textId="77777777" w:rsidR="00DA1DC1" w:rsidRPr="00922ED6" w:rsidRDefault="00DA1DC1" w:rsidP="00DA1DC1">
      <w:pPr>
        <w:ind w:right="6"/>
        <w:rPr>
          <w:rFonts w:cs="Arial"/>
          <w:szCs w:val="18"/>
        </w:rPr>
      </w:pPr>
    </w:p>
    <w:p w14:paraId="17232C29" w14:textId="352B6DD5" w:rsidR="00DC080A" w:rsidRPr="00922ED6" w:rsidRDefault="00DC080A" w:rsidP="00CE3535">
      <w:pPr>
        <w:ind w:right="6"/>
      </w:pPr>
    </w:p>
    <w:sectPr w:rsidR="00DC080A" w:rsidRPr="00922ED6" w:rsidSect="00A527BC"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985" w:right="1418" w:bottom="1418" w:left="1418" w:header="680" w:footer="454" w:gutter="0"/>
      <w:paperSrc w:first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1AE1F" w14:textId="77777777" w:rsidR="00B61F4A" w:rsidRDefault="00B61F4A">
      <w:r>
        <w:separator/>
      </w:r>
    </w:p>
  </w:endnote>
  <w:endnote w:type="continuationSeparator" w:id="0">
    <w:p w14:paraId="1830E4EC" w14:textId="77777777" w:rsidR="00B61F4A" w:rsidRDefault="00B6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9855847"/>
      <w:docPartObj>
        <w:docPartGallery w:val="Page Numbers (Bottom of Page)"/>
        <w:docPartUnique/>
      </w:docPartObj>
    </w:sdtPr>
    <w:sdtContent>
      <w:sdt>
        <w:sdtPr>
          <w:id w:val="342373089"/>
          <w:docPartObj>
            <w:docPartGallery w:val="Page Numbers (Top of Page)"/>
            <w:docPartUnique/>
          </w:docPartObj>
        </w:sdtPr>
        <w:sdtContent>
          <w:p w14:paraId="190CED18" w14:textId="60EEC016" w:rsidR="0075160A" w:rsidRDefault="0075160A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06E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06E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B4B01" w14:textId="77777777" w:rsidR="00DA47F7" w:rsidRDefault="00DA47F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94823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A10DBA6" w14:textId="30D5AE0F" w:rsidR="00A92DBC" w:rsidRDefault="00A92DBC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06E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06E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B5DCA1" w14:textId="77777777" w:rsidR="00A92DBC" w:rsidRDefault="00A92DB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FFE50" w14:textId="77777777" w:rsidR="00B61F4A" w:rsidRDefault="00B61F4A">
      <w:r>
        <w:separator/>
      </w:r>
    </w:p>
  </w:footnote>
  <w:footnote w:type="continuationSeparator" w:id="0">
    <w:p w14:paraId="5467BCA4" w14:textId="77777777" w:rsidR="00B61F4A" w:rsidRDefault="00B6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19F2" w14:textId="77777777" w:rsidR="009B0474" w:rsidRDefault="009B0474" w:rsidP="009B0474">
    <w:pPr>
      <w:pStyle w:val="Sidehoved"/>
    </w:pPr>
  </w:p>
  <w:p w14:paraId="09902F03" w14:textId="77777777" w:rsidR="00A02E74" w:rsidRDefault="00A02E74" w:rsidP="0044392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2E151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56BE1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84BF6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F4AF5"/>
    <w:multiLevelType w:val="hybridMultilevel"/>
    <w:tmpl w:val="671AF086"/>
    <w:lvl w:ilvl="0" w:tplc="00000003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8B0E2F"/>
    <w:multiLevelType w:val="hybridMultilevel"/>
    <w:tmpl w:val="BF1ABF3C"/>
    <w:lvl w:ilvl="0" w:tplc="3FC03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C26467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7FF362D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45A4013"/>
    <w:multiLevelType w:val="hybridMultilevel"/>
    <w:tmpl w:val="0CE043A0"/>
    <w:lvl w:ilvl="0" w:tplc="C00ABC7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CCC2AC8"/>
    <w:multiLevelType w:val="hybridMultilevel"/>
    <w:tmpl w:val="683A0DE6"/>
    <w:lvl w:ilvl="0" w:tplc="C00ABC7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7534D"/>
    <w:multiLevelType w:val="hybridMultilevel"/>
    <w:tmpl w:val="FDFEB906"/>
    <w:lvl w:ilvl="0" w:tplc="8F5C5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0" w15:restartNumberingAfterBreak="0">
    <w:nsid w:val="52B362CF"/>
    <w:multiLevelType w:val="hybridMultilevel"/>
    <w:tmpl w:val="C7746658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61676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C7A7878"/>
    <w:multiLevelType w:val="hybridMultilevel"/>
    <w:tmpl w:val="C53891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E19FB"/>
    <w:multiLevelType w:val="hybridMultilevel"/>
    <w:tmpl w:val="EF3A088E"/>
    <w:lvl w:ilvl="0" w:tplc="8F5C5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F5F26"/>
    <w:multiLevelType w:val="hybridMultilevel"/>
    <w:tmpl w:val="497C9C7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CB3B03"/>
    <w:multiLevelType w:val="multilevel"/>
    <w:tmpl w:val="1FF0AE94"/>
    <w:lvl w:ilvl="0">
      <w:start w:val="1"/>
      <w:numFmt w:val="bullet"/>
      <w:pStyle w:val="Punktlist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34C7605"/>
    <w:multiLevelType w:val="multilevel"/>
    <w:tmpl w:val="2C226A52"/>
    <w:lvl w:ilvl="0">
      <w:start w:val="1"/>
      <w:numFmt w:val="decimal"/>
      <w:pStyle w:val="Nummer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98"/>
        </w:tabs>
        <w:ind w:left="2234" w:hanging="6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73C9419B"/>
    <w:multiLevelType w:val="hybridMultilevel"/>
    <w:tmpl w:val="39FE1A22"/>
    <w:lvl w:ilvl="0" w:tplc="8F5C5B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6D6956"/>
    <w:multiLevelType w:val="hybridMultilevel"/>
    <w:tmpl w:val="EE5AAEE4"/>
    <w:lvl w:ilvl="0" w:tplc="0CD6D0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568609">
    <w:abstractNumId w:val="19"/>
  </w:num>
  <w:num w:numId="2" w16cid:durableId="409084004">
    <w:abstractNumId w:val="13"/>
  </w:num>
  <w:num w:numId="3" w16cid:durableId="1953169760">
    <w:abstractNumId w:val="16"/>
  </w:num>
  <w:num w:numId="4" w16cid:durableId="1344622799">
    <w:abstractNumId w:val="9"/>
  </w:num>
  <w:num w:numId="5" w16cid:durableId="564292021">
    <w:abstractNumId w:val="7"/>
  </w:num>
  <w:num w:numId="6" w16cid:durableId="861478760">
    <w:abstractNumId w:val="6"/>
  </w:num>
  <w:num w:numId="7" w16cid:durableId="1811170481">
    <w:abstractNumId w:val="5"/>
  </w:num>
  <w:num w:numId="8" w16cid:durableId="1437796990">
    <w:abstractNumId w:val="4"/>
  </w:num>
  <w:num w:numId="9" w16cid:durableId="2117020073">
    <w:abstractNumId w:val="8"/>
  </w:num>
  <w:num w:numId="10" w16cid:durableId="2004820886">
    <w:abstractNumId w:val="3"/>
  </w:num>
  <w:num w:numId="11" w16cid:durableId="1573546011">
    <w:abstractNumId w:val="2"/>
  </w:num>
  <w:num w:numId="12" w16cid:durableId="1540973272">
    <w:abstractNumId w:val="1"/>
  </w:num>
  <w:num w:numId="13" w16cid:durableId="1736704039">
    <w:abstractNumId w:val="0"/>
  </w:num>
  <w:num w:numId="14" w16cid:durableId="1108547234">
    <w:abstractNumId w:val="25"/>
  </w:num>
  <w:num w:numId="15" w16cid:durableId="1052385318">
    <w:abstractNumId w:val="26"/>
  </w:num>
  <w:num w:numId="16" w16cid:durableId="1153522455">
    <w:abstractNumId w:val="21"/>
  </w:num>
  <w:num w:numId="17" w16cid:durableId="31810087">
    <w:abstractNumId w:val="12"/>
  </w:num>
  <w:num w:numId="18" w16cid:durableId="1456413641">
    <w:abstractNumId w:val="14"/>
  </w:num>
  <w:num w:numId="19" w16cid:durableId="1743794928">
    <w:abstractNumId w:val="9"/>
  </w:num>
  <w:num w:numId="20" w16cid:durableId="1430468232">
    <w:abstractNumId w:val="8"/>
  </w:num>
  <w:num w:numId="21" w16cid:durableId="1637180668">
    <w:abstractNumId w:val="23"/>
  </w:num>
  <w:num w:numId="22" w16cid:durableId="819345888">
    <w:abstractNumId w:val="18"/>
  </w:num>
  <w:num w:numId="23" w16cid:durableId="1145245421">
    <w:abstractNumId w:val="28"/>
  </w:num>
  <w:num w:numId="24" w16cid:durableId="546382900">
    <w:abstractNumId w:val="27"/>
  </w:num>
  <w:num w:numId="25" w16cid:durableId="961423460">
    <w:abstractNumId w:val="10"/>
  </w:num>
  <w:num w:numId="26" w16cid:durableId="1837450243">
    <w:abstractNumId w:val="20"/>
  </w:num>
  <w:num w:numId="27" w16cid:durableId="1651323374">
    <w:abstractNumId w:val="11"/>
  </w:num>
  <w:num w:numId="28" w16cid:durableId="646209106">
    <w:abstractNumId w:val="15"/>
  </w:num>
  <w:num w:numId="29" w16cid:durableId="474840578">
    <w:abstractNumId w:val="17"/>
  </w:num>
  <w:num w:numId="30" w16cid:durableId="1787264111">
    <w:abstractNumId w:val="22"/>
  </w:num>
  <w:num w:numId="31" w16cid:durableId="846135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4A"/>
    <w:rsid w:val="0000236A"/>
    <w:rsid w:val="000035B8"/>
    <w:rsid w:val="00005CDA"/>
    <w:rsid w:val="000109AA"/>
    <w:rsid w:val="00013E77"/>
    <w:rsid w:val="00015A8E"/>
    <w:rsid w:val="00017141"/>
    <w:rsid w:val="00020BEC"/>
    <w:rsid w:val="00023857"/>
    <w:rsid w:val="00030EF8"/>
    <w:rsid w:val="00037A13"/>
    <w:rsid w:val="00040733"/>
    <w:rsid w:val="000421D4"/>
    <w:rsid w:val="000479F1"/>
    <w:rsid w:val="00051A09"/>
    <w:rsid w:val="000635B5"/>
    <w:rsid w:val="00066058"/>
    <w:rsid w:val="00075951"/>
    <w:rsid w:val="000804BB"/>
    <w:rsid w:val="0008347E"/>
    <w:rsid w:val="00086791"/>
    <w:rsid w:val="00091E1C"/>
    <w:rsid w:val="0009589C"/>
    <w:rsid w:val="000B0DAA"/>
    <w:rsid w:val="000B4E40"/>
    <w:rsid w:val="000C08CE"/>
    <w:rsid w:val="000C4B3B"/>
    <w:rsid w:val="000D1AE3"/>
    <w:rsid w:val="000D6E63"/>
    <w:rsid w:val="000E7391"/>
    <w:rsid w:val="000F26D2"/>
    <w:rsid w:val="000F4729"/>
    <w:rsid w:val="00101777"/>
    <w:rsid w:val="00102EA1"/>
    <w:rsid w:val="001046CC"/>
    <w:rsid w:val="00113025"/>
    <w:rsid w:val="00115B8A"/>
    <w:rsid w:val="00116DA4"/>
    <w:rsid w:val="0012489C"/>
    <w:rsid w:val="00136081"/>
    <w:rsid w:val="001441F1"/>
    <w:rsid w:val="00153477"/>
    <w:rsid w:val="00154644"/>
    <w:rsid w:val="00157192"/>
    <w:rsid w:val="00163D13"/>
    <w:rsid w:val="0017106B"/>
    <w:rsid w:val="00184008"/>
    <w:rsid w:val="00186F7F"/>
    <w:rsid w:val="00187E4F"/>
    <w:rsid w:val="00191EA4"/>
    <w:rsid w:val="00192812"/>
    <w:rsid w:val="001959FA"/>
    <w:rsid w:val="00196EA5"/>
    <w:rsid w:val="0019791B"/>
    <w:rsid w:val="00197D16"/>
    <w:rsid w:val="00197F6B"/>
    <w:rsid w:val="001A2725"/>
    <w:rsid w:val="001B007C"/>
    <w:rsid w:val="001B2FC7"/>
    <w:rsid w:val="001B60D9"/>
    <w:rsid w:val="001C2E0E"/>
    <w:rsid w:val="001C2F71"/>
    <w:rsid w:val="001C63D3"/>
    <w:rsid w:val="001D1A96"/>
    <w:rsid w:val="001E0F04"/>
    <w:rsid w:val="001E573E"/>
    <w:rsid w:val="001F5CEC"/>
    <w:rsid w:val="00201893"/>
    <w:rsid w:val="002025BF"/>
    <w:rsid w:val="00207347"/>
    <w:rsid w:val="002130A0"/>
    <w:rsid w:val="00213D2D"/>
    <w:rsid w:val="002154B2"/>
    <w:rsid w:val="00216BE3"/>
    <w:rsid w:val="002171DE"/>
    <w:rsid w:val="0023377C"/>
    <w:rsid w:val="00245897"/>
    <w:rsid w:val="00245A1A"/>
    <w:rsid w:val="002650FC"/>
    <w:rsid w:val="0026586F"/>
    <w:rsid w:val="00270BA3"/>
    <w:rsid w:val="0028576E"/>
    <w:rsid w:val="00293C5B"/>
    <w:rsid w:val="002978C2"/>
    <w:rsid w:val="002A667B"/>
    <w:rsid w:val="002B2833"/>
    <w:rsid w:val="002C5120"/>
    <w:rsid w:val="002D5750"/>
    <w:rsid w:val="002E326D"/>
    <w:rsid w:val="002E6837"/>
    <w:rsid w:val="002F186C"/>
    <w:rsid w:val="002F2D9E"/>
    <w:rsid w:val="002F360C"/>
    <w:rsid w:val="002F4310"/>
    <w:rsid w:val="00302F77"/>
    <w:rsid w:val="0031065A"/>
    <w:rsid w:val="003138E2"/>
    <w:rsid w:val="00313DC4"/>
    <w:rsid w:val="00320247"/>
    <w:rsid w:val="0032688F"/>
    <w:rsid w:val="00337BB2"/>
    <w:rsid w:val="003616B8"/>
    <w:rsid w:val="0037241B"/>
    <w:rsid w:val="00374E97"/>
    <w:rsid w:val="003768C3"/>
    <w:rsid w:val="00382B23"/>
    <w:rsid w:val="003854AE"/>
    <w:rsid w:val="003A2AD9"/>
    <w:rsid w:val="003B19D6"/>
    <w:rsid w:val="003C639E"/>
    <w:rsid w:val="003D2E35"/>
    <w:rsid w:val="003D3426"/>
    <w:rsid w:val="003E02E0"/>
    <w:rsid w:val="003E6170"/>
    <w:rsid w:val="003F0611"/>
    <w:rsid w:val="003F5830"/>
    <w:rsid w:val="003F738F"/>
    <w:rsid w:val="00412F1D"/>
    <w:rsid w:val="0042136C"/>
    <w:rsid w:val="004246AE"/>
    <w:rsid w:val="00425B7A"/>
    <w:rsid w:val="0043074C"/>
    <w:rsid w:val="00436D9D"/>
    <w:rsid w:val="00443924"/>
    <w:rsid w:val="00462FEA"/>
    <w:rsid w:val="0046643F"/>
    <w:rsid w:val="00467F29"/>
    <w:rsid w:val="00471D80"/>
    <w:rsid w:val="00475561"/>
    <w:rsid w:val="00477216"/>
    <w:rsid w:val="0048162B"/>
    <w:rsid w:val="004848F4"/>
    <w:rsid w:val="004946D3"/>
    <w:rsid w:val="00494B89"/>
    <w:rsid w:val="00494E63"/>
    <w:rsid w:val="004976FE"/>
    <w:rsid w:val="004D3775"/>
    <w:rsid w:val="004F042B"/>
    <w:rsid w:val="004F3E1E"/>
    <w:rsid w:val="005001B3"/>
    <w:rsid w:val="00501CEF"/>
    <w:rsid w:val="005040E6"/>
    <w:rsid w:val="00504494"/>
    <w:rsid w:val="00507A1A"/>
    <w:rsid w:val="00516F05"/>
    <w:rsid w:val="00527982"/>
    <w:rsid w:val="00536415"/>
    <w:rsid w:val="00542D4F"/>
    <w:rsid w:val="00545F55"/>
    <w:rsid w:val="005502FF"/>
    <w:rsid w:val="005533BB"/>
    <w:rsid w:val="00554C4C"/>
    <w:rsid w:val="00563218"/>
    <w:rsid w:val="00563890"/>
    <w:rsid w:val="00564020"/>
    <w:rsid w:val="00566516"/>
    <w:rsid w:val="00566E68"/>
    <w:rsid w:val="00567615"/>
    <w:rsid w:val="00570BB3"/>
    <w:rsid w:val="005710E4"/>
    <w:rsid w:val="00573AF7"/>
    <w:rsid w:val="005802EE"/>
    <w:rsid w:val="00580E93"/>
    <w:rsid w:val="00582D02"/>
    <w:rsid w:val="00586DA4"/>
    <w:rsid w:val="00587EE3"/>
    <w:rsid w:val="005A32AA"/>
    <w:rsid w:val="005D0448"/>
    <w:rsid w:val="005D4AAE"/>
    <w:rsid w:val="005E3966"/>
    <w:rsid w:val="005E5523"/>
    <w:rsid w:val="005E631E"/>
    <w:rsid w:val="005E6CB9"/>
    <w:rsid w:val="005F52B9"/>
    <w:rsid w:val="0060204B"/>
    <w:rsid w:val="0061510D"/>
    <w:rsid w:val="006346C0"/>
    <w:rsid w:val="00636F19"/>
    <w:rsid w:val="00650E16"/>
    <w:rsid w:val="00665819"/>
    <w:rsid w:val="00671496"/>
    <w:rsid w:val="006723E0"/>
    <w:rsid w:val="00676088"/>
    <w:rsid w:val="006816C0"/>
    <w:rsid w:val="00683ED8"/>
    <w:rsid w:val="00685007"/>
    <w:rsid w:val="0069083B"/>
    <w:rsid w:val="006A2547"/>
    <w:rsid w:val="006C1E16"/>
    <w:rsid w:val="006D079F"/>
    <w:rsid w:val="006D696E"/>
    <w:rsid w:val="006D6B90"/>
    <w:rsid w:val="006E0A2F"/>
    <w:rsid w:val="006E351E"/>
    <w:rsid w:val="006E694D"/>
    <w:rsid w:val="00700CEC"/>
    <w:rsid w:val="00721802"/>
    <w:rsid w:val="007344AF"/>
    <w:rsid w:val="00736658"/>
    <w:rsid w:val="007379A7"/>
    <w:rsid w:val="00737A39"/>
    <w:rsid w:val="00742661"/>
    <w:rsid w:val="00743802"/>
    <w:rsid w:val="00747583"/>
    <w:rsid w:val="0075160A"/>
    <w:rsid w:val="00761D6C"/>
    <w:rsid w:val="007668D5"/>
    <w:rsid w:val="0077747F"/>
    <w:rsid w:val="00786841"/>
    <w:rsid w:val="007955B4"/>
    <w:rsid w:val="007B27C1"/>
    <w:rsid w:val="007B7889"/>
    <w:rsid w:val="007C2D1C"/>
    <w:rsid w:val="007C4C4B"/>
    <w:rsid w:val="007C70A5"/>
    <w:rsid w:val="007D325D"/>
    <w:rsid w:val="007D46A7"/>
    <w:rsid w:val="007D557B"/>
    <w:rsid w:val="007E466F"/>
    <w:rsid w:val="007E54A9"/>
    <w:rsid w:val="007E7687"/>
    <w:rsid w:val="007E7C34"/>
    <w:rsid w:val="007F2600"/>
    <w:rsid w:val="007F6E8D"/>
    <w:rsid w:val="00806A65"/>
    <w:rsid w:val="00811FFD"/>
    <w:rsid w:val="008135DE"/>
    <w:rsid w:val="00833561"/>
    <w:rsid w:val="0083640E"/>
    <w:rsid w:val="00841F21"/>
    <w:rsid w:val="00843AD5"/>
    <w:rsid w:val="00850C94"/>
    <w:rsid w:val="008518FD"/>
    <w:rsid w:val="00861B81"/>
    <w:rsid w:val="00863559"/>
    <w:rsid w:val="0087303E"/>
    <w:rsid w:val="008739A3"/>
    <w:rsid w:val="00874908"/>
    <w:rsid w:val="008952C4"/>
    <w:rsid w:val="0089697B"/>
    <w:rsid w:val="008B0C12"/>
    <w:rsid w:val="008D3DA8"/>
    <w:rsid w:val="008D561E"/>
    <w:rsid w:val="008F03DB"/>
    <w:rsid w:val="008F6021"/>
    <w:rsid w:val="00900E34"/>
    <w:rsid w:val="00917D18"/>
    <w:rsid w:val="00922ED6"/>
    <w:rsid w:val="00930E78"/>
    <w:rsid w:val="00931C6A"/>
    <w:rsid w:val="009373DF"/>
    <w:rsid w:val="00943195"/>
    <w:rsid w:val="009435A0"/>
    <w:rsid w:val="009508BA"/>
    <w:rsid w:val="009511A0"/>
    <w:rsid w:val="009523F8"/>
    <w:rsid w:val="009675DB"/>
    <w:rsid w:val="00970028"/>
    <w:rsid w:val="0097441B"/>
    <w:rsid w:val="009777F1"/>
    <w:rsid w:val="00991155"/>
    <w:rsid w:val="0099242A"/>
    <w:rsid w:val="009A06B6"/>
    <w:rsid w:val="009A1EF5"/>
    <w:rsid w:val="009A1F81"/>
    <w:rsid w:val="009B0474"/>
    <w:rsid w:val="009B0840"/>
    <w:rsid w:val="009B63C4"/>
    <w:rsid w:val="009C04EB"/>
    <w:rsid w:val="009C3A4A"/>
    <w:rsid w:val="009C52F1"/>
    <w:rsid w:val="009D3340"/>
    <w:rsid w:val="009E347A"/>
    <w:rsid w:val="009F27A2"/>
    <w:rsid w:val="00A005A7"/>
    <w:rsid w:val="00A00C38"/>
    <w:rsid w:val="00A02E74"/>
    <w:rsid w:val="00A155E3"/>
    <w:rsid w:val="00A26423"/>
    <w:rsid w:val="00A36D24"/>
    <w:rsid w:val="00A46506"/>
    <w:rsid w:val="00A46A18"/>
    <w:rsid w:val="00A527BC"/>
    <w:rsid w:val="00A53F1F"/>
    <w:rsid w:val="00A603B5"/>
    <w:rsid w:val="00A74123"/>
    <w:rsid w:val="00A77CCC"/>
    <w:rsid w:val="00A83351"/>
    <w:rsid w:val="00A83DE5"/>
    <w:rsid w:val="00A92DBC"/>
    <w:rsid w:val="00A94B6E"/>
    <w:rsid w:val="00A95F4E"/>
    <w:rsid w:val="00AA4439"/>
    <w:rsid w:val="00AB271E"/>
    <w:rsid w:val="00AB7782"/>
    <w:rsid w:val="00AD45E7"/>
    <w:rsid w:val="00AE2777"/>
    <w:rsid w:val="00AF6680"/>
    <w:rsid w:val="00B03D99"/>
    <w:rsid w:val="00B124BC"/>
    <w:rsid w:val="00B23CA7"/>
    <w:rsid w:val="00B246BC"/>
    <w:rsid w:val="00B2737B"/>
    <w:rsid w:val="00B42157"/>
    <w:rsid w:val="00B46E8E"/>
    <w:rsid w:val="00B5166D"/>
    <w:rsid w:val="00B56173"/>
    <w:rsid w:val="00B568A6"/>
    <w:rsid w:val="00B61F4A"/>
    <w:rsid w:val="00B6410C"/>
    <w:rsid w:val="00B76038"/>
    <w:rsid w:val="00B93D1D"/>
    <w:rsid w:val="00B962EF"/>
    <w:rsid w:val="00B97787"/>
    <w:rsid w:val="00BA2150"/>
    <w:rsid w:val="00BA2C8D"/>
    <w:rsid w:val="00BA56DF"/>
    <w:rsid w:val="00BC3C7C"/>
    <w:rsid w:val="00BD582E"/>
    <w:rsid w:val="00BE2743"/>
    <w:rsid w:val="00BE7FBE"/>
    <w:rsid w:val="00BF2B82"/>
    <w:rsid w:val="00C14931"/>
    <w:rsid w:val="00C17C8B"/>
    <w:rsid w:val="00C4558C"/>
    <w:rsid w:val="00C46635"/>
    <w:rsid w:val="00C508ED"/>
    <w:rsid w:val="00C765DB"/>
    <w:rsid w:val="00C769F5"/>
    <w:rsid w:val="00C8354F"/>
    <w:rsid w:val="00C8748A"/>
    <w:rsid w:val="00C91313"/>
    <w:rsid w:val="00C95998"/>
    <w:rsid w:val="00C95CD0"/>
    <w:rsid w:val="00C96F10"/>
    <w:rsid w:val="00C975CF"/>
    <w:rsid w:val="00C977BA"/>
    <w:rsid w:val="00CA0509"/>
    <w:rsid w:val="00CA633F"/>
    <w:rsid w:val="00CB2E97"/>
    <w:rsid w:val="00CD5BDE"/>
    <w:rsid w:val="00CE1EEC"/>
    <w:rsid w:val="00CE3535"/>
    <w:rsid w:val="00CE4F48"/>
    <w:rsid w:val="00CF367C"/>
    <w:rsid w:val="00CF7F30"/>
    <w:rsid w:val="00D21B00"/>
    <w:rsid w:val="00D27834"/>
    <w:rsid w:val="00D30069"/>
    <w:rsid w:val="00D3791D"/>
    <w:rsid w:val="00D403B6"/>
    <w:rsid w:val="00D41411"/>
    <w:rsid w:val="00D416A3"/>
    <w:rsid w:val="00D42BED"/>
    <w:rsid w:val="00D54CB5"/>
    <w:rsid w:val="00D57B86"/>
    <w:rsid w:val="00D57F82"/>
    <w:rsid w:val="00D806E5"/>
    <w:rsid w:val="00D9722D"/>
    <w:rsid w:val="00DA1DC1"/>
    <w:rsid w:val="00DA47F7"/>
    <w:rsid w:val="00DB5BCE"/>
    <w:rsid w:val="00DB660D"/>
    <w:rsid w:val="00DC080A"/>
    <w:rsid w:val="00DC3E1B"/>
    <w:rsid w:val="00DC7C93"/>
    <w:rsid w:val="00DD194E"/>
    <w:rsid w:val="00DD2E78"/>
    <w:rsid w:val="00DD6F12"/>
    <w:rsid w:val="00DE0A62"/>
    <w:rsid w:val="00DE6A38"/>
    <w:rsid w:val="00DF5F3D"/>
    <w:rsid w:val="00DF7BE1"/>
    <w:rsid w:val="00E07B7B"/>
    <w:rsid w:val="00E114F6"/>
    <w:rsid w:val="00E1200D"/>
    <w:rsid w:val="00E126AB"/>
    <w:rsid w:val="00E13080"/>
    <w:rsid w:val="00E14B72"/>
    <w:rsid w:val="00E24301"/>
    <w:rsid w:val="00E31D54"/>
    <w:rsid w:val="00E4007A"/>
    <w:rsid w:val="00E55618"/>
    <w:rsid w:val="00E5599C"/>
    <w:rsid w:val="00E62B52"/>
    <w:rsid w:val="00E7799C"/>
    <w:rsid w:val="00E80949"/>
    <w:rsid w:val="00E86E16"/>
    <w:rsid w:val="00E90CAA"/>
    <w:rsid w:val="00E9513F"/>
    <w:rsid w:val="00E96D37"/>
    <w:rsid w:val="00EA321A"/>
    <w:rsid w:val="00EA336B"/>
    <w:rsid w:val="00EA5DB4"/>
    <w:rsid w:val="00EA6897"/>
    <w:rsid w:val="00EB02A5"/>
    <w:rsid w:val="00EC4F5F"/>
    <w:rsid w:val="00EC640C"/>
    <w:rsid w:val="00EC735A"/>
    <w:rsid w:val="00ED79B2"/>
    <w:rsid w:val="00EE0BA0"/>
    <w:rsid w:val="00EE1C0D"/>
    <w:rsid w:val="00EF1556"/>
    <w:rsid w:val="00EF36FB"/>
    <w:rsid w:val="00F01DAB"/>
    <w:rsid w:val="00F0287F"/>
    <w:rsid w:val="00F053CE"/>
    <w:rsid w:val="00F07899"/>
    <w:rsid w:val="00F11B86"/>
    <w:rsid w:val="00F21A6A"/>
    <w:rsid w:val="00F2294E"/>
    <w:rsid w:val="00F32B01"/>
    <w:rsid w:val="00F37EB7"/>
    <w:rsid w:val="00F40E66"/>
    <w:rsid w:val="00F43E2A"/>
    <w:rsid w:val="00F44DFC"/>
    <w:rsid w:val="00F46118"/>
    <w:rsid w:val="00F56112"/>
    <w:rsid w:val="00F65628"/>
    <w:rsid w:val="00F822C0"/>
    <w:rsid w:val="00F82390"/>
    <w:rsid w:val="00F82D3E"/>
    <w:rsid w:val="00F866D5"/>
    <w:rsid w:val="00F94BCD"/>
    <w:rsid w:val="00FB32D9"/>
    <w:rsid w:val="00FB42E1"/>
    <w:rsid w:val="00FB7AF1"/>
    <w:rsid w:val="00FD2E19"/>
    <w:rsid w:val="00FD71AA"/>
    <w:rsid w:val="00FE0AE4"/>
    <w:rsid w:val="00FF029D"/>
    <w:rsid w:val="00FF32E7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7D581"/>
  <w15:docId w15:val="{A396E750-6A7D-44EB-A59C-A1F92A88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da-DK" w:eastAsia="da-DK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CEC"/>
    <w:rPr>
      <w:rFonts w:ascii="Arial" w:hAnsi="Arial"/>
    </w:rPr>
  </w:style>
  <w:style w:type="paragraph" w:styleId="Overskrift1">
    <w:name w:val="heading 1"/>
    <w:basedOn w:val="Normal"/>
    <w:next w:val="Normal"/>
    <w:uiPriority w:val="1"/>
    <w:qFormat/>
    <w:rsid w:val="00AD45E7"/>
    <w:pPr>
      <w:keepNext/>
      <w:keepLines/>
      <w:spacing w:before="360"/>
      <w:outlineLvl w:val="0"/>
    </w:pPr>
    <w:rPr>
      <w:rFonts w:cs="Arial"/>
      <w:b/>
      <w:bCs/>
      <w:szCs w:val="32"/>
    </w:rPr>
  </w:style>
  <w:style w:type="paragraph" w:styleId="Overskrift2">
    <w:name w:val="heading 2"/>
    <w:basedOn w:val="Normal"/>
    <w:next w:val="Normal"/>
    <w:uiPriority w:val="1"/>
    <w:semiHidden/>
    <w:qFormat/>
    <w:rsid w:val="00F56112"/>
    <w:p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semiHidden/>
    <w:qFormat/>
    <w:rsid w:val="00F56112"/>
    <w:p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uiPriority w:val="1"/>
    <w:semiHidden/>
    <w:rsid w:val="00F56112"/>
    <w:pPr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uiPriority w:val="1"/>
    <w:semiHidden/>
    <w:rsid w:val="00F56112"/>
    <w:pPr>
      <w:outlineLvl w:val="4"/>
    </w:pPr>
    <w:rPr>
      <w:b/>
      <w:bCs/>
      <w:iCs/>
      <w:szCs w:val="26"/>
    </w:rPr>
  </w:style>
  <w:style w:type="paragraph" w:styleId="Overskrift6">
    <w:name w:val="heading 6"/>
    <w:basedOn w:val="Normal"/>
    <w:next w:val="Normal"/>
    <w:uiPriority w:val="1"/>
    <w:semiHidden/>
    <w:rsid w:val="00F56112"/>
    <w:pPr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uiPriority w:val="1"/>
    <w:semiHidden/>
    <w:rsid w:val="00F56112"/>
    <w:pPr>
      <w:outlineLvl w:val="6"/>
    </w:pPr>
    <w:rPr>
      <w:b/>
    </w:rPr>
  </w:style>
  <w:style w:type="paragraph" w:styleId="Overskrift8">
    <w:name w:val="heading 8"/>
    <w:basedOn w:val="Normal"/>
    <w:next w:val="Normal"/>
    <w:uiPriority w:val="1"/>
    <w:semiHidden/>
    <w:rsid w:val="00F56112"/>
    <w:pPr>
      <w:outlineLvl w:val="7"/>
    </w:pPr>
    <w:rPr>
      <w:b/>
      <w:iCs/>
    </w:rPr>
  </w:style>
  <w:style w:type="paragraph" w:styleId="Overskrift9">
    <w:name w:val="heading 9"/>
    <w:basedOn w:val="Normal"/>
    <w:next w:val="Normal"/>
    <w:uiPriority w:val="1"/>
    <w:semiHidden/>
    <w:rsid w:val="00F56112"/>
    <w:pPr>
      <w:outlineLvl w:val="8"/>
    </w:pPr>
    <w:rPr>
      <w:rFonts w:cs="Arial"/>
      <w:b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5802EE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5802EE"/>
    <w:pPr>
      <w:numPr>
        <w:numId w:val="2"/>
      </w:numPr>
    </w:pPr>
  </w:style>
  <w:style w:type="numbering" w:styleId="ArtikelSektion">
    <w:name w:val="Outline List 3"/>
    <w:basedOn w:val="Ingenoversigt"/>
    <w:uiPriority w:val="99"/>
    <w:semiHidden/>
    <w:rsid w:val="005802EE"/>
    <w:pPr>
      <w:numPr>
        <w:numId w:val="3"/>
      </w:numPr>
    </w:pPr>
  </w:style>
  <w:style w:type="paragraph" w:styleId="Bloktekst">
    <w:name w:val="Block Text"/>
    <w:basedOn w:val="Normal"/>
    <w:uiPriority w:val="99"/>
    <w:semiHidden/>
    <w:rsid w:val="005802EE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5802EE"/>
    <w:pPr>
      <w:spacing w:after="120"/>
    </w:pPr>
  </w:style>
  <w:style w:type="paragraph" w:styleId="Brdtekst2">
    <w:name w:val="Body Text 2"/>
    <w:basedOn w:val="Normal"/>
    <w:uiPriority w:val="99"/>
    <w:semiHidden/>
    <w:rsid w:val="005802EE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5802E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5802EE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5802EE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5802EE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5802EE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5802E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uiPriority w:val="3"/>
    <w:semiHidden/>
    <w:qFormat/>
    <w:rsid w:val="005802EE"/>
    <w:rPr>
      <w:b/>
      <w:bCs/>
      <w:sz w:val="16"/>
    </w:rPr>
  </w:style>
  <w:style w:type="paragraph" w:styleId="Sluthilsen">
    <w:name w:val="Closing"/>
    <w:basedOn w:val="Normal"/>
    <w:uiPriority w:val="99"/>
    <w:semiHidden/>
    <w:rsid w:val="005802EE"/>
    <w:pPr>
      <w:ind w:left="4252"/>
    </w:pPr>
  </w:style>
  <w:style w:type="paragraph" w:styleId="Dato">
    <w:name w:val="Date"/>
    <w:basedOn w:val="Normal"/>
    <w:next w:val="Normal"/>
    <w:uiPriority w:val="99"/>
    <w:semiHidden/>
    <w:rsid w:val="005802EE"/>
  </w:style>
  <w:style w:type="paragraph" w:styleId="Mailsignatur">
    <w:name w:val="E-mail Signature"/>
    <w:basedOn w:val="Normal"/>
    <w:uiPriority w:val="99"/>
    <w:semiHidden/>
    <w:rsid w:val="005802EE"/>
  </w:style>
  <w:style w:type="character" w:styleId="Fremhv">
    <w:name w:val="Emphasis"/>
    <w:basedOn w:val="Standardskrifttypeiafsnit"/>
    <w:uiPriority w:val="4"/>
    <w:semiHidden/>
    <w:qFormat/>
    <w:rsid w:val="005802EE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7B7889"/>
    <w:rPr>
      <w:rFonts w:ascii="Century Schoolbook" w:hAnsi="Century Schoolbook"/>
      <w:sz w:val="14"/>
      <w:vertAlign w:val="superscript"/>
    </w:rPr>
  </w:style>
  <w:style w:type="paragraph" w:styleId="Slutnotetekst">
    <w:name w:val="endnote text"/>
    <w:basedOn w:val="Normal"/>
    <w:uiPriority w:val="8"/>
    <w:semiHidden/>
    <w:qFormat/>
    <w:rsid w:val="005802EE"/>
    <w:pPr>
      <w:spacing w:line="180" w:lineRule="atLeast"/>
    </w:pPr>
    <w:rPr>
      <w:sz w:val="14"/>
    </w:rPr>
  </w:style>
  <w:style w:type="paragraph" w:styleId="Modtageradresse">
    <w:name w:val="envelope address"/>
    <w:basedOn w:val="Normal"/>
    <w:uiPriority w:val="99"/>
    <w:semiHidden/>
    <w:rsid w:val="005802EE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5802EE"/>
    <w:rPr>
      <w:rFonts w:cs="Arial"/>
    </w:rPr>
  </w:style>
  <w:style w:type="character" w:styleId="Fodnotehenvisning">
    <w:name w:val="footnote reference"/>
    <w:basedOn w:val="Standardskrifttypeiafsnit"/>
    <w:uiPriority w:val="99"/>
    <w:semiHidden/>
    <w:rsid w:val="007B7889"/>
    <w:rPr>
      <w:rFonts w:ascii="Century Schoolbook" w:hAnsi="Century Schoolbook"/>
      <w:sz w:val="14"/>
      <w:vertAlign w:val="superscript"/>
    </w:rPr>
  </w:style>
  <w:style w:type="paragraph" w:styleId="Fodnotetekst">
    <w:name w:val="footnote text"/>
    <w:basedOn w:val="Normal"/>
    <w:uiPriority w:val="8"/>
    <w:semiHidden/>
    <w:qFormat/>
    <w:rsid w:val="005802EE"/>
    <w:pPr>
      <w:spacing w:line="180" w:lineRule="atLeast"/>
    </w:pPr>
    <w:rPr>
      <w:sz w:val="14"/>
    </w:rPr>
  </w:style>
  <w:style w:type="character" w:styleId="HTML-akronym">
    <w:name w:val="HTML Acronym"/>
    <w:basedOn w:val="Standardskrifttypeiafsnit"/>
    <w:uiPriority w:val="99"/>
    <w:semiHidden/>
    <w:rsid w:val="005802EE"/>
  </w:style>
  <w:style w:type="paragraph" w:styleId="HTML-adresse">
    <w:name w:val="HTML Address"/>
    <w:basedOn w:val="Normal"/>
    <w:uiPriority w:val="99"/>
    <w:semiHidden/>
    <w:rsid w:val="005802EE"/>
    <w:rPr>
      <w:i/>
      <w:iCs/>
    </w:rPr>
  </w:style>
  <w:style w:type="character" w:styleId="HTML-citat">
    <w:name w:val="HTML Cite"/>
    <w:basedOn w:val="Standardskrifttypeiafsnit"/>
    <w:uiPriority w:val="99"/>
    <w:semiHidden/>
    <w:rsid w:val="005802EE"/>
    <w:rPr>
      <w:i/>
      <w:iCs/>
    </w:rPr>
  </w:style>
  <w:style w:type="character" w:styleId="HTML-kode">
    <w:name w:val="HTML Code"/>
    <w:basedOn w:val="Standardskrifttypeiafsnit"/>
    <w:uiPriority w:val="99"/>
    <w:semiHidden/>
    <w:rsid w:val="005802EE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5802EE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5802EE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5802EE"/>
    <w:rPr>
      <w:rFonts w:ascii="Courier New" w:hAnsi="Courier New" w:cs="Courier New"/>
    </w:rPr>
  </w:style>
  <w:style w:type="character" w:styleId="HTML-eksempel">
    <w:name w:val="HTML Sample"/>
    <w:basedOn w:val="Standardskrifttypeiafsnit"/>
    <w:uiPriority w:val="99"/>
    <w:semiHidden/>
    <w:rsid w:val="005802EE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uiPriority w:val="99"/>
    <w:semiHidden/>
    <w:rsid w:val="005802EE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5802EE"/>
    <w:rPr>
      <w:i/>
      <w:iCs/>
    </w:rPr>
  </w:style>
  <w:style w:type="character" w:styleId="Linjenummer">
    <w:name w:val="line number"/>
    <w:basedOn w:val="Standardskrifttypeiafsnit"/>
    <w:uiPriority w:val="99"/>
    <w:semiHidden/>
    <w:rsid w:val="005802EE"/>
  </w:style>
  <w:style w:type="paragraph" w:styleId="Liste">
    <w:name w:val="List"/>
    <w:basedOn w:val="Normal"/>
    <w:uiPriority w:val="99"/>
    <w:semiHidden/>
    <w:rsid w:val="005802EE"/>
    <w:pPr>
      <w:ind w:left="283" w:hanging="283"/>
    </w:pPr>
  </w:style>
  <w:style w:type="paragraph" w:styleId="Liste2">
    <w:name w:val="List 2"/>
    <w:basedOn w:val="Normal"/>
    <w:uiPriority w:val="99"/>
    <w:semiHidden/>
    <w:rsid w:val="005802EE"/>
    <w:pPr>
      <w:ind w:left="566" w:hanging="283"/>
    </w:pPr>
  </w:style>
  <w:style w:type="paragraph" w:styleId="Liste3">
    <w:name w:val="List 3"/>
    <w:basedOn w:val="Normal"/>
    <w:uiPriority w:val="99"/>
    <w:semiHidden/>
    <w:rsid w:val="005802EE"/>
    <w:pPr>
      <w:ind w:left="849" w:hanging="283"/>
    </w:pPr>
  </w:style>
  <w:style w:type="paragraph" w:styleId="Liste4">
    <w:name w:val="List 4"/>
    <w:basedOn w:val="Normal"/>
    <w:uiPriority w:val="99"/>
    <w:semiHidden/>
    <w:rsid w:val="005802EE"/>
    <w:pPr>
      <w:ind w:left="1132" w:hanging="283"/>
    </w:pPr>
  </w:style>
  <w:style w:type="paragraph" w:styleId="Liste5">
    <w:name w:val="List 5"/>
    <w:basedOn w:val="Normal"/>
    <w:uiPriority w:val="99"/>
    <w:semiHidden/>
    <w:rsid w:val="005802EE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09589C"/>
    <w:pPr>
      <w:numPr>
        <w:numId w:val="19"/>
      </w:numPr>
    </w:pPr>
  </w:style>
  <w:style w:type="paragraph" w:styleId="Opstilling-punkttegn2">
    <w:name w:val="List Bullet 2"/>
    <w:basedOn w:val="Normal"/>
    <w:uiPriority w:val="99"/>
    <w:semiHidden/>
    <w:rsid w:val="005802EE"/>
    <w:pPr>
      <w:numPr>
        <w:numId w:val="5"/>
      </w:numPr>
    </w:pPr>
  </w:style>
  <w:style w:type="paragraph" w:styleId="Opstilling-punkttegn3">
    <w:name w:val="List Bullet 3"/>
    <w:basedOn w:val="Normal"/>
    <w:uiPriority w:val="99"/>
    <w:semiHidden/>
    <w:rsid w:val="005802EE"/>
    <w:pPr>
      <w:numPr>
        <w:numId w:val="6"/>
      </w:numPr>
    </w:pPr>
  </w:style>
  <w:style w:type="paragraph" w:styleId="Opstilling-punkttegn4">
    <w:name w:val="List Bullet 4"/>
    <w:basedOn w:val="Normal"/>
    <w:uiPriority w:val="99"/>
    <w:semiHidden/>
    <w:rsid w:val="005802EE"/>
    <w:pPr>
      <w:numPr>
        <w:numId w:val="7"/>
      </w:numPr>
    </w:pPr>
  </w:style>
  <w:style w:type="paragraph" w:styleId="Opstilling-punkttegn5">
    <w:name w:val="List Bullet 5"/>
    <w:basedOn w:val="Normal"/>
    <w:uiPriority w:val="99"/>
    <w:semiHidden/>
    <w:rsid w:val="005802EE"/>
    <w:pPr>
      <w:numPr>
        <w:numId w:val="8"/>
      </w:numPr>
    </w:pPr>
  </w:style>
  <w:style w:type="paragraph" w:styleId="Opstilling-forts">
    <w:name w:val="List Continue"/>
    <w:basedOn w:val="Normal"/>
    <w:uiPriority w:val="99"/>
    <w:semiHidden/>
    <w:rsid w:val="005802EE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5802EE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5802EE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5802EE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5802EE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09589C"/>
    <w:pPr>
      <w:numPr>
        <w:numId w:val="20"/>
      </w:numPr>
    </w:pPr>
  </w:style>
  <w:style w:type="paragraph" w:styleId="Opstilling-talellerbogst2">
    <w:name w:val="List Number 2"/>
    <w:basedOn w:val="Normal"/>
    <w:uiPriority w:val="99"/>
    <w:semiHidden/>
    <w:rsid w:val="005802EE"/>
    <w:pPr>
      <w:numPr>
        <w:numId w:val="10"/>
      </w:numPr>
    </w:pPr>
  </w:style>
  <w:style w:type="paragraph" w:styleId="Opstilling-talellerbogst3">
    <w:name w:val="List Number 3"/>
    <w:basedOn w:val="Normal"/>
    <w:uiPriority w:val="99"/>
    <w:semiHidden/>
    <w:rsid w:val="005802EE"/>
    <w:pPr>
      <w:numPr>
        <w:numId w:val="11"/>
      </w:numPr>
    </w:pPr>
  </w:style>
  <w:style w:type="paragraph" w:styleId="Opstilling-talellerbogst4">
    <w:name w:val="List Number 4"/>
    <w:basedOn w:val="Normal"/>
    <w:uiPriority w:val="99"/>
    <w:semiHidden/>
    <w:rsid w:val="005802EE"/>
    <w:pPr>
      <w:numPr>
        <w:numId w:val="12"/>
      </w:numPr>
    </w:pPr>
  </w:style>
  <w:style w:type="paragraph" w:styleId="Opstilling-talellerbogst5">
    <w:name w:val="List Number 5"/>
    <w:basedOn w:val="Normal"/>
    <w:uiPriority w:val="99"/>
    <w:semiHidden/>
    <w:rsid w:val="005802EE"/>
    <w:pPr>
      <w:numPr>
        <w:numId w:val="13"/>
      </w:numPr>
    </w:pPr>
  </w:style>
  <w:style w:type="paragraph" w:styleId="Brevhoved">
    <w:name w:val="Message Header"/>
    <w:basedOn w:val="Normal"/>
    <w:uiPriority w:val="99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5802EE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5802EE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5802EE"/>
  </w:style>
  <w:style w:type="paragraph" w:styleId="Almindeligtekst">
    <w:name w:val="Plain Text"/>
    <w:basedOn w:val="Normal"/>
    <w:uiPriority w:val="99"/>
    <w:semiHidden/>
    <w:rsid w:val="005802EE"/>
    <w:rPr>
      <w:rFonts w:ascii="Courier New" w:hAnsi="Courier New" w:cs="Courier New"/>
    </w:rPr>
  </w:style>
  <w:style w:type="paragraph" w:styleId="Starthilsen">
    <w:name w:val="Salutation"/>
    <w:basedOn w:val="Normal"/>
    <w:next w:val="Normal"/>
    <w:uiPriority w:val="99"/>
    <w:semiHidden/>
    <w:rsid w:val="005802EE"/>
  </w:style>
  <w:style w:type="paragraph" w:styleId="Underskrift">
    <w:name w:val="Signature"/>
    <w:basedOn w:val="Normal"/>
    <w:uiPriority w:val="99"/>
    <w:rsid w:val="004848F4"/>
    <w:pPr>
      <w:keepNext/>
    </w:pPr>
    <w:rPr>
      <w:sz w:val="18"/>
    </w:rPr>
  </w:style>
  <w:style w:type="character" w:styleId="Strk">
    <w:name w:val="Strong"/>
    <w:basedOn w:val="Standardskrifttypeiafsnit"/>
    <w:uiPriority w:val="99"/>
    <w:semiHidden/>
    <w:qFormat/>
    <w:rsid w:val="005802EE"/>
    <w:rPr>
      <w:b/>
      <w:bCs/>
    </w:rPr>
  </w:style>
  <w:style w:type="paragraph" w:styleId="Undertitel">
    <w:name w:val="Subtitle"/>
    <w:basedOn w:val="Normal"/>
    <w:uiPriority w:val="99"/>
    <w:semiHidden/>
    <w:qFormat/>
    <w:rsid w:val="00CF367C"/>
    <w:pPr>
      <w:spacing w:after="60"/>
      <w:jc w:val="center"/>
    </w:pPr>
    <w:rPr>
      <w:rFonts w:cs="Arial"/>
      <w:sz w:val="24"/>
    </w:rPr>
  </w:style>
  <w:style w:type="table" w:styleId="Tabel-3D-effekter1">
    <w:name w:val="Table 3D effects 1"/>
    <w:basedOn w:val="Tabel-Normal"/>
    <w:uiPriority w:val="99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CF367C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10"/>
    <w:semiHidden/>
    <w:rsid w:val="00570BB3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DE6A38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uiPriority w:val="10"/>
    <w:semiHidden/>
    <w:rsid w:val="00DE6A38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uiPriority w:val="10"/>
    <w:semiHidden/>
    <w:rsid w:val="00DE6A38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uiPriority w:val="10"/>
    <w:semiHidden/>
    <w:rsid w:val="00863559"/>
    <w:pPr>
      <w:tabs>
        <w:tab w:val="right" w:pos="7655"/>
      </w:tabs>
      <w:ind w:left="1134" w:right="567"/>
    </w:pPr>
  </w:style>
  <w:style w:type="character" w:styleId="BesgtLink">
    <w:name w:val="FollowedHyperlink"/>
    <w:basedOn w:val="Standardskrifttypeiafsnit"/>
    <w:uiPriority w:val="99"/>
    <w:semiHidden/>
    <w:rsid w:val="00EF36FB"/>
    <w:rPr>
      <w:color w:val="800080"/>
      <w:u w:val="single"/>
    </w:rPr>
  </w:style>
  <w:style w:type="paragraph" w:styleId="Sidefod">
    <w:name w:val="footer"/>
    <w:basedOn w:val="Normal"/>
    <w:link w:val="SidefodTegn"/>
    <w:uiPriority w:val="99"/>
    <w:rsid w:val="005802EE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hoved">
    <w:name w:val="header"/>
    <w:basedOn w:val="Normal"/>
    <w:link w:val="SidehovedTegn"/>
    <w:uiPriority w:val="99"/>
    <w:rsid w:val="00A02E74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styleId="Hyperlink">
    <w:name w:val="Hyperlink"/>
    <w:basedOn w:val="Standardskrifttypeiafsnit"/>
    <w:uiPriority w:val="99"/>
    <w:semiHidden/>
    <w:qFormat/>
    <w:rsid w:val="00EF36FB"/>
    <w:rPr>
      <w:color w:val="0000FF"/>
      <w:u w:val="single"/>
    </w:rPr>
  </w:style>
  <w:style w:type="character" w:styleId="Sidetal">
    <w:name w:val="page number"/>
    <w:basedOn w:val="Standardskrifttypeiafsnit"/>
    <w:uiPriority w:val="99"/>
    <w:semiHidden/>
    <w:rsid w:val="00D41411"/>
    <w:rPr>
      <w:rFonts w:ascii="Verdana" w:hAnsi="Verdana"/>
      <w:sz w:val="17"/>
    </w:rPr>
  </w:style>
  <w:style w:type="paragraph" w:customStyle="1" w:styleId="Punktliste">
    <w:name w:val="Punktliste"/>
    <w:basedOn w:val="Normal"/>
    <w:uiPriority w:val="99"/>
    <w:semiHidden/>
    <w:qFormat/>
    <w:rsid w:val="002F2D9E"/>
    <w:pPr>
      <w:numPr>
        <w:numId w:val="14"/>
      </w:numPr>
    </w:pPr>
  </w:style>
  <w:style w:type="paragraph" w:styleId="Indholdsfortegnelse6">
    <w:name w:val="toc 6"/>
    <w:basedOn w:val="Normal"/>
    <w:next w:val="Normal"/>
    <w:uiPriority w:val="10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uiPriority w:val="10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uiPriority w:val="10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uiPriority w:val="10"/>
    <w:semiHidden/>
    <w:rsid w:val="00863559"/>
    <w:pPr>
      <w:tabs>
        <w:tab w:val="right" w:pos="7655"/>
      </w:tabs>
      <w:ind w:left="2268" w:right="567" w:hanging="1134"/>
    </w:pPr>
  </w:style>
  <w:style w:type="paragraph" w:customStyle="1" w:styleId="Nummerering">
    <w:name w:val="Nummerering"/>
    <w:basedOn w:val="Normal"/>
    <w:uiPriority w:val="99"/>
    <w:semiHidden/>
    <w:qFormat/>
    <w:rsid w:val="002F2D9E"/>
    <w:pPr>
      <w:numPr>
        <w:numId w:val="15"/>
      </w:numPr>
    </w:pPr>
  </w:style>
  <w:style w:type="paragraph" w:customStyle="1" w:styleId="Tabeltekst">
    <w:name w:val="Tabel tekst"/>
    <w:basedOn w:val="Normal"/>
    <w:uiPriority w:val="99"/>
    <w:semiHidden/>
    <w:qFormat/>
    <w:rsid w:val="009D3340"/>
    <w:pPr>
      <w:spacing w:line="220" w:lineRule="atLeast"/>
    </w:pPr>
    <w:rPr>
      <w:sz w:val="18"/>
    </w:rPr>
  </w:style>
  <w:style w:type="paragraph" w:customStyle="1" w:styleId="Tabeloverskrift">
    <w:name w:val="Tabel overskrift"/>
    <w:basedOn w:val="Normal"/>
    <w:uiPriority w:val="99"/>
    <w:semiHidden/>
    <w:qFormat/>
    <w:rsid w:val="00CB2E97"/>
    <w:pPr>
      <w:spacing w:line="260" w:lineRule="atLeast"/>
    </w:pPr>
    <w:rPr>
      <w:b/>
      <w:sz w:val="18"/>
    </w:rPr>
  </w:style>
  <w:style w:type="paragraph" w:customStyle="1" w:styleId="Tabelkolonneoverskrift">
    <w:name w:val="Tabel kolonne overskrift"/>
    <w:basedOn w:val="Normal"/>
    <w:uiPriority w:val="99"/>
    <w:semiHidden/>
    <w:qFormat/>
    <w:rsid w:val="002F2D9E"/>
    <w:pPr>
      <w:spacing w:line="220" w:lineRule="atLeast"/>
    </w:pPr>
    <w:rPr>
      <w:b/>
      <w:sz w:val="18"/>
    </w:rPr>
  </w:style>
  <w:style w:type="table" w:customStyle="1" w:styleId="Table-Normal">
    <w:name w:val="Table - Normal"/>
    <w:basedOn w:val="Tabel-Normal"/>
    <w:uiPriority w:val="99"/>
    <w:semiHidden/>
    <w:rsid w:val="003E6170"/>
    <w:pPr>
      <w:spacing w:line="220" w:lineRule="atLeast"/>
    </w:pPr>
    <w:rPr>
      <w:sz w:val="18"/>
    </w:rPr>
    <w:tblPr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Century Schoolbook" w:hAnsi="Century Schoolbook"/>
        <w:b/>
        <w:color w:val="646567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Century Schoolbook" w:hAnsi="Century Schoolbook"/>
        <w:b/>
        <w:sz w:val="18"/>
      </w:rPr>
    </w:tblStylePr>
  </w:style>
  <w:style w:type="paragraph" w:customStyle="1" w:styleId="Tabelnumre">
    <w:name w:val="Tabel numre"/>
    <w:basedOn w:val="Tabeltekst"/>
    <w:uiPriority w:val="99"/>
    <w:semiHidden/>
    <w:qFormat/>
    <w:rsid w:val="003E6170"/>
    <w:pPr>
      <w:jc w:val="right"/>
    </w:pPr>
  </w:style>
  <w:style w:type="paragraph" w:customStyle="1" w:styleId="TabelnumreTotal">
    <w:name w:val="Tabel numre Total"/>
    <w:basedOn w:val="Tabelnumre"/>
    <w:uiPriority w:val="99"/>
    <w:semiHidden/>
    <w:qFormat/>
    <w:rsid w:val="003E6170"/>
    <w:rPr>
      <w:b/>
    </w:rPr>
  </w:style>
  <w:style w:type="paragraph" w:customStyle="1" w:styleId="Template">
    <w:name w:val="Template"/>
    <w:uiPriority w:val="99"/>
    <w:semiHidden/>
    <w:rsid w:val="00D41411"/>
    <w:pPr>
      <w:spacing w:line="220" w:lineRule="atLeast"/>
    </w:pPr>
    <w:rPr>
      <w:noProof/>
      <w:sz w:val="17"/>
      <w:szCs w:val="24"/>
      <w:lang w:eastAsia="en-US"/>
    </w:rPr>
  </w:style>
  <w:style w:type="paragraph" w:customStyle="1" w:styleId="Template-Virksomhedsnavn">
    <w:name w:val="Template - Virksomhedsnavn"/>
    <w:basedOn w:val="Template"/>
    <w:next w:val="Template-Adresse"/>
    <w:uiPriority w:val="99"/>
    <w:semiHidden/>
    <w:rsid w:val="00302F77"/>
    <w:rPr>
      <w:rFonts w:ascii="Tahoma" w:hAnsi="Tahoma"/>
      <w:b/>
      <w:sz w:val="16"/>
    </w:rPr>
  </w:style>
  <w:style w:type="paragraph" w:customStyle="1" w:styleId="Template-Adresse">
    <w:name w:val="Template - Adresse"/>
    <w:basedOn w:val="Template"/>
    <w:uiPriority w:val="99"/>
    <w:semiHidden/>
    <w:rsid w:val="00302F77"/>
    <w:pPr>
      <w:tabs>
        <w:tab w:val="left" w:pos="601"/>
        <w:tab w:val="left" w:pos="782"/>
      </w:tabs>
    </w:pPr>
    <w:rPr>
      <w:rFonts w:ascii="Tahoma" w:hAnsi="Tahoma"/>
      <w:sz w:val="16"/>
    </w:rPr>
  </w:style>
  <w:style w:type="paragraph" w:customStyle="1" w:styleId="Template-Dato">
    <w:name w:val="Template - Dato"/>
    <w:basedOn w:val="Template-Adresse"/>
    <w:uiPriority w:val="99"/>
    <w:semiHidden/>
    <w:rsid w:val="00D54CB5"/>
    <w:pPr>
      <w:spacing w:line="280" w:lineRule="atLeast"/>
    </w:pPr>
    <w:rPr>
      <w:rFonts w:ascii="Verdana" w:hAnsi="Verdana"/>
      <w:sz w:val="20"/>
    </w:rPr>
  </w:style>
  <w:style w:type="table" w:styleId="Tabel-Gitter">
    <w:name w:val="Table Grid"/>
    <w:basedOn w:val="Tabel-Normal"/>
    <w:uiPriority w:val="99"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">
    <w:name w:val="Dokumentoverskrift"/>
    <w:basedOn w:val="Normal"/>
    <w:uiPriority w:val="1"/>
    <w:rsid w:val="00116DA4"/>
    <w:rPr>
      <w:b/>
    </w:rPr>
  </w:style>
  <w:style w:type="paragraph" w:customStyle="1" w:styleId="Template-JNr">
    <w:name w:val="Template - J Nr"/>
    <w:basedOn w:val="Template"/>
    <w:uiPriority w:val="99"/>
    <w:semiHidden/>
    <w:rsid w:val="00425B7A"/>
    <w:pPr>
      <w:tabs>
        <w:tab w:val="left" w:pos="601"/>
      </w:tabs>
      <w:spacing w:line="180" w:lineRule="atLeast"/>
    </w:pPr>
    <w:rPr>
      <w:sz w:val="15"/>
    </w:rPr>
  </w:style>
  <w:style w:type="paragraph" w:styleId="Listeoverfigurer">
    <w:name w:val="table of figures"/>
    <w:basedOn w:val="Normal"/>
    <w:next w:val="Normal"/>
    <w:uiPriority w:val="99"/>
    <w:semiHidden/>
    <w:rsid w:val="00BE7FBE"/>
  </w:style>
  <w:style w:type="paragraph" w:styleId="Markeringsbobletekst">
    <w:name w:val="Balloon Text"/>
    <w:basedOn w:val="Normal"/>
    <w:link w:val="MarkeringsbobletekstTegn"/>
    <w:uiPriority w:val="99"/>
    <w:semiHidden/>
    <w:rsid w:val="00811F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053CE"/>
    <w:rPr>
      <w:rFonts w:ascii="Tahoma" w:hAnsi="Tahoma" w:cs="Tahoma"/>
      <w:sz w:val="16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A155E3"/>
    <w:rPr>
      <w:color w:val="808080"/>
    </w:rPr>
  </w:style>
  <w:style w:type="paragraph" w:styleId="Citatoverskrift">
    <w:name w:val="toa heading"/>
    <w:basedOn w:val="Normal"/>
    <w:next w:val="Normal"/>
    <w:uiPriority w:val="99"/>
    <w:semiHidden/>
    <w:rsid w:val="00D41411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Indeks1">
    <w:name w:val="index 1"/>
    <w:basedOn w:val="Normal"/>
    <w:next w:val="Normal"/>
    <w:autoRedefine/>
    <w:uiPriority w:val="99"/>
    <w:semiHidden/>
    <w:rsid w:val="00D41411"/>
    <w:pPr>
      <w:spacing w:line="240" w:lineRule="auto"/>
      <w:ind w:left="200" w:hanging="200"/>
    </w:pPr>
  </w:style>
  <w:style w:type="paragraph" w:styleId="Indeksoverskrift">
    <w:name w:val="index heading"/>
    <w:basedOn w:val="Normal"/>
    <w:next w:val="Indeks1"/>
    <w:uiPriority w:val="99"/>
    <w:semiHidden/>
    <w:rsid w:val="00D41411"/>
    <w:rPr>
      <w:rFonts w:eastAsiaTheme="majorEastAsia" w:cstheme="majorBidi"/>
      <w:b/>
      <w:bCs/>
    </w:rPr>
  </w:style>
  <w:style w:type="paragraph" w:styleId="Overskrift">
    <w:name w:val="TOC Heading"/>
    <w:basedOn w:val="Overskrift1"/>
    <w:next w:val="Normal"/>
    <w:uiPriority w:val="99"/>
    <w:semiHidden/>
    <w:qFormat/>
    <w:rsid w:val="00D41411"/>
    <w:pPr>
      <w:spacing w:before="240"/>
      <w:outlineLvl w:val="9"/>
    </w:pPr>
    <w:rPr>
      <w:rFonts w:eastAsiaTheme="majorEastAsia" w:cstheme="majorBidi"/>
      <w:b w:val="0"/>
      <w:bCs w:val="0"/>
      <w:color w:val="365F91" w:themeColor="accent1" w:themeShade="BF"/>
      <w:sz w:val="32"/>
    </w:rPr>
  </w:style>
  <w:style w:type="paragraph" w:styleId="Bibliografi">
    <w:name w:val="Bibliography"/>
    <w:basedOn w:val="Normal"/>
    <w:next w:val="Normal"/>
    <w:uiPriority w:val="99"/>
    <w:semiHidden/>
    <w:rsid w:val="00D41411"/>
  </w:style>
  <w:style w:type="character" w:styleId="Bogenstitel">
    <w:name w:val="Book Title"/>
    <w:basedOn w:val="Standardskrifttypeiafsnit"/>
    <w:uiPriority w:val="99"/>
    <w:semiHidden/>
    <w:qFormat/>
    <w:rsid w:val="00D41411"/>
    <w:rPr>
      <w:b/>
      <w:bCs/>
      <w:i/>
      <w:iCs/>
      <w:spacing w:val="5"/>
    </w:rPr>
  </w:style>
  <w:style w:type="table" w:styleId="Farvetgitter">
    <w:name w:val="Colorful Grid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D4141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D41411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41411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4141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41411"/>
    <w:rPr>
      <w:b/>
      <w:bCs/>
    </w:rPr>
  </w:style>
  <w:style w:type="table" w:styleId="Mrkliste">
    <w:name w:val="Dark List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kumentoversigt">
    <w:name w:val="Document Map"/>
    <w:basedOn w:val="Normal"/>
    <w:link w:val="DokumentoversigtTegn"/>
    <w:uiPriority w:val="99"/>
    <w:semiHidden/>
    <w:rsid w:val="00D4141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41411"/>
    <w:rPr>
      <w:rFonts w:ascii="Segoe UI" w:hAnsi="Segoe UI" w:cs="Segoe UI"/>
      <w:sz w:val="16"/>
      <w:szCs w:val="16"/>
    </w:rPr>
  </w:style>
  <w:style w:type="table" w:customStyle="1" w:styleId="GridTable1Light1">
    <w:name w:val="Grid Table 1 Light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el-Normal"/>
    <w:uiPriority w:val="99"/>
    <w:semiHidden/>
    <w:rsid w:val="00D4141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el-Normal"/>
    <w:uiPriority w:val="99"/>
    <w:semiHidden/>
    <w:rsid w:val="00D4141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el-Normal"/>
    <w:uiPriority w:val="99"/>
    <w:semiHidden/>
    <w:rsid w:val="00D4141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el-Normal"/>
    <w:uiPriority w:val="99"/>
    <w:semiHidden/>
    <w:rsid w:val="00D4141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el-Normal"/>
    <w:uiPriority w:val="99"/>
    <w:semiHidden/>
    <w:rsid w:val="00D4141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el-Normal"/>
    <w:uiPriority w:val="99"/>
    <w:semiHidden/>
    <w:rsid w:val="00D4141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el-Normal"/>
    <w:uiPriority w:val="99"/>
    <w:semiHidden/>
    <w:rsid w:val="00D4141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el-Normal"/>
    <w:uiPriority w:val="99"/>
    <w:semiHidden/>
    <w:rsid w:val="00D4141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el-Normal"/>
    <w:uiPriority w:val="99"/>
    <w:semiHidden/>
    <w:rsid w:val="00D4141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el-Normal"/>
    <w:uiPriority w:val="99"/>
    <w:semiHidden/>
    <w:rsid w:val="00D4141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el-Normal"/>
    <w:uiPriority w:val="99"/>
    <w:semiHidden/>
    <w:rsid w:val="00D4141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el-Normal"/>
    <w:uiPriority w:val="99"/>
    <w:semiHidden/>
    <w:rsid w:val="00D4141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Indeks2">
    <w:name w:val="index 2"/>
    <w:basedOn w:val="Normal"/>
    <w:next w:val="Normal"/>
    <w:autoRedefine/>
    <w:uiPriority w:val="99"/>
    <w:semiHidden/>
    <w:rsid w:val="00D41411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D41411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D41411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D41411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D41411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D41411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D41411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D41411"/>
    <w:pPr>
      <w:spacing w:line="240" w:lineRule="auto"/>
      <w:ind w:left="1800" w:hanging="200"/>
    </w:pPr>
  </w:style>
  <w:style w:type="character" w:styleId="Kraftigfremhvning">
    <w:name w:val="Intense Emphasis"/>
    <w:basedOn w:val="Standardskrifttypeiafsnit"/>
    <w:uiPriority w:val="99"/>
    <w:semiHidden/>
    <w:qFormat/>
    <w:rsid w:val="00D41411"/>
    <w:rPr>
      <w:i/>
      <w:iCs/>
      <w:color w:val="4F81BD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D414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rsid w:val="00D41411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D41411"/>
    <w:rPr>
      <w:b/>
      <w:bCs/>
      <w:smallCaps/>
      <w:color w:val="4F81BD" w:themeColor="accent1"/>
      <w:spacing w:val="5"/>
    </w:rPr>
  </w:style>
  <w:style w:type="table" w:styleId="Lystgitter">
    <w:name w:val="Light Grid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D4141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D4141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D4141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D4141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D4141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D4141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D4141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eafsnit">
    <w:name w:val="List Paragraph"/>
    <w:basedOn w:val="Normal"/>
    <w:uiPriority w:val="34"/>
    <w:qFormat/>
    <w:rsid w:val="00D41411"/>
    <w:pPr>
      <w:ind w:left="720"/>
      <w:contextualSpacing/>
    </w:pPr>
  </w:style>
  <w:style w:type="table" w:customStyle="1" w:styleId="ListTable1Light1">
    <w:name w:val="List Table 1 Light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el-Normal"/>
    <w:uiPriority w:val="99"/>
    <w:semiHidden/>
    <w:rsid w:val="00D4141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el-Normal"/>
    <w:uiPriority w:val="99"/>
    <w:semiHidden/>
    <w:rsid w:val="00D4141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el-Normal"/>
    <w:uiPriority w:val="99"/>
    <w:semiHidden/>
    <w:rsid w:val="00D4141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el-Normal"/>
    <w:uiPriority w:val="99"/>
    <w:semiHidden/>
    <w:rsid w:val="00D4141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el-Normal"/>
    <w:uiPriority w:val="99"/>
    <w:semiHidden/>
    <w:rsid w:val="00D4141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el-Normal"/>
    <w:uiPriority w:val="99"/>
    <w:semiHidden/>
    <w:rsid w:val="00D4141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el-Normal"/>
    <w:uiPriority w:val="99"/>
    <w:semiHidden/>
    <w:rsid w:val="00D41411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el-Normal"/>
    <w:uiPriority w:val="99"/>
    <w:semiHidden/>
    <w:rsid w:val="00D41411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el-Normal"/>
    <w:uiPriority w:val="99"/>
    <w:semiHidden/>
    <w:rsid w:val="00D41411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el-Normal"/>
    <w:uiPriority w:val="99"/>
    <w:semiHidden/>
    <w:rsid w:val="00D41411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el-Normal"/>
    <w:uiPriority w:val="99"/>
    <w:semiHidden/>
    <w:rsid w:val="00D41411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el-Normal"/>
    <w:uiPriority w:val="99"/>
    <w:semiHidden/>
    <w:rsid w:val="00D41411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D414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41411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genafstand">
    <w:name w:val="No Spacing"/>
    <w:uiPriority w:val="99"/>
    <w:semiHidden/>
    <w:qFormat/>
    <w:rsid w:val="00D41411"/>
    <w:pPr>
      <w:spacing w:line="240" w:lineRule="auto"/>
    </w:pPr>
  </w:style>
  <w:style w:type="table" w:customStyle="1" w:styleId="PlainTable11">
    <w:name w:val="Plain Table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itat">
    <w:name w:val="Quote"/>
    <w:basedOn w:val="Normal"/>
    <w:next w:val="Normal"/>
    <w:link w:val="CitatTegn"/>
    <w:uiPriority w:val="99"/>
    <w:semiHidden/>
    <w:qFormat/>
    <w:rsid w:val="00D4141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99"/>
    <w:rsid w:val="00D41411"/>
    <w:rPr>
      <w:i/>
      <w:iCs/>
      <w:color w:val="404040" w:themeColor="text1" w:themeTint="BF"/>
    </w:rPr>
  </w:style>
  <w:style w:type="character" w:styleId="Svagfremhvning">
    <w:name w:val="Subtle Emphasis"/>
    <w:basedOn w:val="Standardskrifttypeiafsnit"/>
    <w:uiPriority w:val="99"/>
    <w:semiHidden/>
    <w:qFormat/>
    <w:rsid w:val="00D41411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D41411"/>
    <w:rPr>
      <w:smallCaps/>
      <w:color w:val="5A5A5A" w:themeColor="text1" w:themeTint="A5"/>
    </w:rPr>
  </w:style>
  <w:style w:type="table" w:customStyle="1" w:styleId="TableGridLight1">
    <w:name w:val="Table Grid Light1"/>
    <w:basedOn w:val="Tabel-Normal"/>
    <w:uiPriority w:val="99"/>
    <w:semiHidden/>
    <w:rsid w:val="00D4141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itatsamling">
    <w:name w:val="table of authorities"/>
    <w:basedOn w:val="Normal"/>
    <w:next w:val="Normal"/>
    <w:uiPriority w:val="99"/>
    <w:semiHidden/>
    <w:rsid w:val="00D41411"/>
    <w:pPr>
      <w:ind w:left="200" w:hanging="200"/>
    </w:pPr>
  </w:style>
  <w:style w:type="character" w:customStyle="1" w:styleId="SidehovedTegn">
    <w:name w:val="Sidehoved Tegn"/>
    <w:basedOn w:val="Standardskrifttypeiafsnit"/>
    <w:link w:val="Sidehoved"/>
    <w:uiPriority w:val="99"/>
    <w:rsid w:val="00A02E74"/>
    <w:rPr>
      <w:rFonts w:ascii="Arial" w:hAnsi="Arial"/>
      <w:sz w:val="16"/>
      <w:lang w:val="en-GB"/>
    </w:rPr>
  </w:style>
  <w:style w:type="paragraph" w:customStyle="1" w:styleId="Template-narrow">
    <w:name w:val="Template - narrow"/>
    <w:basedOn w:val="Normal"/>
    <w:uiPriority w:val="19"/>
    <w:semiHidden/>
    <w:qFormat/>
    <w:rsid w:val="00040733"/>
    <w:pPr>
      <w:spacing w:line="60" w:lineRule="exact"/>
    </w:pPr>
  </w:style>
  <w:style w:type="paragraph" w:customStyle="1" w:styleId="Template-Dokumenttype">
    <w:name w:val="Template - Dokumenttype"/>
    <w:basedOn w:val="Normal"/>
    <w:uiPriority w:val="19"/>
    <w:semiHidden/>
    <w:qFormat/>
    <w:rsid w:val="00040733"/>
    <w:pPr>
      <w:spacing w:before="960"/>
    </w:pPr>
    <w:rPr>
      <w:b/>
      <w:caps/>
      <w:sz w:val="24"/>
    </w:rPr>
  </w:style>
  <w:style w:type="paragraph" w:customStyle="1" w:styleId="Ledetekst">
    <w:name w:val="Ledetekst"/>
    <w:basedOn w:val="Normal"/>
    <w:rsid w:val="00A26423"/>
    <w:rPr>
      <w:b/>
    </w:rPr>
  </w:style>
  <w:style w:type="character" w:customStyle="1" w:styleId="HelpText">
    <w:name w:val="HelpText"/>
    <w:basedOn w:val="Standardskrifttypeiafsnit"/>
    <w:uiPriority w:val="8"/>
    <w:rsid w:val="0083640E"/>
    <w:rPr>
      <w:rFonts w:ascii="Arial" w:hAnsi="Arial"/>
      <w:i w:val="0"/>
      <w:color w:val="FF0000"/>
      <w:sz w:val="20"/>
      <w:u w:val="none"/>
    </w:rPr>
  </w:style>
  <w:style w:type="character" w:customStyle="1" w:styleId="SidefodTegn">
    <w:name w:val="Sidefod Tegn"/>
    <w:basedOn w:val="Standardskrifttypeiafsnit"/>
    <w:link w:val="Sidefod"/>
    <w:uiPriority w:val="99"/>
    <w:rsid w:val="00DA47F7"/>
    <w:rPr>
      <w:rFonts w:ascii="Arial" w:hAnsi="Arial"/>
      <w:sz w:val="14"/>
    </w:rPr>
  </w:style>
  <w:style w:type="paragraph" w:styleId="Korrektur">
    <w:name w:val="Revision"/>
    <w:hidden/>
    <w:uiPriority w:val="99"/>
    <w:semiHidden/>
    <w:rsid w:val="00C96F10"/>
    <w:pPr>
      <w:spacing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Edit" gbs:saveInGrowBusiness="False" gbs:connected="true" gbs:recno="" gbs:entity="" gbs:datatype="string" gbs:key="1990132880" gbs:removeContentControl="0"/>
  <gbs:ToActivityContactJOINEX.Name gbs:loadFromGrowBusiness="OnEdit" gbs:saveInGrowBusiness="False" gbs:connected="true" gbs:recno="" gbs:entity="" gbs:datatype="string" gbs:key="1681400200" gbs:dispatchrecipient="false" gbs:removeContentControl="0" gbs:joinex="[JOINEX=[ToRole] {!OJEX!}=6]"/>
  <gbs:ToActivityContactJOINEX.Address gbs:loadFromGrowBusiness="OnEdit" gbs:saveInGrowBusiness="False" gbs:connected="true" gbs:recno="" gbs:entity="" gbs:datatype="string" gbs:key="4200414785" gbs:joinex="[JOINEX=[ToRole] {!OJEX!}=6]" gbs:dispatchrecipient="false" gbs:removeContentControl="0"/>
  <gbs:ToActivityContactJOINEX.Zip gbs:loadFromGrowBusiness="OnEdit" gbs:saveInGrowBusiness="False" gbs:connected="true" gbs:recno="" gbs:entity="" gbs:datatype="string" gbs:key="98382213" gbs:dispatchrecipient="false" gbs:removeContentControl="0" gbs:joinex="[JOINEX=[ToRole] {!OJEX!}=6]"/>
</gbs:GrowBusinessDocument>
</file>

<file path=customXml/itemProps1.xml><?xml version="1.0" encoding="utf-8"?>
<ds:datastoreItem xmlns:ds="http://schemas.openxmlformats.org/officeDocument/2006/customXml" ds:itemID="{6EF4A429-B88B-4960-8F26-2411B7EE06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BA7C4-4511-4012-B9D7-7BB98975A015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2404</Characters>
  <Application>Microsoft Office Word</Application>
  <DocSecurity>0</DocSecurity>
  <Lines>79</Lines>
  <Paragraphs>37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Sagsfremstilling</vt:lpstr>
      <vt:lpstr>Sagsfremstilling</vt:lpstr>
    </vt:vector>
  </TitlesOfParts>
  <Company>Kulturministeriet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til ansøgning om tilskud til Amatørmusik</dc:title>
  <dc:creator>Jane Kjellin</dc:creator>
  <cp:lastModifiedBy>Freja Sofie Kjær Tobiasen</cp:lastModifiedBy>
  <cp:revision>2</cp:revision>
  <cp:lastPrinted>2019-04-11T11:11:00Z</cp:lastPrinted>
  <dcterms:created xsi:type="dcterms:W3CDTF">2026-06-03T08:44:00Z</dcterms:created>
  <dcterms:modified xsi:type="dcterms:W3CDTF">2026-06-03T08:44:00Z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