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5AA67" w14:textId="11D842D5" w:rsidR="00411ACB" w:rsidRDefault="00411ACB" w:rsidP="00411ACB">
      <w:pPr>
        <w:ind w:right="6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>Bila</w:t>
      </w:r>
      <w:r w:rsidR="00D4599B">
        <w:rPr>
          <w:rFonts w:cs="Arial"/>
          <w:sz w:val="28"/>
          <w:szCs w:val="28"/>
        </w:rPr>
        <w:t xml:space="preserve">g til ansøgning om tilskud til </w:t>
      </w:r>
      <w:r w:rsidR="00EE1DA7">
        <w:rPr>
          <w:rFonts w:cs="Arial"/>
          <w:sz w:val="28"/>
          <w:szCs w:val="28"/>
        </w:rPr>
        <w:t>’</w:t>
      </w:r>
      <w:r w:rsidR="00D4599B" w:rsidRPr="006E525D">
        <w:rPr>
          <w:rFonts w:cs="Arial"/>
          <w:sz w:val="28"/>
          <w:szCs w:val="28"/>
        </w:rPr>
        <w:t>B</w:t>
      </w:r>
      <w:r w:rsidRPr="006E525D">
        <w:rPr>
          <w:rFonts w:cs="Arial"/>
          <w:sz w:val="28"/>
          <w:szCs w:val="28"/>
        </w:rPr>
        <w:t>ørn og unge – læringsmiljøer</w:t>
      </w:r>
      <w:r w:rsidR="00830A0D" w:rsidRPr="006E525D">
        <w:rPr>
          <w:rFonts w:cs="Arial"/>
          <w:sz w:val="28"/>
          <w:szCs w:val="28"/>
        </w:rPr>
        <w:t xml:space="preserve">, </w:t>
      </w:r>
      <w:r w:rsidR="004C1856" w:rsidRPr="006E525D">
        <w:rPr>
          <w:rFonts w:cs="Arial"/>
          <w:sz w:val="28"/>
          <w:szCs w:val="28"/>
        </w:rPr>
        <w:t>talentudvikling</w:t>
      </w:r>
      <w:r w:rsidR="00830A0D" w:rsidRPr="006E525D">
        <w:rPr>
          <w:rFonts w:cs="Arial"/>
          <w:sz w:val="28"/>
          <w:szCs w:val="28"/>
        </w:rPr>
        <w:t xml:space="preserve"> og innovativ kunstpædagogik</w:t>
      </w:r>
      <w:r w:rsidR="00EE1DA7" w:rsidRPr="006E525D">
        <w:rPr>
          <w:rFonts w:cs="Arial"/>
          <w:sz w:val="28"/>
          <w:szCs w:val="28"/>
        </w:rPr>
        <w:t>’</w:t>
      </w:r>
    </w:p>
    <w:p w14:paraId="00F71A52" w14:textId="77777777" w:rsidR="00411ACB" w:rsidRDefault="00411ACB" w:rsidP="00411ACB">
      <w:pPr>
        <w:ind w:right="6"/>
        <w:rPr>
          <w:rFonts w:cs="Arial"/>
          <w:szCs w:val="18"/>
        </w:rPr>
      </w:pPr>
    </w:p>
    <w:p w14:paraId="22B97AA8" w14:textId="77777777" w:rsidR="00411ACB" w:rsidRDefault="00411ACB" w:rsidP="00411ACB">
      <w:pPr>
        <w:ind w:right="6"/>
        <w:rPr>
          <w:rFonts w:cs="Arial"/>
          <w:i/>
        </w:rPr>
      </w:pPr>
      <w:r>
        <w:rPr>
          <w:rFonts w:cs="Arial"/>
          <w:i/>
        </w:rPr>
        <w:t>Vejledning:</w:t>
      </w:r>
    </w:p>
    <w:p w14:paraId="40A341B8" w14:textId="77777777" w:rsidR="00411ACB" w:rsidRDefault="00411ACB" w:rsidP="00411ACB">
      <w:pPr>
        <w:ind w:right="6"/>
        <w:rPr>
          <w:rFonts w:cs="Arial"/>
          <w:i/>
          <w:szCs w:val="18"/>
        </w:rPr>
      </w:pPr>
      <w:r>
        <w:rPr>
          <w:rFonts w:cs="Arial"/>
          <w:i/>
          <w:szCs w:val="18"/>
        </w:rPr>
        <w:t xml:space="preserve">Dette bilag skal anvendes til beskrivelse af den aktivitet, der søges tilskud til. </w:t>
      </w:r>
      <w:r w:rsidR="00D4599B">
        <w:rPr>
          <w:rFonts w:cs="Arial"/>
          <w:i/>
          <w:szCs w:val="18"/>
        </w:rPr>
        <w:t>Det udfyldte bilag skal vedhæftes det elektroniske ansøgningsskema.</w:t>
      </w:r>
    </w:p>
    <w:p w14:paraId="521D0825" w14:textId="77777777" w:rsidR="00411ACB" w:rsidRDefault="00411ACB" w:rsidP="00411ACB">
      <w:pPr>
        <w:ind w:right="6"/>
        <w:rPr>
          <w:rFonts w:cs="Arial"/>
          <w:szCs w:val="18"/>
        </w:rPr>
      </w:pPr>
      <w:r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3ECE62EF" w14:textId="77777777" w:rsidR="00411ACB" w:rsidRPr="00D4599B" w:rsidRDefault="004A6792" w:rsidP="00411ACB">
      <w:pPr>
        <w:ind w:right="6"/>
        <w:rPr>
          <w:rFonts w:cs="Arial"/>
          <w:b/>
          <w:sz w:val="22"/>
          <w:szCs w:val="22"/>
        </w:rPr>
      </w:pPr>
      <w:r w:rsidRPr="00D4599B">
        <w:rPr>
          <w:rFonts w:cs="Arial"/>
          <w:b/>
          <w:sz w:val="22"/>
          <w:szCs w:val="22"/>
        </w:rPr>
        <w:t xml:space="preserve">Navn på </w:t>
      </w:r>
      <w:r w:rsidR="00994792" w:rsidRPr="00D4599B">
        <w:rPr>
          <w:rFonts w:cs="Arial"/>
          <w:b/>
          <w:sz w:val="22"/>
          <w:szCs w:val="22"/>
        </w:rPr>
        <w:t>den forening, institution og lign. der søges tilskud til</w:t>
      </w:r>
    </w:p>
    <w:p w14:paraId="0EB64F75" w14:textId="77777777" w:rsidR="00994792" w:rsidRPr="00622AA3" w:rsidRDefault="00994792" w:rsidP="00411ACB">
      <w:pPr>
        <w:ind w:right="6"/>
        <w:rPr>
          <w:rFonts w:cs="Arial"/>
          <w:b/>
          <w:szCs w:val="18"/>
        </w:rPr>
      </w:pPr>
    </w:p>
    <w:p w14:paraId="0312ECD0" w14:textId="77777777" w:rsidR="00411ACB" w:rsidRDefault="00411ACB" w:rsidP="00411ACB">
      <w:pPr>
        <w:ind w:right="6"/>
        <w:rPr>
          <w:rFonts w:cs="Arial"/>
          <w:szCs w:val="18"/>
        </w:rPr>
      </w:pPr>
      <w:r w:rsidRPr="00D972B4">
        <w:rPr>
          <w:rFonts w:cs="Arial"/>
          <w:szCs w:val="18"/>
        </w:rPr>
        <w:t>[skriv her og slet denne parentes]</w:t>
      </w:r>
    </w:p>
    <w:p w14:paraId="3F5AFADC" w14:textId="77777777" w:rsidR="00284BEA" w:rsidRDefault="00284BEA" w:rsidP="00411ACB">
      <w:pPr>
        <w:ind w:right="6"/>
        <w:rPr>
          <w:rFonts w:cs="Arial"/>
          <w:szCs w:val="18"/>
        </w:rPr>
      </w:pPr>
    </w:p>
    <w:p w14:paraId="706C801E" w14:textId="77777777" w:rsidR="00411ACB" w:rsidRDefault="00411ACB" w:rsidP="00411ACB">
      <w:pPr>
        <w:ind w:right="6"/>
        <w:rPr>
          <w:rFonts w:cs="Arial"/>
          <w:b/>
          <w:szCs w:val="18"/>
        </w:rPr>
      </w:pPr>
      <w:r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0D7BFF9F" w14:textId="77777777" w:rsidR="004A6792" w:rsidRDefault="004A6792" w:rsidP="004A6792">
      <w:pPr>
        <w:ind w:right="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Projekttitel </w:t>
      </w:r>
    </w:p>
    <w:p w14:paraId="690A1D59" w14:textId="77777777" w:rsidR="004A6792" w:rsidRDefault="004A6792" w:rsidP="004A6792">
      <w:pPr>
        <w:ind w:right="6"/>
        <w:rPr>
          <w:rFonts w:cs="Arial"/>
          <w:b/>
          <w:szCs w:val="18"/>
        </w:rPr>
      </w:pPr>
    </w:p>
    <w:p w14:paraId="3B26743B" w14:textId="4D45CC5B" w:rsidR="005117F5" w:rsidRPr="005117F5" w:rsidRDefault="004A6792" w:rsidP="005117F5">
      <w:pPr>
        <w:ind w:right="-51"/>
        <w:rPr>
          <w:rFonts w:cs="Arial"/>
          <w:szCs w:val="18"/>
        </w:rPr>
      </w:pPr>
      <w:r>
        <w:rPr>
          <w:rFonts w:cs="Arial"/>
          <w:szCs w:val="18"/>
        </w:rPr>
        <w:t>[skriv her og slet denne parentes]</w:t>
      </w:r>
    </w:p>
    <w:p w14:paraId="6D329A92" w14:textId="77777777" w:rsidR="004A6792" w:rsidRDefault="004A6792" w:rsidP="004A6792">
      <w:pPr>
        <w:ind w:right="6"/>
        <w:rPr>
          <w:rFonts w:cs="Arial"/>
          <w:szCs w:val="18"/>
        </w:rPr>
      </w:pPr>
    </w:p>
    <w:p w14:paraId="4960D3EA" w14:textId="77777777" w:rsidR="004A6792" w:rsidRDefault="004A6792" w:rsidP="004A6792">
      <w:pPr>
        <w:ind w:right="6"/>
        <w:rPr>
          <w:rFonts w:cs="Arial"/>
          <w:b/>
          <w:szCs w:val="18"/>
        </w:rPr>
      </w:pPr>
      <w:r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22AEA209" w14:textId="77777777" w:rsidR="00411ACB" w:rsidRDefault="00411ACB" w:rsidP="00411ACB">
      <w:pPr>
        <w:ind w:right="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Projektbeskrivelse </w:t>
      </w:r>
    </w:p>
    <w:p w14:paraId="208AE792" w14:textId="77777777" w:rsidR="00411ACB" w:rsidRDefault="00411ACB" w:rsidP="00411ACB">
      <w:pPr>
        <w:ind w:right="6"/>
        <w:rPr>
          <w:rFonts w:cs="Arial"/>
          <w:szCs w:val="18"/>
        </w:rPr>
      </w:pPr>
    </w:p>
    <w:p w14:paraId="0BE29DA4" w14:textId="77777777" w:rsidR="00411ACB" w:rsidRDefault="00411ACB" w:rsidP="00411ACB">
      <w:pPr>
        <w:ind w:right="6"/>
        <w:rPr>
          <w:rFonts w:cs="Arial"/>
          <w:szCs w:val="18"/>
        </w:rPr>
      </w:pPr>
      <w:r>
        <w:rPr>
          <w:rFonts w:cs="Arial"/>
          <w:szCs w:val="18"/>
        </w:rPr>
        <w:t>[skriv her og slet denne parentes]</w:t>
      </w:r>
    </w:p>
    <w:p w14:paraId="0FC648A4" w14:textId="77777777" w:rsidR="00411ACB" w:rsidRDefault="00411ACB" w:rsidP="00411ACB">
      <w:pPr>
        <w:ind w:right="6"/>
        <w:rPr>
          <w:rFonts w:cs="Arial"/>
          <w:szCs w:val="18"/>
        </w:rPr>
      </w:pPr>
    </w:p>
    <w:p w14:paraId="44DD6790" w14:textId="77777777" w:rsidR="00411ACB" w:rsidRDefault="00411ACB" w:rsidP="00411ACB">
      <w:pPr>
        <w:ind w:right="6"/>
        <w:rPr>
          <w:rFonts w:cs="Arial"/>
          <w:szCs w:val="18"/>
        </w:rPr>
      </w:pPr>
      <w:r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7CDACAB0" w14:textId="1BF6D60E" w:rsidR="00411ACB" w:rsidRDefault="00411ACB" w:rsidP="00411ACB">
      <w:pPr>
        <w:ind w:right="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Beskriv </w:t>
      </w:r>
      <w:r w:rsidR="00DC2A32">
        <w:rPr>
          <w:rFonts w:cs="Arial"/>
          <w:b/>
          <w:sz w:val="22"/>
          <w:szCs w:val="22"/>
        </w:rPr>
        <w:t xml:space="preserve">formålet med projektet </w:t>
      </w:r>
    </w:p>
    <w:p w14:paraId="709EB7CC" w14:textId="77777777" w:rsidR="00411ACB" w:rsidRDefault="00411ACB" w:rsidP="00411ACB">
      <w:pPr>
        <w:ind w:right="6"/>
        <w:rPr>
          <w:rFonts w:cs="Arial"/>
          <w:szCs w:val="18"/>
        </w:rPr>
      </w:pPr>
    </w:p>
    <w:p w14:paraId="13FE02AD" w14:textId="77777777" w:rsidR="00411ACB" w:rsidRDefault="00411ACB" w:rsidP="00411ACB">
      <w:pPr>
        <w:ind w:right="6"/>
        <w:rPr>
          <w:rFonts w:cs="Arial"/>
          <w:szCs w:val="18"/>
        </w:rPr>
      </w:pPr>
      <w:r>
        <w:rPr>
          <w:rFonts w:cs="Arial"/>
          <w:szCs w:val="18"/>
        </w:rPr>
        <w:t>[skriv her og slet denne parentes]</w:t>
      </w:r>
    </w:p>
    <w:p w14:paraId="262D6BED" w14:textId="77777777" w:rsidR="00411ACB" w:rsidRDefault="00411ACB" w:rsidP="00411ACB">
      <w:pPr>
        <w:ind w:right="6"/>
        <w:rPr>
          <w:rFonts w:cs="Arial"/>
          <w:szCs w:val="18"/>
        </w:rPr>
      </w:pPr>
    </w:p>
    <w:p w14:paraId="37921A3F" w14:textId="77777777" w:rsidR="00411ACB" w:rsidRDefault="00411ACB" w:rsidP="00411ACB">
      <w:pPr>
        <w:ind w:right="6"/>
        <w:rPr>
          <w:rFonts w:cs="Arial"/>
          <w:b/>
          <w:szCs w:val="18"/>
        </w:rPr>
      </w:pPr>
      <w:r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7B05B0BC" w14:textId="782BD488" w:rsidR="00411ACB" w:rsidRPr="00934AB0" w:rsidRDefault="00C51C06" w:rsidP="00411ACB">
      <w:pPr>
        <w:ind w:right="6"/>
        <w:rPr>
          <w:rFonts w:cs="Arial"/>
          <w:b/>
          <w:sz w:val="22"/>
          <w:szCs w:val="22"/>
        </w:rPr>
      </w:pPr>
      <w:r w:rsidRPr="00934AB0">
        <w:rPr>
          <w:rFonts w:cs="Arial"/>
          <w:b/>
          <w:sz w:val="22"/>
          <w:szCs w:val="22"/>
        </w:rPr>
        <w:t>A</w:t>
      </w:r>
      <w:r w:rsidR="00411ACB" w:rsidRPr="00934AB0">
        <w:rPr>
          <w:rFonts w:cs="Arial"/>
          <w:b/>
          <w:sz w:val="22"/>
          <w:szCs w:val="22"/>
        </w:rPr>
        <w:t>ktivitet</w:t>
      </w:r>
      <w:r w:rsidR="00B56448" w:rsidRPr="00934AB0">
        <w:rPr>
          <w:rFonts w:cs="Arial"/>
          <w:b/>
          <w:sz w:val="22"/>
          <w:szCs w:val="22"/>
        </w:rPr>
        <w:t>smål</w:t>
      </w:r>
    </w:p>
    <w:p w14:paraId="391CC2F5" w14:textId="3AC55A17" w:rsidR="009E6173" w:rsidRDefault="009E6173" w:rsidP="00411ACB">
      <w:pPr>
        <w:ind w:right="6"/>
        <w:rPr>
          <w:rFonts w:cs="Arial"/>
          <w:i/>
        </w:rPr>
      </w:pPr>
      <w:r w:rsidRPr="00934AB0">
        <w:rPr>
          <w:rFonts w:cs="Arial"/>
          <w:i/>
        </w:rPr>
        <w:t>Beskriv pr</w:t>
      </w:r>
      <w:r w:rsidR="00B56448" w:rsidRPr="00934AB0">
        <w:rPr>
          <w:rFonts w:cs="Arial"/>
          <w:i/>
        </w:rPr>
        <w:t>ojektets vigtigste aktiviteter (f.eks. antal begivenheder, antal deltagere eller andre aktivitetsmål, der er relevante for det pågældende projekt)</w:t>
      </w:r>
    </w:p>
    <w:p w14:paraId="2E6EDE8F" w14:textId="77777777" w:rsidR="00411ACB" w:rsidRDefault="00411ACB" w:rsidP="00411ACB">
      <w:pPr>
        <w:ind w:right="6"/>
        <w:rPr>
          <w:rFonts w:cs="Arial"/>
          <w:szCs w:val="18"/>
        </w:rPr>
      </w:pPr>
    </w:p>
    <w:p w14:paraId="7B38714A" w14:textId="36B47584" w:rsidR="00411ACB" w:rsidRDefault="00B56448" w:rsidP="00411ACB">
      <w:pPr>
        <w:ind w:right="6"/>
        <w:rPr>
          <w:rFonts w:cs="Arial"/>
          <w:szCs w:val="18"/>
        </w:rPr>
      </w:pPr>
      <w:r>
        <w:rPr>
          <w:rFonts w:cs="Arial"/>
          <w:szCs w:val="18"/>
        </w:rPr>
        <w:t>[skriv her og slet denne parentes]</w:t>
      </w:r>
    </w:p>
    <w:p w14:paraId="3F5F14A6" w14:textId="77777777" w:rsidR="00411ACB" w:rsidRDefault="00411ACB" w:rsidP="00411ACB">
      <w:pPr>
        <w:ind w:right="6"/>
        <w:rPr>
          <w:rFonts w:cs="Arial"/>
          <w:szCs w:val="18"/>
        </w:rPr>
      </w:pPr>
    </w:p>
    <w:p w14:paraId="3DA80C61" w14:textId="77777777" w:rsidR="00411ACB" w:rsidRDefault="00411ACB" w:rsidP="00411ACB">
      <w:pPr>
        <w:ind w:right="6"/>
        <w:rPr>
          <w:rFonts w:cs="Arial"/>
          <w:szCs w:val="18"/>
        </w:rPr>
      </w:pPr>
      <w:r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72EFCA8A" w14:textId="77777777" w:rsidR="00411ACB" w:rsidRPr="00D0169C" w:rsidRDefault="00411ACB" w:rsidP="00411ACB">
      <w:pPr>
        <w:ind w:right="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Beskriv en plan for</w:t>
      </w:r>
      <w:r w:rsidR="00334E84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dokumentation</w:t>
      </w:r>
      <w:r w:rsidR="00334E84">
        <w:rPr>
          <w:rFonts w:cs="Arial"/>
          <w:b/>
          <w:sz w:val="22"/>
          <w:szCs w:val="22"/>
        </w:rPr>
        <w:t>,</w:t>
      </w:r>
      <w:r>
        <w:rPr>
          <w:rFonts w:cs="Arial"/>
          <w:b/>
          <w:sz w:val="22"/>
          <w:szCs w:val="22"/>
        </w:rPr>
        <w:t xml:space="preserve"> evaluering</w:t>
      </w:r>
      <w:r w:rsidR="00334E84">
        <w:rPr>
          <w:rFonts w:cs="Arial"/>
          <w:b/>
          <w:sz w:val="22"/>
          <w:szCs w:val="22"/>
        </w:rPr>
        <w:t xml:space="preserve"> og</w:t>
      </w:r>
      <w:r>
        <w:rPr>
          <w:rFonts w:cs="Arial"/>
          <w:b/>
          <w:sz w:val="22"/>
          <w:szCs w:val="22"/>
        </w:rPr>
        <w:t xml:space="preserve"> </w:t>
      </w:r>
      <w:r w:rsidR="00334E84">
        <w:rPr>
          <w:rFonts w:cs="Arial"/>
          <w:b/>
          <w:sz w:val="22"/>
          <w:szCs w:val="22"/>
        </w:rPr>
        <w:t xml:space="preserve">udvikling, </w:t>
      </w:r>
      <w:r w:rsidRPr="005E4641">
        <w:rPr>
          <w:rFonts w:cs="Arial"/>
          <w:b/>
          <w:sz w:val="22"/>
          <w:szCs w:val="22"/>
        </w:rPr>
        <w:t xml:space="preserve">hvis der søges til </w:t>
      </w:r>
      <w:r w:rsidRPr="00D0169C">
        <w:rPr>
          <w:rFonts w:cs="Arial"/>
          <w:b/>
          <w:sz w:val="22"/>
          <w:szCs w:val="22"/>
        </w:rPr>
        <w:t>musikpædagogiske projekter</w:t>
      </w:r>
      <w:r w:rsidR="00E63234" w:rsidRPr="00D0169C">
        <w:rPr>
          <w:rFonts w:cs="Arial"/>
          <w:b/>
          <w:sz w:val="22"/>
          <w:szCs w:val="22"/>
        </w:rPr>
        <w:t xml:space="preserve"> eller talentudvikling</w:t>
      </w:r>
    </w:p>
    <w:p w14:paraId="743A0026" w14:textId="77777777" w:rsidR="00411ACB" w:rsidRPr="00D0169C" w:rsidRDefault="00411ACB" w:rsidP="00411ACB">
      <w:pPr>
        <w:ind w:right="6"/>
        <w:rPr>
          <w:rFonts w:cs="Arial"/>
          <w:szCs w:val="18"/>
        </w:rPr>
      </w:pPr>
    </w:p>
    <w:p w14:paraId="7024A0EC" w14:textId="77777777" w:rsidR="00411ACB" w:rsidRPr="00D0169C" w:rsidRDefault="00411ACB" w:rsidP="00411ACB">
      <w:pPr>
        <w:ind w:right="6"/>
        <w:rPr>
          <w:rFonts w:cs="Arial"/>
          <w:szCs w:val="18"/>
        </w:rPr>
      </w:pPr>
      <w:r w:rsidRPr="00D0169C">
        <w:rPr>
          <w:rFonts w:cs="Arial"/>
          <w:szCs w:val="18"/>
        </w:rPr>
        <w:t>[skriv her og slet denne parentes]</w:t>
      </w:r>
    </w:p>
    <w:p w14:paraId="483E65F6" w14:textId="77777777" w:rsidR="006F3732" w:rsidRPr="00D0169C" w:rsidRDefault="006F3732" w:rsidP="00411ACB">
      <w:pPr>
        <w:ind w:right="6"/>
        <w:rPr>
          <w:rFonts w:cs="Arial"/>
          <w:szCs w:val="18"/>
        </w:rPr>
      </w:pPr>
    </w:p>
    <w:p w14:paraId="1CDA5B52" w14:textId="77777777" w:rsidR="00D972B4" w:rsidRPr="00D0169C" w:rsidRDefault="00D972B4" w:rsidP="00D972B4">
      <w:pPr>
        <w:ind w:right="6"/>
        <w:rPr>
          <w:rFonts w:cs="Arial"/>
          <w:szCs w:val="18"/>
        </w:rPr>
      </w:pPr>
      <w:r w:rsidRPr="00D0169C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0EC2CC02" w14:textId="15C392F0" w:rsidR="002844CC" w:rsidRPr="00D0169C" w:rsidRDefault="002844CC" w:rsidP="00411ACB">
      <w:pPr>
        <w:ind w:right="6"/>
        <w:rPr>
          <w:rFonts w:cs="Arial"/>
          <w:b/>
          <w:sz w:val="22"/>
          <w:szCs w:val="22"/>
        </w:rPr>
      </w:pPr>
      <w:r w:rsidRPr="00D0169C">
        <w:rPr>
          <w:rFonts w:cs="Arial"/>
          <w:b/>
          <w:sz w:val="22"/>
          <w:szCs w:val="22"/>
        </w:rPr>
        <w:t>For partnerskabsprojekter</w:t>
      </w:r>
      <w:r w:rsidR="00F2743C" w:rsidRPr="00D0169C">
        <w:rPr>
          <w:rFonts w:cs="Arial"/>
          <w:b/>
          <w:sz w:val="22"/>
          <w:szCs w:val="22"/>
        </w:rPr>
        <w:t xml:space="preserve">, </w:t>
      </w:r>
      <w:r w:rsidR="00EB0EE7" w:rsidRPr="00D0169C">
        <w:rPr>
          <w:rFonts w:cs="Arial"/>
          <w:b/>
          <w:sz w:val="22"/>
          <w:szCs w:val="22"/>
        </w:rPr>
        <w:t xml:space="preserve">hvor </w:t>
      </w:r>
      <w:r w:rsidR="00F2743C" w:rsidRPr="00D0169C">
        <w:rPr>
          <w:rFonts w:cs="Arial"/>
          <w:b/>
          <w:sz w:val="22"/>
          <w:szCs w:val="22"/>
        </w:rPr>
        <w:t>der søge</w:t>
      </w:r>
      <w:r w:rsidR="00620364" w:rsidRPr="00D0169C">
        <w:rPr>
          <w:rFonts w:cs="Arial"/>
          <w:b/>
          <w:sz w:val="22"/>
          <w:szCs w:val="22"/>
        </w:rPr>
        <w:t>s</w:t>
      </w:r>
      <w:r w:rsidR="00F2743C" w:rsidRPr="00D0169C">
        <w:rPr>
          <w:rFonts w:cs="Arial"/>
          <w:b/>
          <w:sz w:val="22"/>
          <w:szCs w:val="22"/>
        </w:rPr>
        <w:t xml:space="preserve"> </w:t>
      </w:r>
      <w:r w:rsidR="00F72C25" w:rsidRPr="00D0169C">
        <w:rPr>
          <w:rFonts w:cs="Arial"/>
          <w:b/>
          <w:sz w:val="22"/>
          <w:szCs w:val="22"/>
        </w:rPr>
        <w:t>over</w:t>
      </w:r>
      <w:r w:rsidRPr="00D0169C">
        <w:rPr>
          <w:rFonts w:cs="Arial"/>
          <w:b/>
          <w:sz w:val="22"/>
          <w:szCs w:val="22"/>
        </w:rPr>
        <w:t xml:space="preserve"> 200.000 kr. i tilskud</w:t>
      </w:r>
    </w:p>
    <w:p w14:paraId="513A0CAE" w14:textId="5CA5B155" w:rsidR="00EB0EE7" w:rsidRPr="003E2674" w:rsidRDefault="003E2674" w:rsidP="00411ACB">
      <w:pPr>
        <w:ind w:right="6"/>
        <w:rPr>
          <w:rFonts w:cs="Arial"/>
          <w:i/>
        </w:rPr>
      </w:pPr>
      <w:r w:rsidRPr="00D0169C">
        <w:rPr>
          <w:rFonts w:cs="Arial"/>
          <w:i/>
        </w:rPr>
        <w:t xml:space="preserve">(skal kun udfyldes, </w:t>
      </w:r>
      <w:r w:rsidR="00EB0EE7" w:rsidRPr="00D0169C">
        <w:rPr>
          <w:rFonts w:cs="Arial"/>
          <w:i/>
        </w:rPr>
        <w:t>hvis der er tale om et partnerskabsprojekt)</w:t>
      </w:r>
    </w:p>
    <w:p w14:paraId="2AC8AE5D" w14:textId="77777777" w:rsidR="002844CC" w:rsidRPr="006E525D" w:rsidRDefault="002844CC" w:rsidP="00411ACB">
      <w:pPr>
        <w:ind w:right="6"/>
        <w:rPr>
          <w:rFonts w:cs="Arial"/>
          <w:b/>
          <w:sz w:val="22"/>
          <w:szCs w:val="22"/>
        </w:rPr>
      </w:pPr>
    </w:p>
    <w:p w14:paraId="11B73173" w14:textId="6E3A7FDD" w:rsidR="002844CC" w:rsidRPr="006E525D" w:rsidRDefault="002844CC" w:rsidP="00411ACB">
      <w:pPr>
        <w:ind w:right="6"/>
        <w:rPr>
          <w:rFonts w:cs="Arial"/>
        </w:rPr>
      </w:pPr>
      <w:r w:rsidRPr="006E525D">
        <w:rPr>
          <w:rFonts w:cs="Arial"/>
        </w:rPr>
        <w:t>Hvilke lokale partnere indgår i projektet</w:t>
      </w:r>
      <w:r w:rsidR="00F81A58" w:rsidRPr="006E525D">
        <w:rPr>
          <w:rFonts w:cs="Arial"/>
        </w:rPr>
        <w:t xml:space="preserve"> (minimum tre</w:t>
      </w:r>
      <w:r w:rsidR="00D12314" w:rsidRPr="006E525D">
        <w:rPr>
          <w:rFonts w:cs="Arial"/>
        </w:rPr>
        <w:t xml:space="preserve"> inkl. </w:t>
      </w:r>
      <w:r w:rsidR="00BA090C" w:rsidRPr="006E525D">
        <w:rPr>
          <w:rFonts w:cs="Arial"/>
        </w:rPr>
        <w:t>ansøger</w:t>
      </w:r>
      <w:r w:rsidR="00F81A58" w:rsidRPr="006E525D">
        <w:rPr>
          <w:rFonts w:cs="Arial"/>
        </w:rPr>
        <w:t xml:space="preserve">): </w:t>
      </w:r>
    </w:p>
    <w:p w14:paraId="4A9C75D8" w14:textId="6F61CDD6" w:rsidR="005117F5" w:rsidRPr="006E525D" w:rsidRDefault="005117F5" w:rsidP="00411ACB">
      <w:pPr>
        <w:ind w:right="6"/>
        <w:rPr>
          <w:rFonts w:cs="Arial"/>
        </w:rPr>
      </w:pPr>
    </w:p>
    <w:p w14:paraId="162279F0" w14:textId="76CAA323" w:rsidR="005117F5" w:rsidRPr="006E525D" w:rsidRDefault="005117F5" w:rsidP="00411ACB">
      <w:pPr>
        <w:ind w:right="6"/>
        <w:rPr>
          <w:rFonts w:cs="Arial"/>
        </w:rPr>
      </w:pPr>
      <w:r w:rsidRPr="006E525D">
        <w:rPr>
          <w:rFonts w:cs="Arial"/>
        </w:rPr>
        <w:t>Hvordan indgår de lokale partnere i projektet?</w:t>
      </w:r>
    </w:p>
    <w:p w14:paraId="56E17E9C" w14:textId="23C2FB1E" w:rsidR="004C5C0A" w:rsidRPr="006E525D" w:rsidRDefault="004C5C0A" w:rsidP="00411ACB">
      <w:pPr>
        <w:ind w:right="6"/>
        <w:rPr>
          <w:rFonts w:cs="Arial"/>
        </w:rPr>
      </w:pPr>
    </w:p>
    <w:p w14:paraId="0A287C94" w14:textId="03E50790" w:rsidR="004C5C0A" w:rsidRPr="006E525D" w:rsidRDefault="004C5C0A" w:rsidP="004C5C0A">
      <w:pPr>
        <w:pStyle w:val="Kommentartekst"/>
      </w:pPr>
      <w:r w:rsidRPr="006E525D">
        <w:t>Hvilken opgave ønsker I at løse i fællesskab?</w:t>
      </w:r>
    </w:p>
    <w:p w14:paraId="063456BF" w14:textId="20F07F08" w:rsidR="004C5C0A" w:rsidRPr="006E525D" w:rsidRDefault="004C5C0A" w:rsidP="00411ACB">
      <w:pPr>
        <w:ind w:right="6"/>
        <w:rPr>
          <w:rFonts w:cs="Arial"/>
        </w:rPr>
      </w:pPr>
    </w:p>
    <w:p w14:paraId="45461EBD" w14:textId="54738D95" w:rsidR="004C5C0A" w:rsidRPr="006E525D" w:rsidRDefault="004C5C0A" w:rsidP="00411ACB">
      <w:pPr>
        <w:ind w:right="6"/>
        <w:rPr>
          <w:rFonts w:cs="Arial"/>
        </w:rPr>
      </w:pPr>
      <w:r w:rsidRPr="006E525D">
        <w:lastRenderedPageBreak/>
        <w:t>Hvordan bidrager projektet til udvikling af egen praksis fremadrettet?</w:t>
      </w:r>
    </w:p>
    <w:p w14:paraId="1563289E" w14:textId="1819E8F4" w:rsidR="00284BEA" w:rsidRPr="006E525D" w:rsidRDefault="00284BEA" w:rsidP="00411ACB">
      <w:pPr>
        <w:ind w:right="6"/>
        <w:rPr>
          <w:rFonts w:cs="Arial"/>
          <w:b/>
          <w:sz w:val="22"/>
          <w:szCs w:val="22"/>
        </w:rPr>
      </w:pPr>
    </w:p>
    <w:p w14:paraId="791F3FC4" w14:textId="77777777" w:rsidR="002844CC" w:rsidRDefault="002844CC" w:rsidP="002844CC">
      <w:pPr>
        <w:ind w:right="6"/>
        <w:rPr>
          <w:rFonts w:cs="Arial"/>
          <w:szCs w:val="18"/>
        </w:rPr>
      </w:pPr>
      <w:r w:rsidRPr="006E525D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350A8AEB" w14:textId="77777777" w:rsidR="00284BEA" w:rsidRDefault="00284BEA" w:rsidP="00411ACB">
      <w:pPr>
        <w:ind w:right="6"/>
        <w:rPr>
          <w:rFonts w:cs="Arial"/>
          <w:b/>
          <w:sz w:val="22"/>
          <w:szCs w:val="22"/>
        </w:rPr>
      </w:pPr>
    </w:p>
    <w:p w14:paraId="6D7B5A4A" w14:textId="77777777" w:rsidR="00B460ED" w:rsidRDefault="00B460ED" w:rsidP="00B460ED">
      <w:pPr>
        <w:rPr>
          <w:b/>
          <w:bCs/>
          <w:sz w:val="22"/>
          <w:szCs w:val="22"/>
        </w:rPr>
      </w:pPr>
      <w:r w:rsidRPr="00B460ED">
        <w:rPr>
          <w:b/>
          <w:bCs/>
          <w:sz w:val="22"/>
          <w:szCs w:val="22"/>
        </w:rPr>
        <w:t>Statens Kunstfond opfordrer kunstnere, arrangører, koncertsteder og andre modtagere af tilskud til at arbejde bæredygtigt i deres tilrettelæggelse og afvikling. Vi beder derfor om at oplyse om tiltag, der fremmer miljømæssig og/eller social bæredygtighed inden for det konkrete ansøgte projekt</w:t>
      </w:r>
    </w:p>
    <w:p w14:paraId="3043C9D6" w14:textId="77777777" w:rsidR="00B460ED" w:rsidRDefault="00B460ED" w:rsidP="00B460ED">
      <w:pPr>
        <w:rPr>
          <w:b/>
          <w:bCs/>
          <w:sz w:val="22"/>
          <w:szCs w:val="22"/>
        </w:rPr>
      </w:pPr>
    </w:p>
    <w:p w14:paraId="33A2E172" w14:textId="77777777" w:rsidR="00B460ED" w:rsidRDefault="00B460ED" w:rsidP="00B460ED">
      <w:pPr>
        <w:ind w:right="6"/>
      </w:pPr>
      <w:r w:rsidRPr="00B460ED">
        <w:t>[skriv her og slet denne parentes]</w:t>
      </w:r>
    </w:p>
    <w:p w14:paraId="0AAFAFEE" w14:textId="77777777" w:rsidR="00B460ED" w:rsidRDefault="00B460ED" w:rsidP="00B460ED">
      <w:pPr>
        <w:ind w:right="6"/>
      </w:pPr>
    </w:p>
    <w:p w14:paraId="50E80D8D" w14:textId="635F7EB9" w:rsidR="00D4599B" w:rsidRPr="00D0169C" w:rsidRDefault="00B460ED" w:rsidP="00411ACB">
      <w:pPr>
        <w:ind w:right="6"/>
        <w:rPr>
          <w:rFonts w:cs="Arial"/>
          <w:b/>
          <w:sz w:val="22"/>
          <w:szCs w:val="22"/>
        </w:rPr>
      </w:pPr>
      <w:r w:rsidRPr="00D0169C">
        <w:t>----------------------------------------------------------------------------------------------------------------------------------------</w:t>
      </w:r>
    </w:p>
    <w:p w14:paraId="715CBACD" w14:textId="6970CC3A" w:rsidR="00D4599B" w:rsidRDefault="00D4599B" w:rsidP="00411ACB">
      <w:pPr>
        <w:ind w:right="6"/>
        <w:rPr>
          <w:rFonts w:cs="Arial"/>
          <w:b/>
          <w:sz w:val="22"/>
          <w:szCs w:val="22"/>
        </w:rPr>
      </w:pPr>
      <w:r w:rsidRPr="00D0169C">
        <w:rPr>
          <w:rFonts w:cs="Arial"/>
          <w:b/>
          <w:sz w:val="22"/>
          <w:szCs w:val="22"/>
        </w:rPr>
        <w:t>Budget 202</w:t>
      </w:r>
      <w:r w:rsidR="008D519C" w:rsidRPr="00D0169C">
        <w:rPr>
          <w:rFonts w:cs="Arial"/>
          <w:b/>
          <w:sz w:val="22"/>
          <w:szCs w:val="22"/>
        </w:rPr>
        <w:t>6</w:t>
      </w:r>
      <w:r w:rsidR="00620364" w:rsidRPr="00D0169C">
        <w:rPr>
          <w:rFonts w:cs="Arial"/>
          <w:b/>
          <w:sz w:val="22"/>
          <w:szCs w:val="22"/>
        </w:rPr>
        <w:t xml:space="preserve"> </w:t>
      </w:r>
      <w:r w:rsidR="00620364" w:rsidRPr="00D0169C">
        <w:rPr>
          <w:rFonts w:cs="Arial"/>
          <w:b/>
          <w:i/>
          <w:sz w:val="22"/>
          <w:szCs w:val="22"/>
        </w:rPr>
        <w:t xml:space="preserve">eller </w:t>
      </w:r>
      <w:r w:rsidR="00620364" w:rsidRPr="00D0169C">
        <w:rPr>
          <w:rFonts w:cs="Arial"/>
          <w:b/>
          <w:sz w:val="22"/>
          <w:szCs w:val="22"/>
        </w:rPr>
        <w:t>skoleåret 2026 - 2027</w:t>
      </w:r>
    </w:p>
    <w:p w14:paraId="0D774FD9" w14:textId="77777777" w:rsidR="00411ACB" w:rsidRDefault="00411ACB" w:rsidP="00411ACB">
      <w:pPr>
        <w:ind w:right="6"/>
        <w:rPr>
          <w:rFonts w:cs="Arial"/>
          <w:i/>
          <w:szCs w:val="18"/>
        </w:rPr>
      </w:pPr>
      <w:r>
        <w:rPr>
          <w:rFonts w:cs="Arial"/>
          <w:i/>
          <w:szCs w:val="18"/>
        </w:rPr>
        <w:t xml:space="preserve">Indtægter og udgifter skal balancere, dvs. indtægter i alt skal være lig med udgifter i alt. </w:t>
      </w:r>
    </w:p>
    <w:p w14:paraId="2F33ABAA" w14:textId="6C4D6F99" w:rsidR="00D0169C" w:rsidRDefault="00411ACB" w:rsidP="00411ACB">
      <w:pPr>
        <w:ind w:right="6"/>
        <w:rPr>
          <w:rFonts w:cs="Arial"/>
          <w:i/>
          <w:szCs w:val="18"/>
        </w:rPr>
      </w:pPr>
      <w:r>
        <w:rPr>
          <w:rFonts w:cs="Arial"/>
          <w:i/>
          <w:szCs w:val="18"/>
        </w:rPr>
        <w:t xml:space="preserve">Der skal udarbejdes et budget med et realistisk tilskud fra Projektstøtteudvalget for Musik. </w:t>
      </w:r>
    </w:p>
    <w:p w14:paraId="4BAD7229" w14:textId="77777777" w:rsidR="00D4599B" w:rsidRDefault="00D4599B" w:rsidP="00411ACB">
      <w:pPr>
        <w:ind w:right="6"/>
        <w:rPr>
          <w:rFonts w:cs="Arial"/>
          <w:i/>
          <w:szCs w:val="18"/>
        </w:rPr>
      </w:pPr>
    </w:p>
    <w:p w14:paraId="580DC2E4" w14:textId="43594152" w:rsidR="00252FE9" w:rsidRPr="00934AB0" w:rsidRDefault="000A5299" w:rsidP="00B05312">
      <w:pPr>
        <w:ind w:right="6"/>
        <w:rPr>
          <w:rFonts w:cs="Arial"/>
          <w:szCs w:val="18"/>
        </w:rPr>
      </w:pPr>
      <w:r w:rsidRPr="00934AB0">
        <w:rPr>
          <w:rFonts w:cs="Arial"/>
          <w:b/>
          <w:szCs w:val="18"/>
        </w:rPr>
        <w:t>SAMLET BUDGET</w:t>
      </w:r>
    </w:p>
    <w:tbl>
      <w:tblPr>
        <w:tblW w:w="90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984"/>
        <w:gridCol w:w="1560"/>
        <w:gridCol w:w="1842"/>
      </w:tblGrid>
      <w:tr w:rsidR="007B66D1" w14:paraId="73D19870" w14:textId="74913352" w:rsidTr="00D0169C">
        <w:trPr>
          <w:trHeight w:val="270"/>
        </w:trPr>
        <w:tc>
          <w:tcPr>
            <w:tcW w:w="3621" w:type="dxa"/>
            <w:shd w:val="clear" w:color="auto" w:fill="C0C0C0"/>
            <w:noWrap/>
            <w:vAlign w:val="bottom"/>
            <w:hideMark/>
          </w:tcPr>
          <w:p w14:paraId="0805E23B" w14:textId="77777777" w:rsidR="007B66D1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INDTÆGTER</w:t>
            </w:r>
          </w:p>
        </w:tc>
        <w:tc>
          <w:tcPr>
            <w:tcW w:w="1984" w:type="dxa"/>
            <w:shd w:val="clear" w:color="auto" w:fill="C0C0C0"/>
          </w:tcPr>
          <w:p w14:paraId="64C4A7E8" w14:textId="718467FE" w:rsidR="007B66D1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934AB0">
              <w:rPr>
                <w:rFonts w:cs="Arial"/>
                <w:szCs w:val="18"/>
              </w:rPr>
              <w:t>Afkryds hvis tilskud er bevilget</w:t>
            </w:r>
            <w:r w:rsidR="00D0169C">
              <w:rPr>
                <w:rFonts w:cs="Arial"/>
                <w:szCs w:val="18"/>
              </w:rPr>
              <w:t xml:space="preserve"> (</w:t>
            </w:r>
            <w:r w:rsidR="00D0169C" w:rsidRPr="00D0169C">
              <w:rPr>
                <w:rFonts w:cs="Arial"/>
                <w:i/>
                <w:szCs w:val="18"/>
              </w:rPr>
              <w:t>gælder kun første år, hvis der søges om toårigt tilskud</w:t>
            </w:r>
            <w:r w:rsidR="00D0169C">
              <w:rPr>
                <w:rFonts w:cs="Arial"/>
                <w:szCs w:val="18"/>
              </w:rPr>
              <w:t>)</w:t>
            </w:r>
          </w:p>
        </w:tc>
        <w:tc>
          <w:tcPr>
            <w:tcW w:w="1560" w:type="dxa"/>
            <w:shd w:val="clear" w:color="auto" w:fill="C0C0C0"/>
            <w:noWrap/>
            <w:vAlign w:val="bottom"/>
            <w:hideMark/>
          </w:tcPr>
          <w:p w14:paraId="676A4B24" w14:textId="77777777" w:rsidR="007B66D1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 Beløb</w:t>
            </w:r>
          </w:p>
        </w:tc>
        <w:tc>
          <w:tcPr>
            <w:tcW w:w="1842" w:type="dxa"/>
            <w:shd w:val="clear" w:color="auto" w:fill="C0C0C0"/>
          </w:tcPr>
          <w:p w14:paraId="78176681" w14:textId="6CB641DD" w:rsidR="007B66D1" w:rsidRPr="00D0169C" w:rsidRDefault="007B66D1" w:rsidP="007B66D1">
            <w:pPr>
              <w:spacing w:line="240" w:lineRule="auto"/>
              <w:ind w:right="6"/>
              <w:rPr>
                <w:rFonts w:cs="Arial"/>
                <w:i/>
                <w:szCs w:val="18"/>
              </w:rPr>
            </w:pPr>
            <w:r>
              <w:rPr>
                <w:rFonts w:cs="Arial"/>
                <w:szCs w:val="18"/>
              </w:rPr>
              <w:t xml:space="preserve">Beløb i andet år </w:t>
            </w:r>
            <w:r>
              <w:rPr>
                <w:rFonts w:cs="Arial"/>
                <w:i/>
                <w:szCs w:val="18"/>
              </w:rPr>
              <w:t>hvis der søges om toårigt tilskud</w:t>
            </w:r>
          </w:p>
        </w:tc>
      </w:tr>
      <w:tr w:rsidR="007B66D1" w14:paraId="5D4F7953" w14:textId="6D7DFBDC" w:rsidTr="00D0169C">
        <w:trPr>
          <w:trHeight w:val="270"/>
        </w:trPr>
        <w:tc>
          <w:tcPr>
            <w:tcW w:w="3621" w:type="dxa"/>
            <w:noWrap/>
            <w:vAlign w:val="bottom"/>
            <w:hideMark/>
          </w:tcPr>
          <w:p w14:paraId="4AD20443" w14:textId="77777777" w:rsidR="007B66D1" w:rsidRDefault="007B66D1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Ansøgt tilskud fra Statens Kunstfond</w:t>
            </w:r>
          </w:p>
        </w:tc>
        <w:tc>
          <w:tcPr>
            <w:tcW w:w="1984" w:type="dxa"/>
          </w:tcPr>
          <w:p w14:paraId="75FA56AD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1FDC30F9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08361D58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0073B064" w14:textId="55C3B013" w:rsidTr="00D0169C">
        <w:trPr>
          <w:trHeight w:val="270"/>
        </w:trPr>
        <w:tc>
          <w:tcPr>
            <w:tcW w:w="3621" w:type="dxa"/>
            <w:noWrap/>
            <w:vAlign w:val="bottom"/>
            <w:hideMark/>
          </w:tcPr>
          <w:p w14:paraId="4CEE602F" w14:textId="77777777" w:rsidR="007B66D1" w:rsidRDefault="007B66D1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Tilskud fra kommunen</w:t>
            </w:r>
          </w:p>
        </w:tc>
        <w:tc>
          <w:tcPr>
            <w:tcW w:w="1984" w:type="dxa"/>
          </w:tcPr>
          <w:p w14:paraId="6FECCEA7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6AC0C5DD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650077A2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41C98322" w14:textId="69687DCA" w:rsidTr="00D0169C">
        <w:trPr>
          <w:trHeight w:val="270"/>
        </w:trPr>
        <w:tc>
          <w:tcPr>
            <w:tcW w:w="3621" w:type="dxa"/>
            <w:noWrap/>
            <w:vAlign w:val="bottom"/>
            <w:hideMark/>
          </w:tcPr>
          <w:p w14:paraId="71429E87" w14:textId="77777777" w:rsidR="007B66D1" w:rsidRDefault="007B66D1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Tilskud fra sponsorer/fonde </w:t>
            </w:r>
          </w:p>
        </w:tc>
        <w:tc>
          <w:tcPr>
            <w:tcW w:w="1984" w:type="dxa"/>
          </w:tcPr>
          <w:p w14:paraId="23C895B6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61241F16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0CC08C75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7297E21B" w14:textId="1123623A" w:rsidTr="00D0169C">
        <w:trPr>
          <w:trHeight w:val="270"/>
        </w:trPr>
        <w:tc>
          <w:tcPr>
            <w:tcW w:w="3621" w:type="dxa"/>
            <w:noWrap/>
            <w:vAlign w:val="bottom"/>
            <w:hideMark/>
          </w:tcPr>
          <w:p w14:paraId="6AB877A8" w14:textId="77777777" w:rsidR="007B66D1" w:rsidRDefault="007B66D1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Deltagerbetaling</w:t>
            </w:r>
          </w:p>
        </w:tc>
        <w:tc>
          <w:tcPr>
            <w:tcW w:w="1984" w:type="dxa"/>
          </w:tcPr>
          <w:p w14:paraId="41D34CBC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6233A6EE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549E4777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50DBE74F" w14:textId="481EE7DB" w:rsidTr="00D0169C">
        <w:trPr>
          <w:trHeight w:val="270"/>
        </w:trPr>
        <w:tc>
          <w:tcPr>
            <w:tcW w:w="3621" w:type="dxa"/>
            <w:noWrap/>
            <w:vAlign w:val="bottom"/>
            <w:hideMark/>
          </w:tcPr>
          <w:p w14:paraId="47CA2A5B" w14:textId="77777777" w:rsidR="007B66D1" w:rsidRDefault="007B66D1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Egenfinansiering</w:t>
            </w:r>
          </w:p>
        </w:tc>
        <w:tc>
          <w:tcPr>
            <w:tcW w:w="1984" w:type="dxa"/>
          </w:tcPr>
          <w:p w14:paraId="31C7CB56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58D079C2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0C427476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18622659" w14:textId="360D3249" w:rsidTr="00D0169C">
        <w:trPr>
          <w:trHeight w:val="270"/>
        </w:trPr>
        <w:tc>
          <w:tcPr>
            <w:tcW w:w="3621" w:type="dxa"/>
            <w:noWrap/>
            <w:vAlign w:val="bottom"/>
            <w:hideMark/>
          </w:tcPr>
          <w:p w14:paraId="1F45A7C1" w14:textId="77777777" w:rsidR="007B66D1" w:rsidRDefault="007B66D1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Entré eller andet</w:t>
            </w:r>
          </w:p>
        </w:tc>
        <w:tc>
          <w:tcPr>
            <w:tcW w:w="1984" w:type="dxa"/>
          </w:tcPr>
          <w:p w14:paraId="4E4159B9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3C1BFA67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74BC9937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0FA0A032" w14:textId="233C9884" w:rsidTr="00D0169C">
        <w:trPr>
          <w:trHeight w:val="270"/>
        </w:trPr>
        <w:tc>
          <w:tcPr>
            <w:tcW w:w="3621" w:type="dxa"/>
            <w:noWrap/>
            <w:vAlign w:val="bottom"/>
            <w:hideMark/>
          </w:tcPr>
          <w:p w14:paraId="0865F183" w14:textId="77777777" w:rsidR="007B66D1" w:rsidRDefault="007B66D1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Andre indtægter (skriv arten)</w:t>
            </w:r>
          </w:p>
        </w:tc>
        <w:tc>
          <w:tcPr>
            <w:tcW w:w="1984" w:type="dxa"/>
          </w:tcPr>
          <w:p w14:paraId="49EEE583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6CE7B1E5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190573F9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1BB0C337" w14:textId="6185FE49" w:rsidTr="00D0169C">
        <w:trPr>
          <w:trHeight w:val="270"/>
        </w:trPr>
        <w:tc>
          <w:tcPr>
            <w:tcW w:w="3621" w:type="dxa"/>
            <w:noWrap/>
            <w:vAlign w:val="bottom"/>
          </w:tcPr>
          <w:p w14:paraId="202E5756" w14:textId="77777777" w:rsidR="007B66D1" w:rsidRDefault="007B66D1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</w:p>
        </w:tc>
        <w:tc>
          <w:tcPr>
            <w:tcW w:w="1984" w:type="dxa"/>
          </w:tcPr>
          <w:p w14:paraId="2CD9486C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26BC2A55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003DFF78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2795D204" w14:textId="3A3C0CEB" w:rsidTr="00D0169C">
        <w:trPr>
          <w:trHeight w:val="270"/>
        </w:trPr>
        <w:tc>
          <w:tcPr>
            <w:tcW w:w="3621" w:type="dxa"/>
            <w:noWrap/>
            <w:vAlign w:val="bottom"/>
          </w:tcPr>
          <w:p w14:paraId="673DE1A1" w14:textId="37F24648" w:rsidR="007B66D1" w:rsidRDefault="007B66D1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Indtægter i alt</w:t>
            </w:r>
          </w:p>
        </w:tc>
        <w:tc>
          <w:tcPr>
            <w:tcW w:w="1984" w:type="dxa"/>
          </w:tcPr>
          <w:p w14:paraId="4C05D6B9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170B4D01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21BBEF27" w14:textId="77777777" w:rsidR="007B66D1" w:rsidRDefault="007B66D1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</w:tbl>
    <w:p w14:paraId="52A32A13" w14:textId="77777777" w:rsidR="00B05312" w:rsidRDefault="00B05312" w:rsidP="00B05312">
      <w:pPr>
        <w:ind w:right="6"/>
        <w:rPr>
          <w:rFonts w:cs="Arial"/>
          <w:szCs w:val="18"/>
        </w:rPr>
      </w:pPr>
    </w:p>
    <w:p w14:paraId="58920D8B" w14:textId="77777777" w:rsidR="00B05312" w:rsidRDefault="00B05312" w:rsidP="00B05312">
      <w:pPr>
        <w:ind w:right="6"/>
        <w:rPr>
          <w:rFonts w:cs="Arial"/>
          <w:b/>
          <w:szCs w:val="18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0"/>
        <w:gridCol w:w="1560"/>
        <w:gridCol w:w="1842"/>
      </w:tblGrid>
      <w:tr w:rsidR="007B66D1" w14:paraId="7C81266C" w14:textId="77777777" w:rsidTr="007B66D1">
        <w:trPr>
          <w:trHeight w:val="320"/>
        </w:trPr>
        <w:tc>
          <w:tcPr>
            <w:tcW w:w="5610" w:type="dxa"/>
            <w:shd w:val="clear" w:color="auto" w:fill="C0C0C0"/>
            <w:noWrap/>
            <w:vAlign w:val="bottom"/>
            <w:hideMark/>
          </w:tcPr>
          <w:p w14:paraId="761E63E3" w14:textId="77777777" w:rsidR="007B66D1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UDGIFTER</w:t>
            </w:r>
          </w:p>
        </w:tc>
        <w:tc>
          <w:tcPr>
            <w:tcW w:w="1560" w:type="dxa"/>
            <w:shd w:val="clear" w:color="auto" w:fill="C0C0C0"/>
            <w:vAlign w:val="bottom"/>
          </w:tcPr>
          <w:p w14:paraId="7B572010" w14:textId="2C5C282B" w:rsidR="007B66D1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 Beløb</w:t>
            </w:r>
          </w:p>
        </w:tc>
        <w:tc>
          <w:tcPr>
            <w:tcW w:w="1842" w:type="dxa"/>
            <w:shd w:val="clear" w:color="auto" w:fill="C0C0C0"/>
            <w:noWrap/>
            <w:vAlign w:val="bottom"/>
            <w:hideMark/>
          </w:tcPr>
          <w:p w14:paraId="06EAE5DE" w14:textId="42EA292B" w:rsidR="007B66D1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Beløb i andet år </w:t>
            </w:r>
            <w:r>
              <w:rPr>
                <w:rFonts w:cs="Arial"/>
                <w:i/>
                <w:szCs w:val="18"/>
              </w:rPr>
              <w:t>hvis der søges om toårigt tilskud</w:t>
            </w:r>
          </w:p>
        </w:tc>
      </w:tr>
      <w:tr w:rsidR="007B66D1" w14:paraId="5F416352" w14:textId="77777777" w:rsidTr="007B66D1">
        <w:trPr>
          <w:trHeight w:val="387"/>
        </w:trPr>
        <w:tc>
          <w:tcPr>
            <w:tcW w:w="5610" w:type="dxa"/>
            <w:noWrap/>
            <w:vAlign w:val="bottom"/>
            <w:hideMark/>
          </w:tcPr>
          <w:p w14:paraId="01AC06F5" w14:textId="77777777" w:rsidR="007B66D1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Løn til instruktør/koordinator/andet</w:t>
            </w:r>
          </w:p>
        </w:tc>
        <w:tc>
          <w:tcPr>
            <w:tcW w:w="1560" w:type="dxa"/>
          </w:tcPr>
          <w:p w14:paraId="42D19933" w14:textId="77777777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3F939316" w14:textId="58760603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  <w:p w14:paraId="1B7E81AC" w14:textId="77777777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1355CFDD" w14:textId="77777777" w:rsidTr="007B66D1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6A8C37B3" w14:textId="77777777" w:rsidR="007B66D1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Løn til projektleder</w:t>
            </w:r>
          </w:p>
        </w:tc>
        <w:tc>
          <w:tcPr>
            <w:tcW w:w="1560" w:type="dxa"/>
          </w:tcPr>
          <w:p w14:paraId="58C0E391" w14:textId="77777777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2041B1FC" w14:textId="7DEF19E2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1A0A3FC2" w14:textId="77777777" w:rsidTr="007B66D1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5E14176B" w14:textId="77777777" w:rsidR="007B66D1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Aflønning af andet personale (fx assistenter)</w:t>
            </w:r>
          </w:p>
        </w:tc>
        <w:tc>
          <w:tcPr>
            <w:tcW w:w="1560" w:type="dxa"/>
          </w:tcPr>
          <w:p w14:paraId="10662DF3" w14:textId="77777777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43D33E4F" w14:textId="7AE7243D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5464A53C" w14:textId="77777777" w:rsidTr="007B66D1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163CADE7" w14:textId="77777777" w:rsidR="007B66D1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Nodematerialer </w:t>
            </w:r>
          </w:p>
        </w:tc>
        <w:tc>
          <w:tcPr>
            <w:tcW w:w="1560" w:type="dxa"/>
          </w:tcPr>
          <w:p w14:paraId="2BDAF818" w14:textId="77777777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30E821C7" w14:textId="3AFD8B6F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73CCCEB8" w14:textId="77777777" w:rsidTr="007B66D1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3423D5C0" w14:textId="77777777" w:rsidR="007B66D1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Køb/leje af udstyr</w:t>
            </w:r>
          </w:p>
        </w:tc>
        <w:tc>
          <w:tcPr>
            <w:tcW w:w="1560" w:type="dxa"/>
          </w:tcPr>
          <w:p w14:paraId="7D40CD54" w14:textId="77777777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5DCBF041" w14:textId="0A6C713C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29890468" w14:textId="77777777" w:rsidTr="007B66D1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13235245" w14:textId="77777777" w:rsidR="007B66D1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KODA-afgift</w:t>
            </w:r>
          </w:p>
        </w:tc>
        <w:tc>
          <w:tcPr>
            <w:tcW w:w="1560" w:type="dxa"/>
          </w:tcPr>
          <w:p w14:paraId="63A6C3EE" w14:textId="77777777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4D17EA6C" w14:textId="3A121B1C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15A268EE" w14:textId="77777777" w:rsidTr="007B66D1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087AD517" w14:textId="77777777" w:rsidR="007B66D1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Andre produktionsomkostninger</w:t>
            </w:r>
          </w:p>
        </w:tc>
        <w:tc>
          <w:tcPr>
            <w:tcW w:w="1560" w:type="dxa"/>
          </w:tcPr>
          <w:p w14:paraId="0D0D52E9" w14:textId="77777777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6B4D7585" w14:textId="0FB77B99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1C23293F" w14:textId="77777777" w:rsidTr="007B66D1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12A01E72" w14:textId="77777777" w:rsidR="007B66D1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Lokale omkostninger</w:t>
            </w:r>
          </w:p>
        </w:tc>
        <w:tc>
          <w:tcPr>
            <w:tcW w:w="1560" w:type="dxa"/>
          </w:tcPr>
          <w:p w14:paraId="4E08337F" w14:textId="77777777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23BCC6CB" w14:textId="53325C35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28A9318D" w14:textId="77777777" w:rsidTr="007B66D1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0BF22504" w14:textId="77777777" w:rsidR="007B66D1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Administration</w:t>
            </w:r>
          </w:p>
        </w:tc>
        <w:tc>
          <w:tcPr>
            <w:tcW w:w="1560" w:type="dxa"/>
          </w:tcPr>
          <w:p w14:paraId="10A8ABF8" w14:textId="77777777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6382B6BC" w14:textId="2BAC6B9A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00EB5C95" w14:textId="77777777" w:rsidTr="007B66D1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7DDEAD3C" w14:textId="77777777" w:rsidR="007B66D1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PR og marketing </w:t>
            </w:r>
          </w:p>
        </w:tc>
        <w:tc>
          <w:tcPr>
            <w:tcW w:w="1560" w:type="dxa"/>
          </w:tcPr>
          <w:p w14:paraId="140B8F95" w14:textId="77777777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62A8CDC8" w14:textId="31DA0556" w:rsidR="007B66D1" w:rsidRDefault="007B66D1" w:rsidP="007B66D1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  <w:tr w:rsidR="007B66D1" w:rsidRPr="006E525D" w14:paraId="267C14B9" w14:textId="77777777" w:rsidTr="007B66D1">
        <w:trPr>
          <w:trHeight w:val="270"/>
        </w:trPr>
        <w:tc>
          <w:tcPr>
            <w:tcW w:w="5610" w:type="dxa"/>
            <w:noWrap/>
            <w:vAlign w:val="bottom"/>
          </w:tcPr>
          <w:p w14:paraId="0ACAD6C6" w14:textId="2E94F3B2" w:rsidR="007B66D1" w:rsidRPr="006E525D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6E525D">
              <w:rPr>
                <w:rFonts w:cs="Arial"/>
                <w:szCs w:val="18"/>
              </w:rPr>
              <w:t>Evaluering og videreformidling</w:t>
            </w:r>
          </w:p>
        </w:tc>
        <w:tc>
          <w:tcPr>
            <w:tcW w:w="1560" w:type="dxa"/>
          </w:tcPr>
          <w:p w14:paraId="22F7E22D" w14:textId="77777777" w:rsidR="007B66D1" w:rsidRPr="006E525D" w:rsidRDefault="007B66D1" w:rsidP="007B66D1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229E1AEF" w14:textId="1A900AB8" w:rsidR="007B66D1" w:rsidRPr="006E525D" w:rsidRDefault="007B66D1" w:rsidP="007B66D1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  <w:tr w:rsidR="007B66D1" w:rsidRPr="006E525D" w14:paraId="4B6566C6" w14:textId="77777777" w:rsidTr="007B66D1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604B7B52" w14:textId="77777777" w:rsidR="007B66D1" w:rsidRPr="006E525D" w:rsidRDefault="007B66D1" w:rsidP="007B66D1">
            <w:pPr>
              <w:spacing w:line="240" w:lineRule="auto"/>
              <w:ind w:right="6"/>
              <w:rPr>
                <w:rFonts w:cs="Arial"/>
                <w:b/>
                <w:bCs/>
                <w:szCs w:val="18"/>
              </w:rPr>
            </w:pPr>
            <w:r w:rsidRPr="006E525D">
              <w:rPr>
                <w:rFonts w:cs="Arial"/>
                <w:szCs w:val="18"/>
              </w:rPr>
              <w:t>Andre udgifter (skriv arten)</w:t>
            </w:r>
          </w:p>
        </w:tc>
        <w:tc>
          <w:tcPr>
            <w:tcW w:w="1560" w:type="dxa"/>
          </w:tcPr>
          <w:p w14:paraId="6D9E9438" w14:textId="77777777" w:rsidR="007B66D1" w:rsidRPr="006E525D" w:rsidRDefault="007B66D1" w:rsidP="007B66D1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4AC6E5A9" w14:textId="1AACAE11" w:rsidR="007B66D1" w:rsidRPr="006E525D" w:rsidRDefault="007B66D1" w:rsidP="007B66D1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  <w:tr w:rsidR="007B66D1" w:rsidRPr="006E525D" w14:paraId="7436A9E2" w14:textId="77777777" w:rsidTr="007B66D1">
        <w:trPr>
          <w:trHeight w:val="270"/>
        </w:trPr>
        <w:tc>
          <w:tcPr>
            <w:tcW w:w="5610" w:type="dxa"/>
            <w:noWrap/>
            <w:vAlign w:val="bottom"/>
          </w:tcPr>
          <w:p w14:paraId="0C24A6BB" w14:textId="77777777" w:rsidR="007B66D1" w:rsidRPr="006E525D" w:rsidRDefault="007B66D1" w:rsidP="007B66D1">
            <w:pPr>
              <w:spacing w:line="240" w:lineRule="auto"/>
              <w:ind w:right="6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2EECFB89" w14:textId="77777777" w:rsidR="007B66D1" w:rsidRPr="006E525D" w:rsidRDefault="007B66D1" w:rsidP="007B66D1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751CFD84" w14:textId="77A92492" w:rsidR="007B66D1" w:rsidRPr="006E525D" w:rsidRDefault="007B66D1" w:rsidP="007B66D1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  <w:tr w:rsidR="007B66D1" w:rsidRPr="006E525D" w14:paraId="56434170" w14:textId="77777777" w:rsidTr="007B66D1">
        <w:trPr>
          <w:trHeight w:val="270"/>
        </w:trPr>
        <w:tc>
          <w:tcPr>
            <w:tcW w:w="5610" w:type="dxa"/>
            <w:noWrap/>
            <w:vAlign w:val="bottom"/>
          </w:tcPr>
          <w:p w14:paraId="702049E5" w14:textId="621C5D5E" w:rsidR="007B66D1" w:rsidRPr="006E525D" w:rsidRDefault="007B66D1" w:rsidP="007B66D1">
            <w:pPr>
              <w:spacing w:line="240" w:lineRule="auto"/>
              <w:ind w:right="6"/>
              <w:rPr>
                <w:rFonts w:cs="Arial"/>
                <w:b/>
                <w:bCs/>
                <w:szCs w:val="18"/>
              </w:rPr>
            </w:pPr>
            <w:r w:rsidRPr="006E525D">
              <w:rPr>
                <w:rFonts w:cs="Arial"/>
                <w:b/>
                <w:bCs/>
                <w:szCs w:val="18"/>
              </w:rPr>
              <w:t>Udgifter i alt</w:t>
            </w:r>
          </w:p>
        </w:tc>
        <w:tc>
          <w:tcPr>
            <w:tcW w:w="1560" w:type="dxa"/>
          </w:tcPr>
          <w:p w14:paraId="7D4F7F3D" w14:textId="77777777" w:rsidR="007B66D1" w:rsidRPr="006E525D" w:rsidRDefault="007B66D1" w:rsidP="007B66D1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21BFCDB4" w14:textId="547A9268" w:rsidR="007B66D1" w:rsidRPr="006E525D" w:rsidRDefault="007B66D1" w:rsidP="007B66D1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</w:tbl>
    <w:p w14:paraId="7A39DB52" w14:textId="77777777" w:rsidR="000A5299" w:rsidRPr="006E525D" w:rsidRDefault="000A5299" w:rsidP="00252FE9">
      <w:pPr>
        <w:rPr>
          <w:rFonts w:cs="Arial"/>
          <w:b/>
          <w:i/>
          <w:szCs w:val="18"/>
        </w:rPr>
      </w:pPr>
    </w:p>
    <w:p w14:paraId="256C6A52" w14:textId="6F1FE694" w:rsidR="00252FE9" w:rsidRPr="006E525D" w:rsidRDefault="000A5299" w:rsidP="00934AB0">
      <w:r w:rsidRPr="000C21A3">
        <w:t xml:space="preserve">Link til </w:t>
      </w:r>
      <w:r w:rsidR="00AB3248" w:rsidRPr="000C21A3">
        <w:t xml:space="preserve">jeres </w:t>
      </w:r>
      <w:r w:rsidRPr="000C21A3">
        <w:t>hjemmeside. Skriv hele URL-adressen her:</w:t>
      </w:r>
    </w:p>
    <w:p w14:paraId="2025C10A" w14:textId="77777777" w:rsidR="000A5299" w:rsidRPr="006E525D" w:rsidRDefault="000A5299" w:rsidP="00411ACB">
      <w:pPr>
        <w:ind w:right="6"/>
        <w:rPr>
          <w:rFonts w:cs="Arial"/>
          <w:b/>
          <w:i/>
          <w:szCs w:val="18"/>
        </w:rPr>
      </w:pPr>
    </w:p>
    <w:p w14:paraId="3C57CE7D" w14:textId="74EAE484" w:rsidR="000A5299" w:rsidRPr="00934AB0" w:rsidRDefault="000A5299" w:rsidP="000A5299">
      <w:pPr>
        <w:ind w:right="6"/>
        <w:rPr>
          <w:rFonts w:cs="Arial"/>
          <w:b/>
          <w:i/>
          <w:szCs w:val="18"/>
        </w:rPr>
      </w:pPr>
      <w:r w:rsidRPr="006E525D">
        <w:rPr>
          <w:rFonts w:cs="Arial"/>
          <w:b/>
          <w:i/>
          <w:szCs w:val="18"/>
        </w:rPr>
        <w:t xml:space="preserve">Hvis din ansøgning indeholder budgetter for flere aktiviteter i løbet af året, </w:t>
      </w:r>
      <w:r w:rsidR="007964B7" w:rsidRPr="006E525D">
        <w:rPr>
          <w:rFonts w:cs="Arial"/>
          <w:b/>
          <w:i/>
          <w:szCs w:val="18"/>
        </w:rPr>
        <w:t xml:space="preserve">kan </w:t>
      </w:r>
      <w:r w:rsidRPr="006E525D">
        <w:rPr>
          <w:rFonts w:cs="Arial"/>
          <w:b/>
          <w:i/>
          <w:szCs w:val="18"/>
        </w:rPr>
        <w:t>du indsætte dem herunder.</w:t>
      </w:r>
    </w:p>
    <w:p w14:paraId="1C764A6A" w14:textId="7015B3D3" w:rsidR="000A5299" w:rsidRDefault="000A5299" w:rsidP="000A5299">
      <w:pPr>
        <w:ind w:right="6"/>
        <w:rPr>
          <w:rFonts w:cs="Arial"/>
          <w:b/>
          <w:i/>
          <w:szCs w:val="18"/>
          <w:highlight w:val="yellow"/>
        </w:rPr>
      </w:pPr>
    </w:p>
    <w:p w14:paraId="66429F93" w14:textId="4A9C6C86" w:rsidR="000A5299" w:rsidRDefault="000A5299" w:rsidP="005E4641">
      <w:pPr>
        <w:ind w:right="6"/>
        <w:rPr>
          <w:rFonts w:cs="Arial"/>
          <w:b/>
          <w:i/>
          <w:szCs w:val="18"/>
        </w:rPr>
      </w:pPr>
      <w:r w:rsidRPr="00934AB0">
        <w:rPr>
          <w:rFonts w:cs="Arial"/>
          <w:b/>
          <w:i/>
          <w:szCs w:val="18"/>
        </w:rPr>
        <w:t>DELPROJEKT A</w:t>
      </w:r>
    </w:p>
    <w:p w14:paraId="6DFC39A7" w14:textId="003CA7DE" w:rsidR="007B66D1" w:rsidRDefault="007B66D1" w:rsidP="005E4641">
      <w:pPr>
        <w:ind w:right="6"/>
        <w:rPr>
          <w:rFonts w:cs="Arial"/>
          <w:b/>
          <w:i/>
          <w:szCs w:val="18"/>
        </w:rPr>
      </w:pPr>
    </w:p>
    <w:tbl>
      <w:tblPr>
        <w:tblW w:w="90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984"/>
        <w:gridCol w:w="1560"/>
        <w:gridCol w:w="1842"/>
      </w:tblGrid>
      <w:tr w:rsidR="007B66D1" w14:paraId="73D94EB6" w14:textId="77777777" w:rsidTr="00D0169C">
        <w:trPr>
          <w:trHeight w:val="270"/>
        </w:trPr>
        <w:tc>
          <w:tcPr>
            <w:tcW w:w="3621" w:type="dxa"/>
            <w:shd w:val="clear" w:color="auto" w:fill="C0C0C0"/>
            <w:noWrap/>
            <w:vAlign w:val="bottom"/>
            <w:hideMark/>
          </w:tcPr>
          <w:p w14:paraId="5F284128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INDTÆGTER</w:t>
            </w:r>
          </w:p>
        </w:tc>
        <w:tc>
          <w:tcPr>
            <w:tcW w:w="1984" w:type="dxa"/>
            <w:shd w:val="clear" w:color="auto" w:fill="C0C0C0"/>
          </w:tcPr>
          <w:p w14:paraId="26588735" w14:textId="368E8CFD" w:rsidR="007B66D1" w:rsidRDefault="00D0169C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934AB0">
              <w:rPr>
                <w:rFonts w:cs="Arial"/>
                <w:szCs w:val="18"/>
              </w:rPr>
              <w:t>Afkryds hvis tilskud er bevilget</w:t>
            </w:r>
            <w:r>
              <w:rPr>
                <w:rFonts w:cs="Arial"/>
                <w:szCs w:val="18"/>
              </w:rPr>
              <w:t xml:space="preserve"> (</w:t>
            </w:r>
            <w:r w:rsidRPr="00D0169C">
              <w:rPr>
                <w:rFonts w:cs="Arial"/>
                <w:i/>
                <w:szCs w:val="18"/>
              </w:rPr>
              <w:t>gælder kun første år, hvis der søges om toårigt tilskud</w:t>
            </w:r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1560" w:type="dxa"/>
            <w:shd w:val="clear" w:color="auto" w:fill="C0C0C0"/>
            <w:noWrap/>
            <w:vAlign w:val="bottom"/>
            <w:hideMark/>
          </w:tcPr>
          <w:p w14:paraId="2D47B068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 Beløb</w:t>
            </w:r>
          </w:p>
        </w:tc>
        <w:tc>
          <w:tcPr>
            <w:tcW w:w="1842" w:type="dxa"/>
            <w:shd w:val="clear" w:color="auto" w:fill="C0C0C0"/>
          </w:tcPr>
          <w:p w14:paraId="32474971" w14:textId="77777777" w:rsidR="007B66D1" w:rsidRPr="00D0169C" w:rsidRDefault="007B66D1" w:rsidP="00461A16">
            <w:pPr>
              <w:spacing w:line="240" w:lineRule="auto"/>
              <w:ind w:right="6"/>
              <w:rPr>
                <w:rFonts w:cs="Arial"/>
                <w:i/>
                <w:szCs w:val="18"/>
              </w:rPr>
            </w:pPr>
            <w:r>
              <w:rPr>
                <w:rFonts w:cs="Arial"/>
                <w:szCs w:val="18"/>
              </w:rPr>
              <w:t xml:space="preserve">Beløb i andet år </w:t>
            </w:r>
            <w:r>
              <w:rPr>
                <w:rFonts w:cs="Arial"/>
                <w:i/>
                <w:szCs w:val="18"/>
              </w:rPr>
              <w:t>hvis der søges om toårigt tilskud</w:t>
            </w:r>
          </w:p>
        </w:tc>
      </w:tr>
      <w:tr w:rsidR="007B66D1" w14:paraId="15AC1B26" w14:textId="77777777" w:rsidTr="00D0169C">
        <w:trPr>
          <w:trHeight w:val="270"/>
        </w:trPr>
        <w:tc>
          <w:tcPr>
            <w:tcW w:w="3621" w:type="dxa"/>
            <w:noWrap/>
            <w:vAlign w:val="bottom"/>
            <w:hideMark/>
          </w:tcPr>
          <w:p w14:paraId="72AD9413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Ansøgt tilskud fra Statens Kunstfond</w:t>
            </w:r>
          </w:p>
        </w:tc>
        <w:tc>
          <w:tcPr>
            <w:tcW w:w="1984" w:type="dxa"/>
          </w:tcPr>
          <w:p w14:paraId="081695C4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657C333A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68C62CA8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73B50F23" w14:textId="77777777" w:rsidTr="00D0169C">
        <w:trPr>
          <w:trHeight w:val="270"/>
        </w:trPr>
        <w:tc>
          <w:tcPr>
            <w:tcW w:w="3621" w:type="dxa"/>
            <w:noWrap/>
            <w:vAlign w:val="bottom"/>
            <w:hideMark/>
          </w:tcPr>
          <w:p w14:paraId="069A4CC9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Tilskud fra kommunen</w:t>
            </w:r>
          </w:p>
        </w:tc>
        <w:tc>
          <w:tcPr>
            <w:tcW w:w="1984" w:type="dxa"/>
          </w:tcPr>
          <w:p w14:paraId="68807589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232A03A7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1DDAF350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449B1B7E" w14:textId="77777777" w:rsidTr="00D0169C">
        <w:trPr>
          <w:trHeight w:val="270"/>
        </w:trPr>
        <w:tc>
          <w:tcPr>
            <w:tcW w:w="3621" w:type="dxa"/>
            <w:noWrap/>
            <w:vAlign w:val="bottom"/>
            <w:hideMark/>
          </w:tcPr>
          <w:p w14:paraId="0412B212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Tilskud fra sponsorer/fonde </w:t>
            </w:r>
          </w:p>
        </w:tc>
        <w:tc>
          <w:tcPr>
            <w:tcW w:w="1984" w:type="dxa"/>
          </w:tcPr>
          <w:p w14:paraId="5C4615DC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07C1710B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231A577D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0D503B2D" w14:textId="77777777" w:rsidTr="00D0169C">
        <w:trPr>
          <w:trHeight w:val="270"/>
        </w:trPr>
        <w:tc>
          <w:tcPr>
            <w:tcW w:w="3621" w:type="dxa"/>
            <w:noWrap/>
            <w:vAlign w:val="bottom"/>
            <w:hideMark/>
          </w:tcPr>
          <w:p w14:paraId="0D7A9CC0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Deltagerbetaling</w:t>
            </w:r>
          </w:p>
        </w:tc>
        <w:tc>
          <w:tcPr>
            <w:tcW w:w="1984" w:type="dxa"/>
          </w:tcPr>
          <w:p w14:paraId="33DC1B69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1E1464B0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0F6769BD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4A878663" w14:textId="77777777" w:rsidTr="00D0169C">
        <w:trPr>
          <w:trHeight w:val="270"/>
        </w:trPr>
        <w:tc>
          <w:tcPr>
            <w:tcW w:w="3621" w:type="dxa"/>
            <w:noWrap/>
            <w:vAlign w:val="bottom"/>
            <w:hideMark/>
          </w:tcPr>
          <w:p w14:paraId="59FAD3B6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Egenfinansiering</w:t>
            </w:r>
          </w:p>
        </w:tc>
        <w:tc>
          <w:tcPr>
            <w:tcW w:w="1984" w:type="dxa"/>
          </w:tcPr>
          <w:p w14:paraId="0698C6F6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2E1576AD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0876A43E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522B9C81" w14:textId="77777777" w:rsidTr="00D0169C">
        <w:trPr>
          <w:trHeight w:val="270"/>
        </w:trPr>
        <w:tc>
          <w:tcPr>
            <w:tcW w:w="3621" w:type="dxa"/>
            <w:noWrap/>
            <w:vAlign w:val="bottom"/>
            <w:hideMark/>
          </w:tcPr>
          <w:p w14:paraId="4C3B4FB8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Entré eller andet</w:t>
            </w:r>
          </w:p>
        </w:tc>
        <w:tc>
          <w:tcPr>
            <w:tcW w:w="1984" w:type="dxa"/>
          </w:tcPr>
          <w:p w14:paraId="1A6E11D3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0BAE862D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415E1A81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0003B2C8" w14:textId="77777777" w:rsidTr="00D0169C">
        <w:trPr>
          <w:trHeight w:val="270"/>
        </w:trPr>
        <w:tc>
          <w:tcPr>
            <w:tcW w:w="3621" w:type="dxa"/>
            <w:noWrap/>
            <w:vAlign w:val="bottom"/>
            <w:hideMark/>
          </w:tcPr>
          <w:p w14:paraId="6E1FF24D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Andre indtægter (skriv arten)</w:t>
            </w:r>
          </w:p>
        </w:tc>
        <w:tc>
          <w:tcPr>
            <w:tcW w:w="1984" w:type="dxa"/>
          </w:tcPr>
          <w:p w14:paraId="5A9F7453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323E73D6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20EEB0DC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42880602" w14:textId="77777777" w:rsidTr="00D0169C">
        <w:trPr>
          <w:trHeight w:val="270"/>
        </w:trPr>
        <w:tc>
          <w:tcPr>
            <w:tcW w:w="3621" w:type="dxa"/>
            <w:noWrap/>
            <w:vAlign w:val="bottom"/>
          </w:tcPr>
          <w:p w14:paraId="28EE4161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</w:p>
        </w:tc>
        <w:tc>
          <w:tcPr>
            <w:tcW w:w="1984" w:type="dxa"/>
          </w:tcPr>
          <w:p w14:paraId="574EEBD9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09BAC1AF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5CA50A46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44613DDF" w14:textId="77777777" w:rsidTr="00D0169C">
        <w:trPr>
          <w:trHeight w:val="270"/>
        </w:trPr>
        <w:tc>
          <w:tcPr>
            <w:tcW w:w="3621" w:type="dxa"/>
            <w:noWrap/>
            <w:vAlign w:val="bottom"/>
          </w:tcPr>
          <w:p w14:paraId="775B47C0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Indtægter i alt</w:t>
            </w:r>
          </w:p>
        </w:tc>
        <w:tc>
          <w:tcPr>
            <w:tcW w:w="1984" w:type="dxa"/>
          </w:tcPr>
          <w:p w14:paraId="03DC8677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560" w:type="dxa"/>
            <w:noWrap/>
            <w:vAlign w:val="bottom"/>
          </w:tcPr>
          <w:p w14:paraId="3E1F447E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509377A1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</w:tbl>
    <w:p w14:paraId="3200AE37" w14:textId="77777777" w:rsidR="007B66D1" w:rsidRPr="00934AB0" w:rsidRDefault="007B66D1" w:rsidP="005E4641">
      <w:pPr>
        <w:ind w:right="6"/>
        <w:rPr>
          <w:rFonts w:cs="Arial"/>
          <w:b/>
          <w:i/>
          <w:szCs w:val="18"/>
        </w:rPr>
      </w:pPr>
    </w:p>
    <w:p w14:paraId="4B3DED65" w14:textId="77777777" w:rsidR="00411ACB" w:rsidRDefault="00411ACB" w:rsidP="00411ACB">
      <w:pPr>
        <w:ind w:right="6"/>
        <w:rPr>
          <w:rFonts w:cs="Arial"/>
          <w:i/>
          <w:szCs w:val="18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0"/>
        <w:gridCol w:w="1560"/>
        <w:gridCol w:w="1842"/>
      </w:tblGrid>
      <w:tr w:rsidR="007B66D1" w14:paraId="0543E65C" w14:textId="77777777" w:rsidTr="00461A16">
        <w:trPr>
          <w:trHeight w:val="320"/>
        </w:trPr>
        <w:tc>
          <w:tcPr>
            <w:tcW w:w="5610" w:type="dxa"/>
            <w:shd w:val="clear" w:color="auto" w:fill="C0C0C0"/>
            <w:noWrap/>
            <w:vAlign w:val="bottom"/>
            <w:hideMark/>
          </w:tcPr>
          <w:p w14:paraId="708D35C9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UDGIFTER</w:t>
            </w:r>
          </w:p>
        </w:tc>
        <w:tc>
          <w:tcPr>
            <w:tcW w:w="1560" w:type="dxa"/>
            <w:shd w:val="clear" w:color="auto" w:fill="C0C0C0"/>
            <w:vAlign w:val="bottom"/>
          </w:tcPr>
          <w:p w14:paraId="74554E76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 Beløb</w:t>
            </w:r>
          </w:p>
        </w:tc>
        <w:tc>
          <w:tcPr>
            <w:tcW w:w="1842" w:type="dxa"/>
            <w:shd w:val="clear" w:color="auto" w:fill="C0C0C0"/>
            <w:noWrap/>
            <w:vAlign w:val="bottom"/>
            <w:hideMark/>
          </w:tcPr>
          <w:p w14:paraId="07AFFB2F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Beløb i andet år </w:t>
            </w:r>
            <w:r>
              <w:rPr>
                <w:rFonts w:cs="Arial"/>
                <w:i/>
                <w:szCs w:val="18"/>
              </w:rPr>
              <w:t>hvis der søges om toårigt tilskud</w:t>
            </w:r>
          </w:p>
        </w:tc>
      </w:tr>
      <w:tr w:rsidR="007B66D1" w14:paraId="3C2F5586" w14:textId="77777777" w:rsidTr="00461A16">
        <w:trPr>
          <w:trHeight w:val="387"/>
        </w:trPr>
        <w:tc>
          <w:tcPr>
            <w:tcW w:w="5610" w:type="dxa"/>
            <w:noWrap/>
            <w:vAlign w:val="bottom"/>
            <w:hideMark/>
          </w:tcPr>
          <w:p w14:paraId="18E91850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Løn til instruktør/koordinator/andet</w:t>
            </w:r>
          </w:p>
        </w:tc>
        <w:tc>
          <w:tcPr>
            <w:tcW w:w="1560" w:type="dxa"/>
          </w:tcPr>
          <w:p w14:paraId="41567414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2CAFF3E4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  <w:p w14:paraId="752C3662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6D55BD1A" w14:textId="77777777" w:rsidTr="00461A16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7EF0BC55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Løn til projektleder</w:t>
            </w:r>
          </w:p>
        </w:tc>
        <w:tc>
          <w:tcPr>
            <w:tcW w:w="1560" w:type="dxa"/>
          </w:tcPr>
          <w:p w14:paraId="74761418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70EDC970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1C8E6948" w14:textId="77777777" w:rsidTr="00461A16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0D44928C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Aflønning af andet personale (fx assistenter)</w:t>
            </w:r>
          </w:p>
        </w:tc>
        <w:tc>
          <w:tcPr>
            <w:tcW w:w="1560" w:type="dxa"/>
          </w:tcPr>
          <w:p w14:paraId="1AB6C154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70237D64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3F254B62" w14:textId="77777777" w:rsidTr="00461A16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1E699DB0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Nodematerialer </w:t>
            </w:r>
          </w:p>
        </w:tc>
        <w:tc>
          <w:tcPr>
            <w:tcW w:w="1560" w:type="dxa"/>
          </w:tcPr>
          <w:p w14:paraId="54D33B0F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468D8B49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5ABFEDC5" w14:textId="77777777" w:rsidTr="00461A16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14C9BC9B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Køb/leje af udstyr</w:t>
            </w:r>
          </w:p>
        </w:tc>
        <w:tc>
          <w:tcPr>
            <w:tcW w:w="1560" w:type="dxa"/>
          </w:tcPr>
          <w:p w14:paraId="1A553D29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5317FFDF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512BC3D3" w14:textId="77777777" w:rsidTr="00461A16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10117DA7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KODA-afgift</w:t>
            </w:r>
          </w:p>
        </w:tc>
        <w:tc>
          <w:tcPr>
            <w:tcW w:w="1560" w:type="dxa"/>
          </w:tcPr>
          <w:p w14:paraId="0A0E3667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5E49D2E0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71D06E8D" w14:textId="77777777" w:rsidTr="00461A16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17045770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Andre produktionsomkostninger</w:t>
            </w:r>
          </w:p>
        </w:tc>
        <w:tc>
          <w:tcPr>
            <w:tcW w:w="1560" w:type="dxa"/>
          </w:tcPr>
          <w:p w14:paraId="1C9B18BD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0510D538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0196987C" w14:textId="77777777" w:rsidTr="00461A16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642E13AD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Lokale omkostninger</w:t>
            </w:r>
          </w:p>
        </w:tc>
        <w:tc>
          <w:tcPr>
            <w:tcW w:w="1560" w:type="dxa"/>
          </w:tcPr>
          <w:p w14:paraId="56B5C8CF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16E59BCC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4A30F288" w14:textId="77777777" w:rsidTr="00461A16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09648971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Administration</w:t>
            </w:r>
          </w:p>
        </w:tc>
        <w:tc>
          <w:tcPr>
            <w:tcW w:w="1560" w:type="dxa"/>
          </w:tcPr>
          <w:p w14:paraId="70F976F6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2D55A894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B66D1" w14:paraId="2CC2FE12" w14:textId="77777777" w:rsidTr="00461A16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52D53128" w14:textId="77777777" w:rsidR="007B66D1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PR og marketing </w:t>
            </w:r>
          </w:p>
        </w:tc>
        <w:tc>
          <w:tcPr>
            <w:tcW w:w="1560" w:type="dxa"/>
          </w:tcPr>
          <w:p w14:paraId="57CBBEFF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3E6B12F4" w14:textId="77777777" w:rsidR="007B66D1" w:rsidRDefault="007B66D1" w:rsidP="00461A16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  <w:tr w:rsidR="007B66D1" w:rsidRPr="006E525D" w14:paraId="41271359" w14:textId="77777777" w:rsidTr="00461A16">
        <w:trPr>
          <w:trHeight w:val="270"/>
        </w:trPr>
        <w:tc>
          <w:tcPr>
            <w:tcW w:w="5610" w:type="dxa"/>
            <w:noWrap/>
            <w:vAlign w:val="bottom"/>
          </w:tcPr>
          <w:p w14:paraId="4F99D3CD" w14:textId="77777777" w:rsidR="007B66D1" w:rsidRPr="006E525D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6E525D">
              <w:rPr>
                <w:rFonts w:cs="Arial"/>
                <w:szCs w:val="18"/>
              </w:rPr>
              <w:t>Evaluering og videreformidling</w:t>
            </w:r>
          </w:p>
        </w:tc>
        <w:tc>
          <w:tcPr>
            <w:tcW w:w="1560" w:type="dxa"/>
          </w:tcPr>
          <w:p w14:paraId="5B5F4274" w14:textId="77777777" w:rsidR="007B66D1" w:rsidRPr="006E525D" w:rsidRDefault="007B66D1" w:rsidP="00461A16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708533F4" w14:textId="77777777" w:rsidR="007B66D1" w:rsidRPr="006E525D" w:rsidRDefault="007B66D1" w:rsidP="00461A16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  <w:tr w:rsidR="007B66D1" w:rsidRPr="006E525D" w14:paraId="2870841B" w14:textId="77777777" w:rsidTr="00461A16">
        <w:trPr>
          <w:trHeight w:val="270"/>
        </w:trPr>
        <w:tc>
          <w:tcPr>
            <w:tcW w:w="5610" w:type="dxa"/>
            <w:noWrap/>
            <w:vAlign w:val="bottom"/>
            <w:hideMark/>
          </w:tcPr>
          <w:p w14:paraId="131E12FA" w14:textId="77777777" w:rsidR="007B66D1" w:rsidRPr="006E525D" w:rsidRDefault="007B66D1" w:rsidP="00461A16">
            <w:pPr>
              <w:spacing w:line="240" w:lineRule="auto"/>
              <w:ind w:right="6"/>
              <w:rPr>
                <w:rFonts w:cs="Arial"/>
                <w:b/>
                <w:bCs/>
                <w:szCs w:val="18"/>
              </w:rPr>
            </w:pPr>
            <w:r w:rsidRPr="006E525D">
              <w:rPr>
                <w:rFonts w:cs="Arial"/>
                <w:szCs w:val="18"/>
              </w:rPr>
              <w:t>Andre udgifter (skriv arten)</w:t>
            </w:r>
          </w:p>
        </w:tc>
        <w:tc>
          <w:tcPr>
            <w:tcW w:w="1560" w:type="dxa"/>
          </w:tcPr>
          <w:p w14:paraId="03CACBE7" w14:textId="77777777" w:rsidR="007B66D1" w:rsidRPr="006E525D" w:rsidRDefault="007B66D1" w:rsidP="00461A16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15FD108C" w14:textId="77777777" w:rsidR="007B66D1" w:rsidRPr="006E525D" w:rsidRDefault="007B66D1" w:rsidP="00461A16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  <w:tr w:rsidR="007B66D1" w:rsidRPr="006E525D" w14:paraId="6B26940F" w14:textId="77777777" w:rsidTr="00461A16">
        <w:trPr>
          <w:trHeight w:val="270"/>
        </w:trPr>
        <w:tc>
          <w:tcPr>
            <w:tcW w:w="5610" w:type="dxa"/>
            <w:noWrap/>
            <w:vAlign w:val="bottom"/>
          </w:tcPr>
          <w:p w14:paraId="7F88D0F4" w14:textId="77777777" w:rsidR="007B66D1" w:rsidRPr="006E525D" w:rsidRDefault="007B66D1" w:rsidP="00461A16">
            <w:pPr>
              <w:spacing w:line="240" w:lineRule="auto"/>
              <w:ind w:right="6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3EC515FB" w14:textId="77777777" w:rsidR="007B66D1" w:rsidRPr="006E525D" w:rsidRDefault="007B66D1" w:rsidP="00461A16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29E9030B" w14:textId="77777777" w:rsidR="007B66D1" w:rsidRPr="006E525D" w:rsidRDefault="007B66D1" w:rsidP="00461A16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  <w:tr w:rsidR="007B66D1" w:rsidRPr="006E525D" w14:paraId="704CD6A5" w14:textId="77777777" w:rsidTr="00461A16">
        <w:trPr>
          <w:trHeight w:val="270"/>
        </w:trPr>
        <w:tc>
          <w:tcPr>
            <w:tcW w:w="5610" w:type="dxa"/>
            <w:noWrap/>
            <w:vAlign w:val="bottom"/>
          </w:tcPr>
          <w:p w14:paraId="420B0633" w14:textId="77777777" w:rsidR="007B66D1" w:rsidRPr="006E525D" w:rsidRDefault="007B66D1" w:rsidP="00461A16">
            <w:pPr>
              <w:spacing w:line="240" w:lineRule="auto"/>
              <w:ind w:right="6"/>
              <w:rPr>
                <w:rFonts w:cs="Arial"/>
                <w:b/>
                <w:bCs/>
                <w:szCs w:val="18"/>
              </w:rPr>
            </w:pPr>
            <w:r w:rsidRPr="006E525D">
              <w:rPr>
                <w:rFonts w:cs="Arial"/>
                <w:b/>
                <w:bCs/>
                <w:szCs w:val="18"/>
              </w:rPr>
              <w:t>Udgifter i alt</w:t>
            </w:r>
          </w:p>
        </w:tc>
        <w:tc>
          <w:tcPr>
            <w:tcW w:w="1560" w:type="dxa"/>
          </w:tcPr>
          <w:p w14:paraId="3BF9AB05" w14:textId="77777777" w:rsidR="007B66D1" w:rsidRPr="006E525D" w:rsidRDefault="007B66D1" w:rsidP="00461A16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  <w:tc>
          <w:tcPr>
            <w:tcW w:w="1842" w:type="dxa"/>
            <w:noWrap/>
            <w:vAlign w:val="bottom"/>
          </w:tcPr>
          <w:p w14:paraId="7422A625" w14:textId="77777777" w:rsidR="007B66D1" w:rsidRPr="006E525D" w:rsidRDefault="007B66D1" w:rsidP="00461A16">
            <w:pPr>
              <w:spacing w:line="240" w:lineRule="auto"/>
              <w:ind w:right="6"/>
              <w:jc w:val="right"/>
              <w:rPr>
                <w:rFonts w:cs="Arial"/>
                <w:bCs/>
                <w:szCs w:val="18"/>
              </w:rPr>
            </w:pPr>
          </w:p>
        </w:tc>
      </w:tr>
    </w:tbl>
    <w:p w14:paraId="23BC9426" w14:textId="77777777" w:rsidR="00411ACB" w:rsidRDefault="00411ACB" w:rsidP="00411ACB">
      <w:pPr>
        <w:ind w:right="6"/>
        <w:rPr>
          <w:rFonts w:cs="Arial"/>
          <w:szCs w:val="18"/>
        </w:rPr>
      </w:pPr>
    </w:p>
    <w:p w14:paraId="148C4AA0" w14:textId="77777777" w:rsidR="00411ACB" w:rsidRDefault="00411ACB" w:rsidP="00411ACB">
      <w:pPr>
        <w:ind w:right="6"/>
        <w:rPr>
          <w:rFonts w:cs="Arial"/>
          <w:b/>
          <w:szCs w:val="18"/>
        </w:rPr>
      </w:pPr>
    </w:p>
    <w:p w14:paraId="3BE1A7C6" w14:textId="6B5962FF" w:rsidR="00B05312" w:rsidRDefault="00B05312" w:rsidP="00E90CAA"/>
    <w:p w14:paraId="259E71DA" w14:textId="2EFEDE04" w:rsidR="009E25DC" w:rsidRPr="00E90CAA" w:rsidRDefault="000A5299" w:rsidP="00E90CAA">
      <w:r>
        <w:t xml:space="preserve">Tilføj evt. flere delbudgetter herunder. </w:t>
      </w:r>
    </w:p>
    <w:sectPr w:rsidR="009E25DC" w:rsidRPr="00E90CAA" w:rsidSect="000C21A3"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1560" w:right="1418" w:bottom="1418" w:left="1418" w:header="680" w:footer="454" w:gutter="0"/>
      <w:paperSrc w:first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2E2B2" w14:textId="77777777" w:rsidR="001F196B" w:rsidRDefault="001F196B">
      <w:r>
        <w:separator/>
      </w:r>
    </w:p>
  </w:endnote>
  <w:endnote w:type="continuationSeparator" w:id="0">
    <w:p w14:paraId="753CE51C" w14:textId="77777777" w:rsidR="001F196B" w:rsidRDefault="001F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EAC54" w14:textId="77777777" w:rsidR="00DA47F7" w:rsidRDefault="00DA47F7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</w:t>
    </w:r>
    <w:r w:rsidR="0002671F">
      <w:rPr>
        <w:color w:val="7F7F7F" w:themeColor="text1" w:themeTint="80"/>
        <w:sz w:val="18"/>
        <w:szCs w:val="18"/>
      </w:rPr>
      <w:t>n</w:t>
    </w:r>
    <w:r>
      <w:rPr>
        <w:color w:val="7F7F7F" w:themeColor="text1" w:themeTint="80"/>
        <w:sz w:val="18"/>
        <w:szCs w:val="18"/>
      </w:rPr>
      <w:t>havn V, Tlf. 33 95 42 11, post@slks.dk</w:t>
    </w:r>
  </w:p>
  <w:p w14:paraId="6FF5BBF3" w14:textId="77777777" w:rsidR="00DA47F7" w:rsidRDefault="00DA47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47E3" w14:textId="77777777" w:rsidR="001F196B" w:rsidRDefault="001F196B">
      <w:r>
        <w:separator/>
      </w:r>
    </w:p>
  </w:footnote>
  <w:footnote w:type="continuationSeparator" w:id="0">
    <w:p w14:paraId="7885E2EC" w14:textId="77777777" w:rsidR="001F196B" w:rsidRDefault="001F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7C0D" w14:textId="77777777" w:rsidR="005D0448" w:rsidRDefault="00811F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B295B" wp14:editId="43FE550C">
              <wp:simplePos x="0" y="0"/>
              <wp:positionH relativeFrom="page">
                <wp:posOffset>937895</wp:posOffset>
              </wp:positionH>
              <wp:positionV relativeFrom="page">
                <wp:posOffset>596265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18C69" w14:textId="25CA5739" w:rsidR="00C765DB" w:rsidRPr="00E5599C" w:rsidRDefault="00B93D1D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bookmarkStart w:id="1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1"/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3E2674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2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B295B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73.85pt;margin-top:46.95pt;width:70.1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" filled="f" stroked="f">
              <v:textbox inset="0,0,0,0">
                <w:txbxContent>
                  <w:p w14:paraId="0F118C69" w14:textId="25CA5739" w:rsidR="00C765DB" w:rsidRPr="00E5599C" w:rsidRDefault="00B93D1D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bookmarkStart w:id="121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121"/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3E2674">
                      <w:rPr>
                        <w:rStyle w:val="Sidetal"/>
                        <w:rFonts w:ascii="Franklin Gothic Book" w:hAnsi="Franklin Gothic Book"/>
                        <w:noProof/>
                      </w:rPr>
                      <w:t>2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019F5" w14:textId="77777777" w:rsidR="009B0474" w:rsidRDefault="009B0474" w:rsidP="009B0474">
    <w:pPr>
      <w:pStyle w:val="Sidehoved"/>
    </w:pPr>
  </w:p>
  <w:p w14:paraId="67108E63" w14:textId="77777777" w:rsidR="00A02E74" w:rsidRDefault="00A02E74" w:rsidP="0044392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F4AF5"/>
    <w:multiLevelType w:val="hybridMultilevel"/>
    <w:tmpl w:val="671AF086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B0E2F"/>
    <w:multiLevelType w:val="hybridMultilevel"/>
    <w:tmpl w:val="BF1ABF3C"/>
    <w:lvl w:ilvl="0" w:tplc="3FC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45A4013"/>
    <w:multiLevelType w:val="hybridMultilevel"/>
    <w:tmpl w:val="0CE043A0"/>
    <w:lvl w:ilvl="0" w:tplc="C00ABC7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CCC2AC8"/>
    <w:multiLevelType w:val="hybridMultilevel"/>
    <w:tmpl w:val="683A0DE6"/>
    <w:lvl w:ilvl="0" w:tplc="C00ABC7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7534D"/>
    <w:multiLevelType w:val="hybridMultilevel"/>
    <w:tmpl w:val="FDFEB906"/>
    <w:lvl w:ilvl="0" w:tplc="8F5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52B362CF"/>
    <w:multiLevelType w:val="hybridMultilevel"/>
    <w:tmpl w:val="C7746658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C7A7878"/>
    <w:multiLevelType w:val="hybridMultilevel"/>
    <w:tmpl w:val="C5389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E19FB"/>
    <w:multiLevelType w:val="hybridMultilevel"/>
    <w:tmpl w:val="EF3A088E"/>
    <w:lvl w:ilvl="0" w:tplc="8F5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B3B03"/>
    <w:multiLevelType w:val="multilevel"/>
    <w:tmpl w:val="1FF0AE94"/>
    <w:lvl w:ilvl="0">
      <w:start w:val="1"/>
      <w:numFmt w:val="bullet"/>
      <w:pStyle w:val="Punktlist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34C7605"/>
    <w:multiLevelType w:val="multilevel"/>
    <w:tmpl w:val="2C226A52"/>
    <w:lvl w:ilvl="0">
      <w:start w:val="1"/>
      <w:numFmt w:val="decimal"/>
      <w:pStyle w:val="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73C9419B"/>
    <w:multiLevelType w:val="hybridMultilevel"/>
    <w:tmpl w:val="39FE1A22"/>
    <w:lvl w:ilvl="0" w:tplc="8F5C5B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6D6956"/>
    <w:multiLevelType w:val="hybridMultilevel"/>
    <w:tmpl w:val="EE5AAEE4"/>
    <w:lvl w:ilvl="0" w:tplc="0CD6D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5"/>
  </w:num>
  <w:num w:numId="16">
    <w:abstractNumId w:val="21"/>
  </w:num>
  <w:num w:numId="17">
    <w:abstractNumId w:val="12"/>
  </w:num>
  <w:num w:numId="18">
    <w:abstractNumId w:val="14"/>
  </w:num>
  <w:num w:numId="19">
    <w:abstractNumId w:val="9"/>
  </w:num>
  <w:num w:numId="20">
    <w:abstractNumId w:val="8"/>
  </w:num>
  <w:num w:numId="21">
    <w:abstractNumId w:val="23"/>
  </w:num>
  <w:num w:numId="22">
    <w:abstractNumId w:val="18"/>
  </w:num>
  <w:num w:numId="23">
    <w:abstractNumId w:val="27"/>
  </w:num>
  <w:num w:numId="24">
    <w:abstractNumId w:val="26"/>
  </w:num>
  <w:num w:numId="25">
    <w:abstractNumId w:val="10"/>
  </w:num>
  <w:num w:numId="26">
    <w:abstractNumId w:val="20"/>
  </w:num>
  <w:num w:numId="27">
    <w:abstractNumId w:val="11"/>
  </w:num>
  <w:num w:numId="28">
    <w:abstractNumId w:val="15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A"/>
    <w:rsid w:val="000035B8"/>
    <w:rsid w:val="00004407"/>
    <w:rsid w:val="00005C76"/>
    <w:rsid w:val="000109AA"/>
    <w:rsid w:val="00013E77"/>
    <w:rsid w:val="00015A8E"/>
    <w:rsid w:val="00017141"/>
    <w:rsid w:val="00020BEC"/>
    <w:rsid w:val="0002671F"/>
    <w:rsid w:val="000342CE"/>
    <w:rsid w:val="00040733"/>
    <w:rsid w:val="000421D4"/>
    <w:rsid w:val="000479F1"/>
    <w:rsid w:val="00051A09"/>
    <w:rsid w:val="000551C4"/>
    <w:rsid w:val="000635B5"/>
    <w:rsid w:val="00066058"/>
    <w:rsid w:val="00075951"/>
    <w:rsid w:val="0008347E"/>
    <w:rsid w:val="00086791"/>
    <w:rsid w:val="00091E1C"/>
    <w:rsid w:val="0009589C"/>
    <w:rsid w:val="000A5299"/>
    <w:rsid w:val="000B0DAA"/>
    <w:rsid w:val="000B32EA"/>
    <w:rsid w:val="000B4E40"/>
    <w:rsid w:val="000C08CE"/>
    <w:rsid w:val="000C21A3"/>
    <w:rsid w:val="000D6E63"/>
    <w:rsid w:val="000F4729"/>
    <w:rsid w:val="00102EA1"/>
    <w:rsid w:val="00113025"/>
    <w:rsid w:val="00116DA4"/>
    <w:rsid w:val="0012489C"/>
    <w:rsid w:val="00136081"/>
    <w:rsid w:val="00144ED1"/>
    <w:rsid w:val="00153477"/>
    <w:rsid w:val="00157192"/>
    <w:rsid w:val="0017106B"/>
    <w:rsid w:val="00184008"/>
    <w:rsid w:val="00186F7F"/>
    <w:rsid w:val="00187E4F"/>
    <w:rsid w:val="00192812"/>
    <w:rsid w:val="001959FA"/>
    <w:rsid w:val="00196EA5"/>
    <w:rsid w:val="00197D16"/>
    <w:rsid w:val="001A2725"/>
    <w:rsid w:val="001B007C"/>
    <w:rsid w:val="001B60D9"/>
    <w:rsid w:val="001C2F71"/>
    <w:rsid w:val="001C63D3"/>
    <w:rsid w:val="001D1A96"/>
    <w:rsid w:val="001E41BF"/>
    <w:rsid w:val="001E573E"/>
    <w:rsid w:val="001F196B"/>
    <w:rsid w:val="002025BF"/>
    <w:rsid w:val="002033BF"/>
    <w:rsid w:val="00207347"/>
    <w:rsid w:val="002130A0"/>
    <w:rsid w:val="00213D2D"/>
    <w:rsid w:val="002154B2"/>
    <w:rsid w:val="00216BE3"/>
    <w:rsid w:val="002171DE"/>
    <w:rsid w:val="0022524F"/>
    <w:rsid w:val="00245897"/>
    <w:rsid w:val="00245A1A"/>
    <w:rsid w:val="00252FE9"/>
    <w:rsid w:val="00264D24"/>
    <w:rsid w:val="0026586F"/>
    <w:rsid w:val="00270BA3"/>
    <w:rsid w:val="00276DEA"/>
    <w:rsid w:val="002844CC"/>
    <w:rsid w:val="00284BEA"/>
    <w:rsid w:val="0028576E"/>
    <w:rsid w:val="00293C5B"/>
    <w:rsid w:val="002962C0"/>
    <w:rsid w:val="002978C2"/>
    <w:rsid w:val="002A667B"/>
    <w:rsid w:val="002B0D9C"/>
    <w:rsid w:val="002B2833"/>
    <w:rsid w:val="002D497A"/>
    <w:rsid w:val="002D5750"/>
    <w:rsid w:val="002E326D"/>
    <w:rsid w:val="002F186C"/>
    <w:rsid w:val="002F2D9E"/>
    <w:rsid w:val="002F360C"/>
    <w:rsid w:val="002F6D18"/>
    <w:rsid w:val="00302F77"/>
    <w:rsid w:val="003030E9"/>
    <w:rsid w:val="0031065A"/>
    <w:rsid w:val="00313DC4"/>
    <w:rsid w:val="00320247"/>
    <w:rsid w:val="0032688F"/>
    <w:rsid w:val="00334E84"/>
    <w:rsid w:val="00337BB2"/>
    <w:rsid w:val="003616B8"/>
    <w:rsid w:val="0037241B"/>
    <w:rsid w:val="00374E97"/>
    <w:rsid w:val="003768C3"/>
    <w:rsid w:val="00382B23"/>
    <w:rsid w:val="003854AE"/>
    <w:rsid w:val="003A2AD9"/>
    <w:rsid w:val="003B19D6"/>
    <w:rsid w:val="003C4694"/>
    <w:rsid w:val="003C639E"/>
    <w:rsid w:val="003D2E35"/>
    <w:rsid w:val="003D3426"/>
    <w:rsid w:val="003E02E0"/>
    <w:rsid w:val="003E2674"/>
    <w:rsid w:val="003E6170"/>
    <w:rsid w:val="003F5830"/>
    <w:rsid w:val="00411ACB"/>
    <w:rsid w:val="00412F1D"/>
    <w:rsid w:val="0042136C"/>
    <w:rsid w:val="004246AE"/>
    <w:rsid w:val="00425B7A"/>
    <w:rsid w:val="0043074C"/>
    <w:rsid w:val="00436D9D"/>
    <w:rsid w:val="00443924"/>
    <w:rsid w:val="00462FEA"/>
    <w:rsid w:val="00463B67"/>
    <w:rsid w:val="00467F29"/>
    <w:rsid w:val="004745E4"/>
    <w:rsid w:val="00475561"/>
    <w:rsid w:val="00477216"/>
    <w:rsid w:val="004848F4"/>
    <w:rsid w:val="00494B89"/>
    <w:rsid w:val="004976FE"/>
    <w:rsid w:val="004A6792"/>
    <w:rsid w:val="004C1856"/>
    <w:rsid w:val="004C24A7"/>
    <w:rsid w:val="004C5C0A"/>
    <w:rsid w:val="004D3775"/>
    <w:rsid w:val="004F042B"/>
    <w:rsid w:val="004F3E1E"/>
    <w:rsid w:val="005001B3"/>
    <w:rsid w:val="005040E6"/>
    <w:rsid w:val="00504494"/>
    <w:rsid w:val="005117F5"/>
    <w:rsid w:val="00516F05"/>
    <w:rsid w:val="00522A36"/>
    <w:rsid w:val="00527E69"/>
    <w:rsid w:val="00536415"/>
    <w:rsid w:val="00545F55"/>
    <w:rsid w:val="005502FF"/>
    <w:rsid w:val="00554C4C"/>
    <w:rsid w:val="00563218"/>
    <w:rsid w:val="00563890"/>
    <w:rsid w:val="00564020"/>
    <w:rsid w:val="00566516"/>
    <w:rsid w:val="00566E68"/>
    <w:rsid w:val="00567615"/>
    <w:rsid w:val="00570BB3"/>
    <w:rsid w:val="00573AF7"/>
    <w:rsid w:val="005802EE"/>
    <w:rsid w:val="00580E93"/>
    <w:rsid w:val="00582D02"/>
    <w:rsid w:val="00586DA4"/>
    <w:rsid w:val="0058724A"/>
    <w:rsid w:val="00587EE3"/>
    <w:rsid w:val="005A32AA"/>
    <w:rsid w:val="005D0448"/>
    <w:rsid w:val="005D4AAE"/>
    <w:rsid w:val="005E2EB6"/>
    <w:rsid w:val="005E3966"/>
    <w:rsid w:val="005E4641"/>
    <w:rsid w:val="005E6CB9"/>
    <w:rsid w:val="005F52B9"/>
    <w:rsid w:val="0060204B"/>
    <w:rsid w:val="0061510D"/>
    <w:rsid w:val="00620364"/>
    <w:rsid w:val="00622AA3"/>
    <w:rsid w:val="006346C0"/>
    <w:rsid w:val="00636F19"/>
    <w:rsid w:val="00650E16"/>
    <w:rsid w:val="00665819"/>
    <w:rsid w:val="00674CC9"/>
    <w:rsid w:val="00676EF2"/>
    <w:rsid w:val="006816C0"/>
    <w:rsid w:val="00683ED8"/>
    <w:rsid w:val="00685007"/>
    <w:rsid w:val="006B6E99"/>
    <w:rsid w:val="006C1E16"/>
    <w:rsid w:val="006D079F"/>
    <w:rsid w:val="006D6B90"/>
    <w:rsid w:val="006E0A2F"/>
    <w:rsid w:val="006E351E"/>
    <w:rsid w:val="006E36AC"/>
    <w:rsid w:val="006E525D"/>
    <w:rsid w:val="006E694D"/>
    <w:rsid w:val="006F3732"/>
    <w:rsid w:val="007252AA"/>
    <w:rsid w:val="00736658"/>
    <w:rsid w:val="00742661"/>
    <w:rsid w:val="00743802"/>
    <w:rsid w:val="00747583"/>
    <w:rsid w:val="00761D6C"/>
    <w:rsid w:val="007668D5"/>
    <w:rsid w:val="00786841"/>
    <w:rsid w:val="007955B4"/>
    <w:rsid w:val="007964B7"/>
    <w:rsid w:val="007B27C1"/>
    <w:rsid w:val="007B66D1"/>
    <w:rsid w:val="007B7889"/>
    <w:rsid w:val="007C2D1C"/>
    <w:rsid w:val="007C70A5"/>
    <w:rsid w:val="007D325D"/>
    <w:rsid w:val="007D46A7"/>
    <w:rsid w:val="007E466F"/>
    <w:rsid w:val="007E54A9"/>
    <w:rsid w:val="007E7687"/>
    <w:rsid w:val="007F2600"/>
    <w:rsid w:val="007F6E8D"/>
    <w:rsid w:val="008067EC"/>
    <w:rsid w:val="00811FFD"/>
    <w:rsid w:val="008135DE"/>
    <w:rsid w:val="00830A0D"/>
    <w:rsid w:val="0083640E"/>
    <w:rsid w:val="00841F21"/>
    <w:rsid w:val="00843AD5"/>
    <w:rsid w:val="008518FD"/>
    <w:rsid w:val="00861B81"/>
    <w:rsid w:val="00863559"/>
    <w:rsid w:val="0086379B"/>
    <w:rsid w:val="0087303E"/>
    <w:rsid w:val="008739A3"/>
    <w:rsid w:val="008921E2"/>
    <w:rsid w:val="008952C4"/>
    <w:rsid w:val="0089697B"/>
    <w:rsid w:val="008B0C12"/>
    <w:rsid w:val="008D3DA8"/>
    <w:rsid w:val="008D519C"/>
    <w:rsid w:val="008F03DB"/>
    <w:rsid w:val="008F6021"/>
    <w:rsid w:val="00900E34"/>
    <w:rsid w:val="00917D18"/>
    <w:rsid w:val="00930E78"/>
    <w:rsid w:val="00934AB0"/>
    <w:rsid w:val="009373DF"/>
    <w:rsid w:val="00943195"/>
    <w:rsid w:val="009435A0"/>
    <w:rsid w:val="009508BA"/>
    <w:rsid w:val="009523F8"/>
    <w:rsid w:val="009675DB"/>
    <w:rsid w:val="009777F1"/>
    <w:rsid w:val="00991155"/>
    <w:rsid w:val="0099242A"/>
    <w:rsid w:val="00994792"/>
    <w:rsid w:val="009962E5"/>
    <w:rsid w:val="009A06B6"/>
    <w:rsid w:val="009A1EF5"/>
    <w:rsid w:val="009A1F81"/>
    <w:rsid w:val="009B0474"/>
    <w:rsid w:val="009B0840"/>
    <w:rsid w:val="009B63C4"/>
    <w:rsid w:val="009C04EB"/>
    <w:rsid w:val="009C3A4A"/>
    <w:rsid w:val="009C52F1"/>
    <w:rsid w:val="009D3340"/>
    <w:rsid w:val="009E25DC"/>
    <w:rsid w:val="009E6173"/>
    <w:rsid w:val="009F27A2"/>
    <w:rsid w:val="00A005A7"/>
    <w:rsid w:val="00A02E74"/>
    <w:rsid w:val="00A155E3"/>
    <w:rsid w:val="00A26423"/>
    <w:rsid w:val="00A36D24"/>
    <w:rsid w:val="00A44BCE"/>
    <w:rsid w:val="00A46A18"/>
    <w:rsid w:val="00A53F1F"/>
    <w:rsid w:val="00A576CB"/>
    <w:rsid w:val="00A603B5"/>
    <w:rsid w:val="00A74123"/>
    <w:rsid w:val="00A83DE5"/>
    <w:rsid w:val="00A87A63"/>
    <w:rsid w:val="00A91565"/>
    <w:rsid w:val="00A94B6E"/>
    <w:rsid w:val="00A95F4E"/>
    <w:rsid w:val="00AB3248"/>
    <w:rsid w:val="00AB7782"/>
    <w:rsid w:val="00AD45E7"/>
    <w:rsid w:val="00AE2777"/>
    <w:rsid w:val="00AE5D15"/>
    <w:rsid w:val="00AF6680"/>
    <w:rsid w:val="00B05312"/>
    <w:rsid w:val="00B124BC"/>
    <w:rsid w:val="00B23CA7"/>
    <w:rsid w:val="00B246BC"/>
    <w:rsid w:val="00B2737B"/>
    <w:rsid w:val="00B460ED"/>
    <w:rsid w:val="00B46E8E"/>
    <w:rsid w:val="00B5166D"/>
    <w:rsid w:val="00B56173"/>
    <w:rsid w:val="00B56448"/>
    <w:rsid w:val="00B6410C"/>
    <w:rsid w:val="00B93D1D"/>
    <w:rsid w:val="00B962EF"/>
    <w:rsid w:val="00B97787"/>
    <w:rsid w:val="00BA090C"/>
    <w:rsid w:val="00BA2150"/>
    <w:rsid w:val="00BA2C8D"/>
    <w:rsid w:val="00BA56DF"/>
    <w:rsid w:val="00BB5F25"/>
    <w:rsid w:val="00BC3C7C"/>
    <w:rsid w:val="00BD582E"/>
    <w:rsid w:val="00BE7FBE"/>
    <w:rsid w:val="00BF2B82"/>
    <w:rsid w:val="00C111C7"/>
    <w:rsid w:val="00C14931"/>
    <w:rsid w:val="00C17C8B"/>
    <w:rsid w:val="00C42EED"/>
    <w:rsid w:val="00C46635"/>
    <w:rsid w:val="00C508ED"/>
    <w:rsid w:val="00C51C06"/>
    <w:rsid w:val="00C765DB"/>
    <w:rsid w:val="00C769F5"/>
    <w:rsid w:val="00C95998"/>
    <w:rsid w:val="00C95CD0"/>
    <w:rsid w:val="00C975CF"/>
    <w:rsid w:val="00CA0509"/>
    <w:rsid w:val="00CA633F"/>
    <w:rsid w:val="00CB2E97"/>
    <w:rsid w:val="00CC0CD8"/>
    <w:rsid w:val="00CD585C"/>
    <w:rsid w:val="00CD5BDE"/>
    <w:rsid w:val="00CE1EEC"/>
    <w:rsid w:val="00CE4F48"/>
    <w:rsid w:val="00CF212B"/>
    <w:rsid w:val="00CF367C"/>
    <w:rsid w:val="00CF7F30"/>
    <w:rsid w:val="00D0169C"/>
    <w:rsid w:val="00D12314"/>
    <w:rsid w:val="00D21B00"/>
    <w:rsid w:val="00D27834"/>
    <w:rsid w:val="00D33AE7"/>
    <w:rsid w:val="00D3791D"/>
    <w:rsid w:val="00D41411"/>
    <w:rsid w:val="00D416A3"/>
    <w:rsid w:val="00D42BED"/>
    <w:rsid w:val="00D4599B"/>
    <w:rsid w:val="00D54CB5"/>
    <w:rsid w:val="00D57B86"/>
    <w:rsid w:val="00D63339"/>
    <w:rsid w:val="00D750F4"/>
    <w:rsid w:val="00D9722D"/>
    <w:rsid w:val="00D972B4"/>
    <w:rsid w:val="00DA47F7"/>
    <w:rsid w:val="00DB5BCE"/>
    <w:rsid w:val="00DB61F6"/>
    <w:rsid w:val="00DC2A32"/>
    <w:rsid w:val="00DC3E1B"/>
    <w:rsid w:val="00DC4C8A"/>
    <w:rsid w:val="00DD194E"/>
    <w:rsid w:val="00DD6F12"/>
    <w:rsid w:val="00DE6A38"/>
    <w:rsid w:val="00DF5F3D"/>
    <w:rsid w:val="00DF7BE1"/>
    <w:rsid w:val="00E07B7B"/>
    <w:rsid w:val="00E114F6"/>
    <w:rsid w:val="00E13080"/>
    <w:rsid w:val="00E14B72"/>
    <w:rsid w:val="00E4007A"/>
    <w:rsid w:val="00E55618"/>
    <w:rsid w:val="00E5599C"/>
    <w:rsid w:val="00E62B52"/>
    <w:rsid w:val="00E63234"/>
    <w:rsid w:val="00E7799C"/>
    <w:rsid w:val="00E80949"/>
    <w:rsid w:val="00E90CAA"/>
    <w:rsid w:val="00E9513F"/>
    <w:rsid w:val="00E96D37"/>
    <w:rsid w:val="00EA321A"/>
    <w:rsid w:val="00EA336B"/>
    <w:rsid w:val="00EA5DB4"/>
    <w:rsid w:val="00EA7D39"/>
    <w:rsid w:val="00EB02A5"/>
    <w:rsid w:val="00EB0EE7"/>
    <w:rsid w:val="00EC640C"/>
    <w:rsid w:val="00EC735A"/>
    <w:rsid w:val="00ED79B2"/>
    <w:rsid w:val="00EE0BA0"/>
    <w:rsid w:val="00EE1C0D"/>
    <w:rsid w:val="00EE1DA7"/>
    <w:rsid w:val="00EE2B1A"/>
    <w:rsid w:val="00EE78BF"/>
    <w:rsid w:val="00EF1556"/>
    <w:rsid w:val="00EF36FB"/>
    <w:rsid w:val="00EF5F2B"/>
    <w:rsid w:val="00F01DAB"/>
    <w:rsid w:val="00F0287F"/>
    <w:rsid w:val="00F053CE"/>
    <w:rsid w:val="00F11B86"/>
    <w:rsid w:val="00F2743C"/>
    <w:rsid w:val="00F32B01"/>
    <w:rsid w:val="00F40E66"/>
    <w:rsid w:val="00F46118"/>
    <w:rsid w:val="00F56112"/>
    <w:rsid w:val="00F72C25"/>
    <w:rsid w:val="00F81A58"/>
    <w:rsid w:val="00F822C0"/>
    <w:rsid w:val="00F82390"/>
    <w:rsid w:val="00F82D3E"/>
    <w:rsid w:val="00F852B5"/>
    <w:rsid w:val="00F866D5"/>
    <w:rsid w:val="00F94BCD"/>
    <w:rsid w:val="00FB32D9"/>
    <w:rsid w:val="00FB42E1"/>
    <w:rsid w:val="00FD2E19"/>
    <w:rsid w:val="00FD71AA"/>
    <w:rsid w:val="00FE0AE4"/>
    <w:rsid w:val="00FF029D"/>
    <w:rsid w:val="00FF32E7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9D495"/>
  <w15:docId w15:val="{ABD2FD1C-CD41-42FB-A74F-ECA61813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9AA"/>
    <w:rPr>
      <w:rFonts w:ascii="Arial" w:hAnsi="Arial"/>
    </w:rPr>
  </w:style>
  <w:style w:type="paragraph" w:styleId="Overskrift1">
    <w:name w:val="heading 1"/>
    <w:basedOn w:val="Normal"/>
    <w:next w:val="Normal"/>
    <w:uiPriority w:val="1"/>
    <w:qFormat/>
    <w:rsid w:val="00AD45E7"/>
    <w:pPr>
      <w:keepNext/>
      <w:keepLines/>
      <w:spacing w:before="3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semiHidden/>
    <w:qFormat/>
    <w:rsid w:val="00F56112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F56112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F56112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F56112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F56112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F56112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F56112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F56112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semiHidden/>
    <w:qFormat/>
    <w:rsid w:val="005802EE"/>
    <w:rPr>
      <w:b/>
      <w:bCs/>
      <w:sz w:val="16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4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9"/>
    <w:semiHidden/>
    <w:rsid w:val="005802EE"/>
    <w:rPr>
      <w:rFonts w:cs="Arial"/>
    </w:rPr>
  </w:style>
  <w:style w:type="character" w:styleId="Fodnotehenvisning">
    <w:name w:val="foot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589C"/>
    <w:pPr>
      <w:numPr>
        <w:numId w:val="19"/>
      </w:numPr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09589C"/>
    <w:pPr>
      <w:numPr>
        <w:numId w:val="20"/>
      </w:numPr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rsid w:val="004848F4"/>
    <w:pPr>
      <w:keepNext/>
    </w:pPr>
    <w:rPr>
      <w:sz w:val="18"/>
    </w:r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uiPriority w:val="99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semiHidden/>
    <w:rsid w:val="00A02E7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Hyperlink">
    <w:name w:val="Hyperlink"/>
    <w:basedOn w:val="Standardskrifttypeiafsnit"/>
    <w:uiPriority w:val="99"/>
    <w:semiHidden/>
    <w:qFormat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D41411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2F2D9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2F2D9E"/>
    <w:pPr>
      <w:numPr>
        <w:numId w:val="15"/>
      </w:numPr>
    </w:pPr>
  </w:style>
  <w:style w:type="paragraph" w:customStyle="1" w:styleId="Tabeltekst">
    <w:name w:val="Tabel tekst"/>
    <w:basedOn w:val="Normal"/>
    <w:uiPriority w:val="99"/>
    <w:semiHidden/>
    <w:qFormat/>
    <w:rsid w:val="009D3340"/>
    <w:pPr>
      <w:spacing w:line="220" w:lineRule="atLeast"/>
    </w:pPr>
    <w:rPr>
      <w:sz w:val="18"/>
    </w:rPr>
  </w:style>
  <w:style w:type="paragraph" w:customStyle="1" w:styleId="Tabeloverskrift">
    <w:name w:val="Tabel overskrift"/>
    <w:basedOn w:val="Normal"/>
    <w:uiPriority w:val="99"/>
    <w:semiHidden/>
    <w:qFormat/>
    <w:rsid w:val="00CB2E97"/>
    <w:pPr>
      <w:spacing w:line="260" w:lineRule="atLeast"/>
    </w:pPr>
    <w:rPr>
      <w:b/>
      <w:sz w:val="18"/>
    </w:rPr>
  </w:style>
  <w:style w:type="paragraph" w:customStyle="1" w:styleId="Tabelkolonneoverskrift">
    <w:name w:val="Tabel kolonne overskrift"/>
    <w:basedOn w:val="Normal"/>
    <w:uiPriority w:val="99"/>
    <w:semiHidden/>
    <w:qFormat/>
    <w:rsid w:val="002F2D9E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uiPriority w:val="99"/>
    <w:semiHidden/>
    <w:rsid w:val="003E6170"/>
    <w:pPr>
      <w:spacing w:line="220" w:lineRule="atLeast"/>
    </w:pPr>
    <w:rPr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3E6170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3E6170"/>
    <w:rPr>
      <w:b/>
    </w:rPr>
  </w:style>
  <w:style w:type="paragraph" w:customStyle="1" w:styleId="Template">
    <w:name w:val="Template"/>
    <w:uiPriority w:val="99"/>
    <w:semiHidden/>
    <w:rsid w:val="00D41411"/>
    <w:pPr>
      <w:spacing w:line="220" w:lineRule="atLeast"/>
    </w:pPr>
    <w:rPr>
      <w:noProof/>
      <w:sz w:val="17"/>
      <w:szCs w:val="24"/>
      <w:lang w:eastAsia="en-US"/>
    </w:rPr>
  </w:style>
  <w:style w:type="paragraph" w:customStyle="1" w:styleId="Template-Virksomhedsnavn">
    <w:name w:val="Template - Virksomhedsnavn"/>
    <w:basedOn w:val="Template"/>
    <w:next w:val="Template-Adresse"/>
    <w:uiPriority w:val="99"/>
    <w:semiHidden/>
    <w:rsid w:val="00302F77"/>
    <w:rPr>
      <w:rFonts w:ascii="Tahoma" w:hAnsi="Tahoma"/>
      <w:b/>
      <w:sz w:val="16"/>
    </w:rPr>
  </w:style>
  <w:style w:type="paragraph" w:customStyle="1" w:styleId="Template-Adresse">
    <w:name w:val="Template - Adresse"/>
    <w:basedOn w:val="Template"/>
    <w:uiPriority w:val="99"/>
    <w:semiHidden/>
    <w:rsid w:val="00302F77"/>
    <w:pPr>
      <w:tabs>
        <w:tab w:val="left" w:pos="601"/>
        <w:tab w:val="left" w:pos="782"/>
      </w:tabs>
    </w:pPr>
    <w:rPr>
      <w:rFonts w:ascii="Tahoma" w:hAnsi="Tahoma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D54CB5"/>
    <w:pPr>
      <w:spacing w:line="280" w:lineRule="atLeast"/>
    </w:pPr>
    <w:rPr>
      <w:rFonts w:ascii="Verdana" w:hAnsi="Verdana"/>
      <w:sz w:val="20"/>
    </w:rPr>
  </w:style>
  <w:style w:type="table" w:styleId="Tabel-Gitter">
    <w:name w:val="Table Grid"/>
    <w:basedOn w:val="Tabel-Normal"/>
    <w:uiPriority w:val="99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overskrift"/>
    <w:basedOn w:val="Normal"/>
    <w:uiPriority w:val="1"/>
    <w:rsid w:val="00116DA4"/>
    <w:rPr>
      <w:b/>
    </w:rPr>
  </w:style>
  <w:style w:type="paragraph" w:customStyle="1" w:styleId="Template-JNr">
    <w:name w:val="Template - J Nr"/>
    <w:basedOn w:val="Template"/>
    <w:uiPriority w:val="99"/>
    <w:semiHidden/>
    <w:rsid w:val="00425B7A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styleId="Markeringsbobletekst">
    <w:name w:val="Balloon Text"/>
    <w:basedOn w:val="Normal"/>
    <w:link w:val="MarkeringsbobletekstTegn"/>
    <w:uiPriority w:val="99"/>
    <w:semiHidden/>
    <w:rsid w:val="00811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53CE"/>
    <w:rPr>
      <w:rFonts w:ascii="Tahoma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A155E3"/>
    <w:rPr>
      <w:color w:val="808080"/>
    </w:rPr>
  </w:style>
  <w:style w:type="paragraph" w:styleId="Citatoverskrift">
    <w:name w:val="toa heading"/>
    <w:basedOn w:val="Normal"/>
    <w:next w:val="Normal"/>
    <w:uiPriority w:val="99"/>
    <w:semiHidden/>
    <w:rsid w:val="00D4141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rsid w:val="00D41411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D41411"/>
    <w:rPr>
      <w:rFonts w:eastAsiaTheme="majorEastAsia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D41411"/>
    <w:pPr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paragraph" w:styleId="Bibliografi">
    <w:name w:val="Bibliography"/>
    <w:basedOn w:val="Normal"/>
    <w:next w:val="Normal"/>
    <w:uiPriority w:val="99"/>
    <w:semiHidden/>
    <w:rsid w:val="00D41411"/>
  </w:style>
  <w:style w:type="character" w:styleId="Bogenstitel">
    <w:name w:val="Book Title"/>
    <w:basedOn w:val="Standardskrifttypeiafsnit"/>
    <w:uiPriority w:val="99"/>
    <w:semiHidden/>
    <w:qFormat/>
    <w:rsid w:val="00D41411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4141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4141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141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4141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1411"/>
    <w:rPr>
      <w:b/>
      <w:bCs/>
    </w:rPr>
  </w:style>
  <w:style w:type="table" w:styleId="Mrkliste">
    <w:name w:val="Dark List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D4141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41411"/>
    <w:rPr>
      <w:rFonts w:ascii="Segoe UI" w:hAnsi="Segoe UI" w:cs="Segoe UI"/>
      <w:sz w:val="16"/>
      <w:szCs w:val="16"/>
    </w:rPr>
  </w:style>
  <w:style w:type="table" w:customStyle="1" w:styleId="GridTable1Light1">
    <w:name w:val="Grid Table 1 Light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ks2">
    <w:name w:val="index 2"/>
    <w:basedOn w:val="Normal"/>
    <w:next w:val="Normal"/>
    <w:autoRedefine/>
    <w:uiPriority w:val="99"/>
    <w:semiHidden/>
    <w:rsid w:val="00D41411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41411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41411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41411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41411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41411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41411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41411"/>
    <w:pPr>
      <w:spacing w:line="240" w:lineRule="auto"/>
      <w:ind w:left="1800" w:hanging="200"/>
    </w:pPr>
  </w:style>
  <w:style w:type="character" w:styleId="Kraftigfremhvning">
    <w:name w:val="Intense Emphasis"/>
    <w:basedOn w:val="Standardskrifttypeiafsnit"/>
    <w:uiPriority w:val="99"/>
    <w:semiHidden/>
    <w:qFormat/>
    <w:rsid w:val="00D41411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D414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D41411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D41411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D4141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34"/>
    <w:qFormat/>
    <w:rsid w:val="00D41411"/>
    <w:pPr>
      <w:ind w:left="720"/>
      <w:contextualSpacing/>
    </w:pPr>
  </w:style>
  <w:style w:type="table" w:customStyle="1" w:styleId="ListTable1Light1">
    <w:name w:val="List Table 1 Light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41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41411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D41411"/>
    <w:pPr>
      <w:spacing w:line="240" w:lineRule="auto"/>
    </w:pPr>
  </w:style>
  <w:style w:type="table" w:customStyle="1" w:styleId="PlainTable11">
    <w:name w:val="Plain Table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D414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D41411"/>
    <w:rPr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D41411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D41411"/>
    <w:rPr>
      <w:smallCaps/>
      <w:color w:val="5A5A5A" w:themeColor="text1" w:themeTint="A5"/>
    </w:rPr>
  </w:style>
  <w:style w:type="table" w:customStyle="1" w:styleId="TableGridLight1">
    <w:name w:val="Table Grid Light1"/>
    <w:basedOn w:val="Tabel-Normal"/>
    <w:uiPriority w:val="99"/>
    <w:semiHidden/>
    <w:rsid w:val="00D414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D41411"/>
    <w:pPr>
      <w:ind w:left="200" w:hanging="20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02E74"/>
    <w:rPr>
      <w:rFonts w:ascii="Arial" w:hAnsi="Arial"/>
      <w:sz w:val="16"/>
      <w:lang w:val="en-GB"/>
    </w:rPr>
  </w:style>
  <w:style w:type="paragraph" w:customStyle="1" w:styleId="Template-narrow">
    <w:name w:val="Template - narrow"/>
    <w:basedOn w:val="Normal"/>
    <w:uiPriority w:val="19"/>
    <w:semiHidden/>
    <w:qFormat/>
    <w:rsid w:val="00040733"/>
    <w:pPr>
      <w:spacing w:line="60" w:lineRule="exact"/>
    </w:pPr>
  </w:style>
  <w:style w:type="paragraph" w:customStyle="1" w:styleId="Template-Dokumenttype">
    <w:name w:val="Template - Dokumenttype"/>
    <w:basedOn w:val="Normal"/>
    <w:uiPriority w:val="19"/>
    <w:semiHidden/>
    <w:qFormat/>
    <w:rsid w:val="00040733"/>
    <w:pPr>
      <w:spacing w:before="960"/>
    </w:pPr>
    <w:rPr>
      <w:b/>
      <w:caps/>
      <w:sz w:val="24"/>
    </w:rPr>
  </w:style>
  <w:style w:type="paragraph" w:customStyle="1" w:styleId="Ledetekst">
    <w:name w:val="Ledetekst"/>
    <w:basedOn w:val="Normal"/>
    <w:rsid w:val="00A26423"/>
    <w:rPr>
      <w:b/>
    </w:rPr>
  </w:style>
  <w:style w:type="character" w:customStyle="1" w:styleId="HelpText">
    <w:name w:val="HelpText"/>
    <w:basedOn w:val="Standardskrifttypeiafsnit"/>
    <w:uiPriority w:val="8"/>
    <w:rsid w:val="0083640E"/>
    <w:rPr>
      <w:rFonts w:ascii="Arial" w:hAnsi="Arial"/>
      <w:i w:val="0"/>
      <w:color w:val="FF0000"/>
      <w:sz w:val="20"/>
      <w:u w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DA47F7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1990132880" gbs:removeContentControl="0"/>
  <gbs:ToActivityContactJOINEX.Name gbs:loadFromGrowBusiness="OnEdit" gbs:saveInGrowBusiness="False" gbs:connected="true" gbs:recno="" gbs:entity="" gbs:datatype="string" gbs:key="1681400200" gbs:dispatchrecipient="false" gbs:removeContentControl="0" gbs:joinex="[JOINEX=[ToRole] {!OJEX!}=6]"/>
  <gbs:ToActivityContactJOINEX.Address gbs:loadFromGrowBusiness="OnEdit" gbs:saveInGrowBusiness="False" gbs:connected="true" gbs:recno="" gbs:entity="" gbs:datatype="string" gbs:key="4200414785" gbs:joinex="[JOINEX=[ToRole] {!OJEX!}=6]" gbs:dispatchrecipient="false" gbs:removeContentControl="0"/>
  <gbs:ToActivityContactJOINEX.Zip gbs:loadFromGrowBusiness="OnEdit" gbs:saveInGrowBusiness="False" gbs:connected="true" gbs:recno="" gbs:entity="" gbs:datatype="string" gbs:key="98382213" gbs:dispatchrecipient="false" gbs:removeContentControl="0" gbs:joinex="[JOINEX=[ToRole] {!OJEX!}=6]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A7C4-4511-4012-B9D7-7BB98975A01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657BEE4A-CBD9-4F2F-B99D-CAEEB9A1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Sagsfremstilling</vt:lpstr>
      <vt:lpstr>Sagsfremstilling</vt:lpstr>
    </vt:vector>
  </TitlesOfParts>
  <Company>Kulturministeriet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Sagsfremstilling</dc:title>
  <dc:creator>Jane Kjellin</dc:creator>
  <cp:lastModifiedBy>Emma Nielsen</cp:lastModifiedBy>
  <cp:revision>2</cp:revision>
  <cp:lastPrinted>2010-02-16T11:56:00Z</cp:lastPrinted>
  <dcterms:created xsi:type="dcterms:W3CDTF">2025-06-13T08:13:00Z</dcterms:created>
  <dcterms:modified xsi:type="dcterms:W3CDTF">2025-06-13T08:13:00Z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