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6F640" w14:textId="61132925" w:rsidR="00DC080A" w:rsidRPr="00A527BC" w:rsidRDefault="00DC080A" w:rsidP="00DC080A">
      <w:pPr>
        <w:ind w:right="6"/>
        <w:rPr>
          <w:rFonts w:cs="Arial"/>
          <w:sz w:val="28"/>
          <w:szCs w:val="28"/>
        </w:rPr>
      </w:pPr>
      <w:r w:rsidRPr="00A527BC">
        <w:rPr>
          <w:rFonts w:cs="Arial"/>
          <w:sz w:val="28"/>
          <w:szCs w:val="28"/>
        </w:rPr>
        <w:t>Bila</w:t>
      </w:r>
      <w:r w:rsidR="00E24301" w:rsidRPr="00A527BC">
        <w:rPr>
          <w:rFonts w:cs="Arial"/>
          <w:sz w:val="28"/>
          <w:szCs w:val="28"/>
        </w:rPr>
        <w:t xml:space="preserve">g til ansøgning om tilskud til </w:t>
      </w:r>
      <w:r w:rsidR="001B2FC7" w:rsidRPr="00A527BC">
        <w:rPr>
          <w:rFonts w:cs="Arial"/>
          <w:sz w:val="28"/>
          <w:szCs w:val="28"/>
        </w:rPr>
        <w:t>’</w:t>
      </w:r>
      <w:r w:rsidR="00E24301" w:rsidRPr="00A527BC">
        <w:rPr>
          <w:rFonts w:cs="Arial"/>
          <w:sz w:val="28"/>
          <w:szCs w:val="28"/>
        </w:rPr>
        <w:t>A</w:t>
      </w:r>
      <w:r w:rsidR="001B2FC7" w:rsidRPr="00A527BC">
        <w:rPr>
          <w:rFonts w:cs="Arial"/>
          <w:sz w:val="28"/>
          <w:szCs w:val="28"/>
        </w:rPr>
        <w:t>matørmusik’</w:t>
      </w:r>
    </w:p>
    <w:p w14:paraId="1AB1E139" w14:textId="77777777" w:rsidR="00DC080A" w:rsidRPr="00A527BC" w:rsidRDefault="00DC080A" w:rsidP="00DC080A">
      <w:pPr>
        <w:ind w:right="6"/>
        <w:rPr>
          <w:rFonts w:cs="Arial"/>
          <w:szCs w:val="18"/>
        </w:rPr>
      </w:pPr>
    </w:p>
    <w:p w14:paraId="450D3A79" w14:textId="6B4482FE" w:rsidR="00DC080A" w:rsidRPr="00A527BC" w:rsidRDefault="00DC080A" w:rsidP="00DC080A">
      <w:pPr>
        <w:ind w:right="6"/>
        <w:rPr>
          <w:rFonts w:cs="Arial"/>
          <w:i/>
        </w:rPr>
      </w:pPr>
      <w:r w:rsidRPr="00A527BC">
        <w:rPr>
          <w:rFonts w:cs="Arial"/>
          <w:i/>
        </w:rPr>
        <w:t>Vejledning:</w:t>
      </w:r>
      <w:r w:rsidR="00191EA4" w:rsidRPr="00A527BC">
        <w:rPr>
          <w:rFonts w:cs="Arial"/>
          <w:i/>
        </w:rPr>
        <w:t xml:space="preserve"> </w:t>
      </w:r>
      <w:r w:rsidRPr="00A527BC">
        <w:rPr>
          <w:rFonts w:cs="Arial"/>
          <w:i/>
          <w:szCs w:val="18"/>
        </w:rPr>
        <w:t>Dette bilag skal anvendes til beskrivelse af den aktivitet, der søges tilskud til. Det udfyldte bilag skal vedhæftes det elektroniske ansøgningsskema.</w:t>
      </w:r>
    </w:p>
    <w:p w14:paraId="2789101F" w14:textId="77777777" w:rsidR="00DC080A" w:rsidRPr="00A527BC" w:rsidRDefault="00DC080A" w:rsidP="00DC080A">
      <w:pPr>
        <w:ind w:right="6"/>
        <w:rPr>
          <w:rFonts w:cs="Arial"/>
          <w:szCs w:val="18"/>
        </w:rPr>
      </w:pPr>
      <w:r w:rsidRPr="00A527BC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503C38C5" w14:textId="14C2A911" w:rsidR="00DC080A" w:rsidRPr="00A527BC" w:rsidRDefault="00DC080A" w:rsidP="00DC080A">
      <w:pPr>
        <w:ind w:right="6"/>
        <w:rPr>
          <w:rFonts w:cs="Arial"/>
          <w:b/>
          <w:sz w:val="22"/>
          <w:szCs w:val="22"/>
        </w:rPr>
      </w:pPr>
      <w:r w:rsidRPr="00A527BC">
        <w:rPr>
          <w:rFonts w:cs="Arial"/>
          <w:b/>
          <w:sz w:val="22"/>
          <w:szCs w:val="22"/>
        </w:rPr>
        <w:t>Navn på den organisation, forening eller arrangør af amatørmusikaktiviteter, der søges tilskud til</w:t>
      </w:r>
    </w:p>
    <w:p w14:paraId="315AD0A8" w14:textId="259C8FE1" w:rsidR="00DC080A" w:rsidRPr="00A527BC" w:rsidRDefault="00DC080A" w:rsidP="00DC080A">
      <w:pPr>
        <w:ind w:right="6"/>
        <w:rPr>
          <w:rFonts w:cs="Arial"/>
          <w:szCs w:val="18"/>
        </w:rPr>
      </w:pPr>
      <w:r w:rsidRPr="00A527BC">
        <w:rPr>
          <w:rFonts w:cs="Arial"/>
          <w:szCs w:val="18"/>
        </w:rPr>
        <w:br/>
        <w:t>[skriv her og slet denne parentes]</w:t>
      </w:r>
      <w:r w:rsidR="0046643F" w:rsidRPr="00A527BC">
        <w:rPr>
          <w:rFonts w:cs="Arial"/>
          <w:szCs w:val="18"/>
        </w:rPr>
        <w:t xml:space="preserve"> </w:t>
      </w:r>
    </w:p>
    <w:p w14:paraId="040396E0" w14:textId="77777777" w:rsidR="00DC080A" w:rsidRPr="00A527BC" w:rsidRDefault="00DC080A" w:rsidP="00DC080A">
      <w:pPr>
        <w:ind w:right="6"/>
        <w:rPr>
          <w:rFonts w:cs="Arial"/>
          <w:szCs w:val="18"/>
        </w:rPr>
      </w:pPr>
    </w:p>
    <w:p w14:paraId="18BFBAB0" w14:textId="77777777" w:rsidR="00DC080A" w:rsidRPr="00A527BC" w:rsidRDefault="00DC080A" w:rsidP="00DC080A">
      <w:pPr>
        <w:ind w:right="6"/>
        <w:rPr>
          <w:rFonts w:cs="Arial"/>
          <w:szCs w:val="18"/>
        </w:rPr>
      </w:pPr>
      <w:r w:rsidRPr="00A527BC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05EA65F6" w14:textId="54B3AA8D" w:rsidR="00DC080A" w:rsidRPr="00A527BC" w:rsidRDefault="00DC080A" w:rsidP="00DC080A">
      <w:pPr>
        <w:ind w:right="6"/>
        <w:rPr>
          <w:rFonts w:cs="Arial"/>
          <w:b/>
          <w:sz w:val="22"/>
          <w:szCs w:val="22"/>
        </w:rPr>
      </w:pPr>
      <w:r w:rsidRPr="00A527BC">
        <w:rPr>
          <w:rFonts w:cs="Arial"/>
          <w:b/>
          <w:sz w:val="22"/>
          <w:szCs w:val="22"/>
        </w:rPr>
        <w:t>Afholdt</w:t>
      </w:r>
      <w:r w:rsidR="007E7C34" w:rsidRPr="00A527BC">
        <w:rPr>
          <w:rFonts w:cs="Arial"/>
          <w:b/>
          <w:sz w:val="22"/>
          <w:szCs w:val="22"/>
        </w:rPr>
        <w:t>e og planlagte aktiviteter i 202</w:t>
      </w:r>
      <w:r w:rsidR="00E86E16" w:rsidRPr="00A527BC">
        <w:rPr>
          <w:rFonts w:cs="Arial"/>
          <w:b/>
          <w:sz w:val="22"/>
          <w:szCs w:val="22"/>
        </w:rPr>
        <w:t>5</w:t>
      </w:r>
      <w:r w:rsidRPr="00A527BC">
        <w:rPr>
          <w:rFonts w:cs="Arial"/>
          <w:b/>
          <w:sz w:val="22"/>
          <w:szCs w:val="22"/>
        </w:rPr>
        <w:t xml:space="preserve"> (indeværende år)</w:t>
      </w:r>
    </w:p>
    <w:p w14:paraId="0C5633C3" w14:textId="3924AC80" w:rsidR="00DC7C93" w:rsidRPr="00A527BC" w:rsidRDefault="00DC080A" w:rsidP="00DC080A">
      <w:pPr>
        <w:ind w:right="6"/>
        <w:rPr>
          <w:rFonts w:cs="Arial"/>
          <w:i/>
          <w:szCs w:val="18"/>
        </w:rPr>
      </w:pPr>
      <w:r w:rsidRPr="00A527BC">
        <w:rPr>
          <w:rFonts w:cs="Arial"/>
          <w:i/>
          <w:szCs w:val="18"/>
        </w:rPr>
        <w:t xml:space="preserve">Herunder </w:t>
      </w:r>
      <w:r w:rsidR="00DC7C93" w:rsidRPr="00A527BC">
        <w:rPr>
          <w:rFonts w:cs="Arial"/>
          <w:i/>
          <w:szCs w:val="18"/>
        </w:rPr>
        <w:t>beskrives</w:t>
      </w:r>
      <w:r w:rsidRPr="00A527BC">
        <w:rPr>
          <w:rFonts w:cs="Arial"/>
          <w:i/>
          <w:szCs w:val="18"/>
        </w:rPr>
        <w:t xml:space="preserve"> afholdte og planlagte aktiviteter i perioden </w:t>
      </w:r>
      <w:r w:rsidR="00E86E16" w:rsidRPr="00A527BC">
        <w:rPr>
          <w:rFonts w:cs="Arial"/>
          <w:b/>
          <w:i/>
          <w:szCs w:val="18"/>
        </w:rPr>
        <w:t>1. januar til 31. december 2025</w:t>
      </w:r>
      <w:r w:rsidRPr="00A527BC">
        <w:rPr>
          <w:rFonts w:cs="Arial"/>
          <w:b/>
          <w:i/>
          <w:szCs w:val="18"/>
        </w:rPr>
        <w:t>.</w:t>
      </w:r>
      <w:r w:rsidRPr="00A527BC">
        <w:rPr>
          <w:rFonts w:cs="Arial"/>
          <w:i/>
          <w:szCs w:val="18"/>
        </w:rPr>
        <w:t xml:space="preserve"> </w:t>
      </w:r>
    </w:p>
    <w:p w14:paraId="5438A9CF" w14:textId="2E3E965E" w:rsidR="006723E0" w:rsidRPr="00A527BC" w:rsidRDefault="006723E0" w:rsidP="00DC080A">
      <w:pPr>
        <w:ind w:right="6"/>
        <w:rPr>
          <w:rFonts w:cs="Arial"/>
          <w:i/>
          <w:szCs w:val="18"/>
        </w:rPr>
      </w:pPr>
      <w:r w:rsidRPr="00A527BC">
        <w:rPr>
          <w:rFonts w:cs="Arial"/>
          <w:i/>
          <w:szCs w:val="18"/>
        </w:rPr>
        <w:t>Hver aktivitet skrives på én linje.</w:t>
      </w:r>
    </w:p>
    <w:p w14:paraId="4C8F4B50" w14:textId="77777777" w:rsidR="006723E0" w:rsidRPr="00A527BC" w:rsidRDefault="006723E0" w:rsidP="00DC080A">
      <w:pPr>
        <w:ind w:right="6"/>
        <w:rPr>
          <w:rFonts w:cs="Arial"/>
          <w:i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518"/>
        <w:gridCol w:w="1418"/>
        <w:gridCol w:w="1275"/>
        <w:gridCol w:w="1276"/>
        <w:gridCol w:w="986"/>
      </w:tblGrid>
      <w:tr w:rsidR="006723E0" w:rsidRPr="00A527BC" w14:paraId="4123EB73" w14:textId="77777777" w:rsidTr="006723E0">
        <w:tc>
          <w:tcPr>
            <w:tcW w:w="1294" w:type="dxa"/>
          </w:tcPr>
          <w:p w14:paraId="2E1B8369" w14:textId="24EF177F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Projekttitel</w:t>
            </w:r>
          </w:p>
        </w:tc>
        <w:tc>
          <w:tcPr>
            <w:tcW w:w="1294" w:type="dxa"/>
          </w:tcPr>
          <w:p w14:paraId="708D2470" w14:textId="20148863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Målgruppe</w:t>
            </w:r>
          </w:p>
        </w:tc>
        <w:tc>
          <w:tcPr>
            <w:tcW w:w="1518" w:type="dxa"/>
          </w:tcPr>
          <w:p w14:paraId="71BBDFF6" w14:textId="52FC15E2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Instruktør(er)</w:t>
            </w:r>
          </w:p>
        </w:tc>
        <w:tc>
          <w:tcPr>
            <w:tcW w:w="1418" w:type="dxa"/>
          </w:tcPr>
          <w:p w14:paraId="4F8BC332" w14:textId="2A7B0274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Afholdt (sted og dato)</w:t>
            </w:r>
          </w:p>
        </w:tc>
        <w:tc>
          <w:tcPr>
            <w:tcW w:w="1275" w:type="dxa"/>
          </w:tcPr>
          <w:p w14:paraId="55D9ECCF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 xml:space="preserve">Antal </w:t>
            </w:r>
          </w:p>
          <w:p w14:paraId="3FCC457B" w14:textId="216FB75B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deltagere</w:t>
            </w:r>
          </w:p>
        </w:tc>
        <w:tc>
          <w:tcPr>
            <w:tcW w:w="1276" w:type="dxa"/>
          </w:tcPr>
          <w:p w14:paraId="1A92643D" w14:textId="29022269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Deltagerpris</w:t>
            </w:r>
          </w:p>
        </w:tc>
        <w:tc>
          <w:tcPr>
            <w:tcW w:w="986" w:type="dxa"/>
          </w:tcPr>
          <w:p w14:paraId="1F7BD417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 xml:space="preserve">Evt. </w:t>
            </w:r>
          </w:p>
          <w:p w14:paraId="7D1C48DB" w14:textId="717B3A63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andet</w:t>
            </w:r>
          </w:p>
        </w:tc>
      </w:tr>
      <w:tr w:rsidR="006723E0" w:rsidRPr="00A527BC" w14:paraId="51BCF88F" w14:textId="77777777" w:rsidTr="006723E0">
        <w:tc>
          <w:tcPr>
            <w:tcW w:w="1294" w:type="dxa"/>
          </w:tcPr>
          <w:p w14:paraId="2435A269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294" w:type="dxa"/>
          </w:tcPr>
          <w:p w14:paraId="38A44C8B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518" w:type="dxa"/>
          </w:tcPr>
          <w:p w14:paraId="12194565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6E87DF72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6D941B9C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65F431F8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986" w:type="dxa"/>
          </w:tcPr>
          <w:p w14:paraId="642DF280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</w:tr>
      <w:tr w:rsidR="006723E0" w:rsidRPr="00A527BC" w14:paraId="033B9A0F" w14:textId="77777777" w:rsidTr="006723E0">
        <w:tc>
          <w:tcPr>
            <w:tcW w:w="1294" w:type="dxa"/>
          </w:tcPr>
          <w:p w14:paraId="42FD006E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294" w:type="dxa"/>
          </w:tcPr>
          <w:p w14:paraId="7F065A5E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518" w:type="dxa"/>
          </w:tcPr>
          <w:p w14:paraId="31C5C342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0AE07F3D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617E0CD7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3BBF9176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986" w:type="dxa"/>
          </w:tcPr>
          <w:p w14:paraId="3F3C3149" w14:textId="77777777" w:rsidR="006723E0" w:rsidRPr="00A527BC" w:rsidRDefault="006723E0" w:rsidP="00DC080A">
            <w:pPr>
              <w:ind w:right="6"/>
              <w:rPr>
                <w:rFonts w:cs="Arial"/>
                <w:szCs w:val="18"/>
              </w:rPr>
            </w:pPr>
          </w:p>
        </w:tc>
      </w:tr>
      <w:tr w:rsidR="005710E4" w:rsidRPr="00A527BC" w14:paraId="5AEB69C9" w14:textId="77777777" w:rsidTr="006723E0">
        <w:tc>
          <w:tcPr>
            <w:tcW w:w="1294" w:type="dxa"/>
          </w:tcPr>
          <w:p w14:paraId="734121DE" w14:textId="77777777" w:rsidR="005710E4" w:rsidRPr="00A527BC" w:rsidRDefault="005710E4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294" w:type="dxa"/>
          </w:tcPr>
          <w:p w14:paraId="24BD485F" w14:textId="77777777" w:rsidR="005710E4" w:rsidRPr="00A527BC" w:rsidRDefault="005710E4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518" w:type="dxa"/>
          </w:tcPr>
          <w:p w14:paraId="0C8E2EC5" w14:textId="77777777" w:rsidR="005710E4" w:rsidRPr="00A527BC" w:rsidRDefault="005710E4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45A4EF44" w14:textId="77777777" w:rsidR="005710E4" w:rsidRPr="00A527BC" w:rsidRDefault="005710E4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637BEA47" w14:textId="77777777" w:rsidR="005710E4" w:rsidRPr="00A527BC" w:rsidRDefault="005710E4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23D7992F" w14:textId="77777777" w:rsidR="005710E4" w:rsidRPr="00A527BC" w:rsidRDefault="005710E4" w:rsidP="00DC080A">
            <w:pPr>
              <w:ind w:right="6"/>
              <w:rPr>
                <w:rFonts w:cs="Arial"/>
                <w:szCs w:val="18"/>
              </w:rPr>
            </w:pPr>
          </w:p>
        </w:tc>
        <w:tc>
          <w:tcPr>
            <w:tcW w:w="986" w:type="dxa"/>
          </w:tcPr>
          <w:p w14:paraId="211C6F6D" w14:textId="77777777" w:rsidR="005710E4" w:rsidRPr="00A527BC" w:rsidRDefault="005710E4" w:rsidP="00DC080A">
            <w:pPr>
              <w:ind w:right="6"/>
              <w:rPr>
                <w:rFonts w:cs="Arial"/>
                <w:szCs w:val="18"/>
              </w:rPr>
            </w:pPr>
          </w:p>
        </w:tc>
      </w:tr>
    </w:tbl>
    <w:p w14:paraId="57E82B7B" w14:textId="73B00275" w:rsidR="006723E0" w:rsidRPr="00A527BC" w:rsidRDefault="006723E0" w:rsidP="00DC080A">
      <w:pPr>
        <w:ind w:right="6"/>
        <w:rPr>
          <w:rFonts w:cs="Arial"/>
          <w:szCs w:val="18"/>
        </w:rPr>
      </w:pPr>
      <w:r w:rsidRPr="00A527BC">
        <w:rPr>
          <w:rFonts w:cs="Arial"/>
          <w:szCs w:val="18"/>
        </w:rPr>
        <w:t xml:space="preserve">Tilføj evt. flere rækker. </w:t>
      </w:r>
    </w:p>
    <w:p w14:paraId="4E1B8858" w14:textId="77777777" w:rsidR="00DC080A" w:rsidRPr="00A527BC" w:rsidRDefault="00DC080A" w:rsidP="00DC080A">
      <w:pPr>
        <w:ind w:right="6"/>
        <w:rPr>
          <w:rFonts w:cs="Arial"/>
          <w:szCs w:val="18"/>
        </w:rPr>
      </w:pPr>
      <w:r w:rsidRPr="00A527BC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114A655F" w14:textId="5DBDB788" w:rsidR="00DC080A" w:rsidRPr="00A527BC" w:rsidRDefault="00DC080A" w:rsidP="00DC080A">
      <w:pPr>
        <w:ind w:right="6"/>
        <w:rPr>
          <w:rFonts w:cs="Arial"/>
          <w:i/>
          <w:szCs w:val="18"/>
        </w:rPr>
      </w:pPr>
      <w:r w:rsidRPr="00A527BC">
        <w:rPr>
          <w:rFonts w:cs="Arial"/>
          <w:b/>
          <w:sz w:val="22"/>
          <w:szCs w:val="22"/>
        </w:rPr>
        <w:t xml:space="preserve">Beskriv </w:t>
      </w:r>
      <w:r w:rsidR="007E7C34" w:rsidRPr="00A527BC">
        <w:rPr>
          <w:rFonts w:cs="Arial"/>
          <w:b/>
          <w:sz w:val="22"/>
          <w:szCs w:val="22"/>
        </w:rPr>
        <w:t>aktiviteter i 202</w:t>
      </w:r>
      <w:r w:rsidR="00E86E16" w:rsidRPr="00A527BC">
        <w:rPr>
          <w:rFonts w:cs="Arial"/>
          <w:b/>
          <w:sz w:val="22"/>
          <w:szCs w:val="22"/>
        </w:rPr>
        <w:t>6</w:t>
      </w:r>
      <w:r w:rsidRPr="00A527BC">
        <w:rPr>
          <w:rFonts w:cs="Arial"/>
          <w:i/>
          <w:szCs w:val="18"/>
        </w:rPr>
        <w:t xml:space="preserve"> </w:t>
      </w:r>
      <w:r w:rsidR="00A83351" w:rsidRPr="00A527BC">
        <w:rPr>
          <w:rFonts w:cs="Arial"/>
          <w:i/>
          <w:szCs w:val="18"/>
        </w:rPr>
        <w:t>Bes</w:t>
      </w:r>
      <w:r w:rsidRPr="00A527BC">
        <w:rPr>
          <w:rFonts w:cs="Arial"/>
          <w:i/>
          <w:szCs w:val="18"/>
        </w:rPr>
        <w:t xml:space="preserve">kriv </w:t>
      </w:r>
      <w:r w:rsidR="00A83351" w:rsidRPr="00A527BC">
        <w:rPr>
          <w:rFonts w:cs="Arial"/>
          <w:i/>
          <w:szCs w:val="18"/>
        </w:rPr>
        <w:t xml:space="preserve">de aktiviteter der søges tilskud til. For hver aktivitet beskrives: </w:t>
      </w:r>
    </w:p>
    <w:p w14:paraId="6E1FB956" w14:textId="77777777" w:rsidR="00F07899" w:rsidRPr="00A527BC" w:rsidRDefault="00A83351" w:rsidP="00507A1A">
      <w:pPr>
        <w:ind w:right="6"/>
        <w:rPr>
          <w:rFonts w:cs="Arial"/>
          <w:u w:val="single"/>
        </w:rPr>
      </w:pPr>
      <w:r w:rsidRPr="00A527BC">
        <w:rPr>
          <w:rFonts w:cs="Arial"/>
          <w:u w:val="single"/>
        </w:rPr>
        <w:t>Titel</w:t>
      </w:r>
      <w:r w:rsidR="001E0F04" w:rsidRPr="00A527BC">
        <w:rPr>
          <w:rFonts w:cs="Arial"/>
          <w:u w:val="single"/>
        </w:rPr>
        <w:t xml:space="preserve"> </w:t>
      </w:r>
      <w:r w:rsidR="00F07899" w:rsidRPr="00A527BC">
        <w:rPr>
          <w:rFonts w:cs="Arial"/>
          <w:szCs w:val="18"/>
        </w:rPr>
        <w:t>[skriv her og slet denne parentes]</w:t>
      </w:r>
    </w:p>
    <w:p w14:paraId="5216118D" w14:textId="77777777" w:rsidR="00F07899" w:rsidRPr="00A527BC" w:rsidRDefault="00507A1A" w:rsidP="00F07899">
      <w:pPr>
        <w:ind w:right="6"/>
        <w:rPr>
          <w:rFonts w:cs="Arial"/>
          <w:szCs w:val="18"/>
        </w:rPr>
      </w:pPr>
      <w:r w:rsidRPr="00A527BC">
        <w:rPr>
          <w:rFonts w:cs="Arial"/>
          <w:u w:val="single"/>
        </w:rPr>
        <w:t>Formål</w:t>
      </w:r>
      <w:r w:rsidR="001E0F04" w:rsidRPr="00A527BC">
        <w:rPr>
          <w:rFonts w:cs="Arial"/>
          <w:u w:val="single"/>
        </w:rPr>
        <w:t xml:space="preserve"> </w:t>
      </w:r>
      <w:r w:rsidR="00F07899" w:rsidRPr="00A527BC">
        <w:rPr>
          <w:rFonts w:cs="Arial"/>
          <w:szCs w:val="18"/>
        </w:rPr>
        <w:t>[skriv her og slet denne parentes]</w:t>
      </w:r>
    </w:p>
    <w:p w14:paraId="33AC2B0F" w14:textId="77777777" w:rsidR="00F07899" w:rsidRPr="00A527BC" w:rsidRDefault="001E0F04" w:rsidP="00F07899">
      <w:pPr>
        <w:ind w:right="6"/>
        <w:rPr>
          <w:rFonts w:cs="Arial"/>
          <w:szCs w:val="18"/>
        </w:rPr>
      </w:pPr>
      <w:r w:rsidRPr="00A527BC">
        <w:rPr>
          <w:rFonts w:cs="Arial"/>
          <w:u w:val="single"/>
        </w:rPr>
        <w:t>M</w:t>
      </w:r>
      <w:r w:rsidR="00507A1A" w:rsidRPr="00A527BC">
        <w:rPr>
          <w:rFonts w:cs="Arial"/>
          <w:u w:val="single"/>
        </w:rPr>
        <w:t>ålgruppe</w:t>
      </w:r>
      <w:r w:rsidRPr="00A527BC">
        <w:rPr>
          <w:rFonts w:cs="Arial"/>
        </w:rPr>
        <w:t xml:space="preserve"> </w:t>
      </w:r>
      <w:r w:rsidR="00F07899" w:rsidRPr="00A527BC">
        <w:rPr>
          <w:rFonts w:cs="Arial"/>
          <w:szCs w:val="18"/>
        </w:rPr>
        <w:t>[skriv her og slet denne parentes]</w:t>
      </w:r>
    </w:p>
    <w:p w14:paraId="6EFCBA4F" w14:textId="5E0AC6FF" w:rsidR="00F07899" w:rsidRPr="00A527BC" w:rsidRDefault="003F738F" w:rsidP="00F07899">
      <w:pPr>
        <w:ind w:right="6"/>
        <w:rPr>
          <w:rFonts w:cs="Arial"/>
          <w:szCs w:val="18"/>
        </w:rPr>
      </w:pPr>
      <w:r w:rsidRPr="00A527BC">
        <w:rPr>
          <w:rFonts w:cs="Arial"/>
          <w:u w:val="single"/>
        </w:rPr>
        <w:t>S</w:t>
      </w:r>
      <w:r w:rsidR="00507A1A" w:rsidRPr="00A527BC">
        <w:rPr>
          <w:rFonts w:cs="Arial"/>
          <w:u w:val="single"/>
        </w:rPr>
        <w:t>ted, forventet antal deltagere, delta</w:t>
      </w:r>
      <w:r w:rsidR="001E0F04" w:rsidRPr="00A527BC">
        <w:rPr>
          <w:rFonts w:cs="Arial"/>
          <w:u w:val="single"/>
        </w:rPr>
        <w:t>gerpris</w:t>
      </w:r>
      <w:r w:rsidRPr="00A527BC">
        <w:rPr>
          <w:rFonts w:cs="Arial"/>
          <w:u w:val="single"/>
        </w:rPr>
        <w:t>, instruktør(er)</w:t>
      </w:r>
      <w:r w:rsidR="001E0F04" w:rsidRPr="00A527BC">
        <w:rPr>
          <w:rFonts w:cs="Arial"/>
          <w:u w:val="single"/>
        </w:rPr>
        <w:t xml:space="preserve"> </w:t>
      </w:r>
      <w:r w:rsidR="00D403B6" w:rsidRPr="00A527BC">
        <w:rPr>
          <w:rFonts w:cs="Arial"/>
          <w:u w:val="single"/>
        </w:rPr>
        <w:t>eller</w:t>
      </w:r>
      <w:r w:rsidR="001E0F04" w:rsidRPr="00A527BC">
        <w:rPr>
          <w:rFonts w:cs="Arial"/>
          <w:u w:val="single"/>
        </w:rPr>
        <w:t xml:space="preserve"> andet</w:t>
      </w:r>
      <w:r w:rsidR="001E0F04" w:rsidRPr="00A527BC">
        <w:rPr>
          <w:rFonts w:cs="Arial"/>
        </w:rPr>
        <w:t xml:space="preserve"> </w:t>
      </w:r>
      <w:r w:rsidR="00F07899" w:rsidRPr="00A527BC">
        <w:rPr>
          <w:rFonts w:cs="Arial"/>
          <w:szCs w:val="18"/>
        </w:rPr>
        <w:t>[skriv her og slet denne parentes]</w:t>
      </w:r>
    </w:p>
    <w:p w14:paraId="70845D0F" w14:textId="77777777" w:rsidR="00F07899" w:rsidRPr="00A527BC" w:rsidRDefault="001E0F04" w:rsidP="00F07899">
      <w:pPr>
        <w:ind w:right="6"/>
        <w:rPr>
          <w:rFonts w:cs="Arial"/>
          <w:szCs w:val="18"/>
        </w:rPr>
      </w:pPr>
      <w:r w:rsidRPr="00A527BC">
        <w:rPr>
          <w:rFonts w:cs="Arial"/>
          <w:szCs w:val="18"/>
          <w:u w:val="single"/>
        </w:rPr>
        <w:t xml:space="preserve">Tilskudsbehov </w:t>
      </w:r>
      <w:r w:rsidR="00F07899" w:rsidRPr="00A527BC">
        <w:rPr>
          <w:rFonts w:cs="Arial"/>
          <w:szCs w:val="18"/>
        </w:rPr>
        <w:t>[skriv her og slet denne parentes]</w:t>
      </w:r>
    </w:p>
    <w:p w14:paraId="7B2B1FF5" w14:textId="17458F85" w:rsidR="00005CDA" w:rsidRPr="00A527BC" w:rsidRDefault="00005CDA" w:rsidP="00507A1A">
      <w:pPr>
        <w:ind w:right="6"/>
        <w:rPr>
          <w:rFonts w:cs="Arial"/>
        </w:rPr>
      </w:pPr>
      <w:r w:rsidRPr="00A527BC">
        <w:rPr>
          <w:rFonts w:cs="Arial"/>
          <w:u w:val="single"/>
        </w:rPr>
        <w:t>Aktivitetsmål:</w:t>
      </w:r>
      <w:r w:rsidRPr="00A527BC">
        <w:rPr>
          <w:rFonts w:cs="Arial"/>
        </w:rPr>
        <w:t xml:space="preserve"> </w:t>
      </w:r>
      <w:r w:rsidR="0000236A" w:rsidRPr="00A527BC">
        <w:rPr>
          <w:rFonts w:cs="Arial"/>
          <w:szCs w:val="18"/>
        </w:rPr>
        <w:t>[skriv her og slet denne parentes]</w:t>
      </w:r>
    </w:p>
    <w:p w14:paraId="20F30C1A" w14:textId="3735A5B0" w:rsidR="00DC080A" w:rsidRPr="00A527BC" w:rsidRDefault="001E0F04" w:rsidP="00507A1A">
      <w:pPr>
        <w:ind w:right="6"/>
        <w:rPr>
          <w:rFonts w:cs="Arial"/>
        </w:rPr>
      </w:pPr>
      <w:r w:rsidRPr="00A527BC">
        <w:rPr>
          <w:rFonts w:cs="Arial"/>
          <w:szCs w:val="18"/>
        </w:rPr>
        <w:t>[</w:t>
      </w:r>
      <w:r w:rsidRPr="00A527BC">
        <w:rPr>
          <w:rFonts w:cs="Arial"/>
          <w:i/>
          <w:szCs w:val="18"/>
        </w:rPr>
        <w:t xml:space="preserve">Kan være antal deltagere, </w:t>
      </w:r>
      <w:r w:rsidR="007D557B" w:rsidRPr="00A527BC">
        <w:rPr>
          <w:rFonts w:cs="Arial"/>
          <w:i/>
          <w:szCs w:val="18"/>
        </w:rPr>
        <w:t xml:space="preserve">antal </w:t>
      </w:r>
      <w:r w:rsidRPr="00A527BC">
        <w:rPr>
          <w:rFonts w:cs="Arial"/>
          <w:i/>
          <w:szCs w:val="18"/>
        </w:rPr>
        <w:t>kurser</w:t>
      </w:r>
      <w:r w:rsidR="00005CDA" w:rsidRPr="00A527BC">
        <w:rPr>
          <w:rFonts w:cs="Arial"/>
          <w:i/>
          <w:szCs w:val="18"/>
        </w:rPr>
        <w:t xml:space="preserve"> </w:t>
      </w:r>
      <w:r w:rsidRPr="00A527BC">
        <w:rPr>
          <w:rFonts w:cs="Arial"/>
          <w:i/>
          <w:szCs w:val="18"/>
        </w:rPr>
        <w:t xml:space="preserve">eller </w:t>
      </w:r>
      <w:r w:rsidR="00DB660D" w:rsidRPr="00A527BC">
        <w:rPr>
          <w:rFonts w:cs="Arial"/>
          <w:i/>
          <w:szCs w:val="18"/>
        </w:rPr>
        <w:t>andet</w:t>
      </w:r>
      <w:r w:rsidRPr="00A527BC">
        <w:rPr>
          <w:rFonts w:cs="Arial"/>
          <w:i/>
          <w:szCs w:val="18"/>
        </w:rPr>
        <w:t xml:space="preserve"> der er relevant </w:t>
      </w:r>
      <w:r w:rsidR="00DB660D" w:rsidRPr="00A527BC">
        <w:rPr>
          <w:rFonts w:cs="Arial"/>
          <w:i/>
          <w:szCs w:val="18"/>
        </w:rPr>
        <w:t>for</w:t>
      </w:r>
      <w:r w:rsidRPr="00A527BC">
        <w:rPr>
          <w:rFonts w:cs="Arial"/>
          <w:i/>
          <w:szCs w:val="18"/>
        </w:rPr>
        <w:t xml:space="preserve"> den pågældende aktivitet</w:t>
      </w:r>
      <w:r w:rsidR="00DB660D" w:rsidRPr="00A527BC">
        <w:rPr>
          <w:rFonts w:cs="Arial"/>
          <w:i/>
          <w:szCs w:val="18"/>
        </w:rPr>
        <w:t>.</w:t>
      </w:r>
      <w:r w:rsidRPr="00A527BC">
        <w:rPr>
          <w:rFonts w:cs="Arial"/>
          <w:szCs w:val="18"/>
        </w:rPr>
        <w:t>]</w:t>
      </w:r>
    </w:p>
    <w:p w14:paraId="2A4C89D6" w14:textId="5DCC4192" w:rsidR="00DC080A" w:rsidRPr="00A527BC" w:rsidRDefault="00DC080A" w:rsidP="00DC080A">
      <w:pPr>
        <w:ind w:right="6"/>
        <w:rPr>
          <w:rFonts w:cs="Arial"/>
        </w:rPr>
      </w:pPr>
    </w:p>
    <w:p w14:paraId="7FFC6463" w14:textId="77777777" w:rsidR="006723E0" w:rsidRPr="00A527BC" w:rsidRDefault="006723E0" w:rsidP="00DC080A">
      <w:pPr>
        <w:ind w:right="6"/>
        <w:rPr>
          <w:rFonts w:cs="Arial"/>
          <w:b/>
          <w:sz w:val="22"/>
          <w:szCs w:val="22"/>
        </w:rPr>
      </w:pPr>
    </w:p>
    <w:p w14:paraId="5550B214" w14:textId="77777777" w:rsidR="00DC080A" w:rsidRPr="00A527BC" w:rsidRDefault="00DC080A" w:rsidP="00DC080A">
      <w:pPr>
        <w:ind w:right="6"/>
        <w:rPr>
          <w:rFonts w:cs="Arial"/>
          <w:b/>
          <w:szCs w:val="18"/>
        </w:rPr>
      </w:pPr>
      <w:r w:rsidRPr="00A527BC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2A3878AD" w14:textId="166ABB98" w:rsidR="00DC080A" w:rsidRPr="00A527BC" w:rsidRDefault="00DC080A" w:rsidP="00DC080A">
      <w:pPr>
        <w:ind w:right="6"/>
        <w:rPr>
          <w:rFonts w:cs="Arial"/>
          <w:b/>
          <w:szCs w:val="18"/>
        </w:rPr>
      </w:pPr>
      <w:r w:rsidRPr="00A527BC">
        <w:rPr>
          <w:rFonts w:cs="Arial"/>
          <w:b/>
          <w:szCs w:val="18"/>
        </w:rPr>
        <w:t xml:space="preserve">Beskriv hvordan aktiviteterne har </w:t>
      </w:r>
      <w:r w:rsidR="00005CDA" w:rsidRPr="00A527BC">
        <w:rPr>
          <w:rFonts w:cs="Arial"/>
          <w:b/>
          <w:szCs w:val="18"/>
        </w:rPr>
        <w:t xml:space="preserve">regional eller national </w:t>
      </w:r>
      <w:r w:rsidRPr="00A527BC">
        <w:rPr>
          <w:rFonts w:cs="Arial"/>
          <w:b/>
          <w:szCs w:val="18"/>
        </w:rPr>
        <w:t>interesse</w:t>
      </w:r>
    </w:p>
    <w:p w14:paraId="537A5A91" w14:textId="77777777" w:rsidR="00DC080A" w:rsidRPr="00A527BC" w:rsidRDefault="00DC080A" w:rsidP="00DC080A">
      <w:pPr>
        <w:ind w:right="6"/>
        <w:rPr>
          <w:rFonts w:cs="Arial"/>
          <w:b/>
          <w:szCs w:val="18"/>
        </w:rPr>
      </w:pPr>
    </w:p>
    <w:p w14:paraId="17F13EBA" w14:textId="0DE53674" w:rsidR="00DC080A" w:rsidRPr="00A527BC" w:rsidRDefault="00DC080A" w:rsidP="00DC080A">
      <w:pPr>
        <w:ind w:right="6"/>
        <w:rPr>
          <w:rFonts w:cs="Arial"/>
          <w:szCs w:val="18"/>
        </w:rPr>
      </w:pPr>
      <w:r w:rsidRPr="00A527BC">
        <w:rPr>
          <w:rFonts w:cs="Arial"/>
          <w:szCs w:val="18"/>
        </w:rPr>
        <w:t>[skriv her og slet denne parentes]</w:t>
      </w:r>
    </w:p>
    <w:p w14:paraId="340B6AEC" w14:textId="367A8761" w:rsidR="007379A7" w:rsidRPr="00A527BC" w:rsidRDefault="007379A7" w:rsidP="00DC080A">
      <w:pPr>
        <w:ind w:right="6"/>
        <w:rPr>
          <w:rFonts w:cs="Arial"/>
          <w:szCs w:val="18"/>
        </w:rPr>
      </w:pPr>
    </w:p>
    <w:p w14:paraId="15A8531B" w14:textId="411FED05" w:rsidR="007379A7" w:rsidRPr="00A527BC" w:rsidRDefault="007379A7" w:rsidP="00DC080A">
      <w:pPr>
        <w:ind w:right="6"/>
        <w:rPr>
          <w:rFonts w:cs="Arial"/>
          <w:szCs w:val="18"/>
        </w:rPr>
      </w:pPr>
      <w:r w:rsidRPr="00A527BC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5CBE875D" w14:textId="4C123457" w:rsidR="007379A7" w:rsidRPr="00A527BC" w:rsidRDefault="007379A7" w:rsidP="00DC080A">
      <w:pPr>
        <w:ind w:right="6"/>
        <w:rPr>
          <w:rFonts w:cs="Arial"/>
          <w:szCs w:val="18"/>
        </w:rPr>
      </w:pPr>
    </w:p>
    <w:p w14:paraId="1D001514" w14:textId="37D7BC10" w:rsidR="00DC080A" w:rsidRPr="00A527BC" w:rsidRDefault="007379A7" w:rsidP="00DC080A">
      <w:pPr>
        <w:ind w:right="6"/>
        <w:rPr>
          <w:rFonts w:cs="Arial"/>
          <w:szCs w:val="18"/>
        </w:rPr>
      </w:pPr>
      <w:r w:rsidRPr="00A527BC">
        <w:rPr>
          <w:rFonts w:cs="Arial"/>
          <w:szCs w:val="18"/>
        </w:rPr>
        <w:t xml:space="preserve">Link til jeres hjemmeside: Skriv hele </w:t>
      </w:r>
      <w:r w:rsidR="00A527BC" w:rsidRPr="00A527BC">
        <w:rPr>
          <w:rFonts w:cs="Arial"/>
          <w:szCs w:val="18"/>
        </w:rPr>
        <w:t>URL-adressen</w:t>
      </w:r>
      <w:r w:rsidR="00A527BC">
        <w:rPr>
          <w:rFonts w:cs="Arial"/>
          <w:szCs w:val="18"/>
        </w:rPr>
        <w:t xml:space="preserve"> </w:t>
      </w:r>
      <w:r w:rsidRPr="00A527BC">
        <w:rPr>
          <w:rFonts w:cs="Arial"/>
          <w:szCs w:val="18"/>
        </w:rPr>
        <w:t>her</w:t>
      </w:r>
      <w:r w:rsidR="00D806E5" w:rsidRPr="00A527BC">
        <w:rPr>
          <w:rFonts w:cs="Arial"/>
          <w:szCs w:val="18"/>
        </w:rPr>
        <w:t>.:</w:t>
      </w:r>
    </w:p>
    <w:p w14:paraId="792B7E88" w14:textId="1269DAA7" w:rsidR="00D806E5" w:rsidRPr="00A527BC" w:rsidRDefault="006D696E" w:rsidP="00D806E5">
      <w:pPr>
        <w:rPr>
          <w:rFonts w:cs="Arial"/>
          <w:b/>
          <w:szCs w:val="18"/>
        </w:rPr>
      </w:pPr>
      <w:r w:rsidRPr="00A527BC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00D67E18" w14:textId="2AD29ECA" w:rsidR="006D696E" w:rsidRPr="00A527BC" w:rsidRDefault="006D696E" w:rsidP="006D696E">
      <w:pPr>
        <w:ind w:right="6"/>
        <w:rPr>
          <w:rFonts w:cs="Arial"/>
          <w:b/>
          <w:szCs w:val="18"/>
        </w:rPr>
      </w:pPr>
      <w:r w:rsidRPr="00A527BC">
        <w:rPr>
          <w:rFonts w:cs="Arial"/>
          <w:b/>
          <w:szCs w:val="18"/>
        </w:rPr>
        <w:t>Statens Kunstfond opfordrer kunstnere, arrangører, koncertsteder og andre modtagere af tilskud til at arbejde bæredygtigt i deres tilrettelæggelse og afvikling. Vi beder derfor om at oplyse om tiltag, der fremmer miljømæssig og/eller social bæredygtighed inden for det konkrete ansøgte projekt</w:t>
      </w:r>
    </w:p>
    <w:p w14:paraId="3FAFFEF0" w14:textId="5050C237" w:rsidR="006D696E" w:rsidRPr="00A527BC" w:rsidRDefault="006D696E" w:rsidP="006D696E">
      <w:pPr>
        <w:rPr>
          <w:rFonts w:ascii="Calibri" w:hAnsi="Calibri"/>
          <w:b/>
          <w:bCs/>
          <w:color w:val="1F497D"/>
        </w:rPr>
      </w:pPr>
    </w:p>
    <w:p w14:paraId="2D1F7DB2" w14:textId="6A567A6A" w:rsidR="006D696E" w:rsidRPr="00A527BC" w:rsidRDefault="006D696E" w:rsidP="00DC080A">
      <w:pPr>
        <w:ind w:right="6"/>
        <w:rPr>
          <w:rFonts w:cs="Arial"/>
          <w:szCs w:val="18"/>
        </w:rPr>
      </w:pPr>
      <w:r w:rsidRPr="00A527BC">
        <w:rPr>
          <w:rFonts w:cs="Arial"/>
          <w:szCs w:val="18"/>
        </w:rPr>
        <w:t>[skriv her og slet denne parentes]</w:t>
      </w:r>
    </w:p>
    <w:p w14:paraId="2C25EEAE" w14:textId="77777777" w:rsidR="00DC080A" w:rsidRPr="00A527BC" w:rsidRDefault="00DC080A" w:rsidP="00DC080A">
      <w:pPr>
        <w:ind w:right="6"/>
        <w:rPr>
          <w:rFonts w:cs="Arial"/>
          <w:szCs w:val="18"/>
        </w:rPr>
      </w:pPr>
      <w:bookmarkStart w:id="0" w:name="_GoBack"/>
      <w:bookmarkEnd w:id="0"/>
      <w:r w:rsidRPr="00A527BC">
        <w:rPr>
          <w:rFonts w:cs="Arial"/>
          <w:szCs w:val="18"/>
        </w:rPr>
        <w:lastRenderedPageBreak/>
        <w:t>----------------------------------------------------------------------------------------------------------------------------------------</w:t>
      </w:r>
    </w:p>
    <w:p w14:paraId="46425AF5" w14:textId="7A7A50FD" w:rsidR="00DC080A" w:rsidRPr="00A527BC" w:rsidRDefault="00DC080A" w:rsidP="006723E0">
      <w:pPr>
        <w:ind w:right="6"/>
        <w:rPr>
          <w:rFonts w:cs="Arial"/>
          <w:b/>
          <w:sz w:val="22"/>
          <w:szCs w:val="22"/>
        </w:rPr>
      </w:pPr>
      <w:r w:rsidRPr="00A527BC">
        <w:rPr>
          <w:rFonts w:cs="Arial"/>
          <w:b/>
          <w:sz w:val="22"/>
          <w:szCs w:val="22"/>
        </w:rPr>
        <w:t>Budget 20</w:t>
      </w:r>
      <w:r w:rsidR="007E7C34" w:rsidRPr="00A527BC">
        <w:rPr>
          <w:rFonts w:cs="Arial"/>
          <w:b/>
          <w:sz w:val="22"/>
          <w:szCs w:val="22"/>
        </w:rPr>
        <w:t>2</w:t>
      </w:r>
      <w:r w:rsidR="000804BB" w:rsidRPr="00A527BC">
        <w:rPr>
          <w:rFonts w:cs="Arial"/>
          <w:b/>
          <w:sz w:val="22"/>
          <w:szCs w:val="22"/>
        </w:rPr>
        <w:t>6</w:t>
      </w:r>
    </w:p>
    <w:p w14:paraId="7AA8495C" w14:textId="21280A4A" w:rsidR="00DC080A" w:rsidRPr="00A527BC" w:rsidRDefault="00DC080A" w:rsidP="00DC080A">
      <w:pPr>
        <w:ind w:right="6"/>
        <w:rPr>
          <w:rFonts w:cs="Arial"/>
          <w:i/>
          <w:szCs w:val="18"/>
        </w:rPr>
      </w:pPr>
      <w:r w:rsidRPr="00A527BC">
        <w:rPr>
          <w:rFonts w:cs="Arial"/>
          <w:i/>
          <w:szCs w:val="18"/>
        </w:rPr>
        <w:t xml:space="preserve">Indtægter og udgifter skal balancere, dvs. indtægter i alt skal være lig med udgifter i alt. </w:t>
      </w:r>
    </w:p>
    <w:p w14:paraId="6E607D07" w14:textId="0BCE7198" w:rsidR="00542D4F" w:rsidRPr="00A527BC" w:rsidRDefault="00DC080A" w:rsidP="00DC080A">
      <w:pPr>
        <w:ind w:right="6"/>
        <w:rPr>
          <w:rFonts w:cs="Arial"/>
          <w:i/>
          <w:szCs w:val="18"/>
        </w:rPr>
      </w:pPr>
      <w:r w:rsidRPr="00A527BC">
        <w:rPr>
          <w:rFonts w:cs="Arial"/>
          <w:i/>
          <w:szCs w:val="18"/>
        </w:rPr>
        <w:t xml:space="preserve">Der skal udarbejdes et budget med et realistisk tilskud fra musikudvalget. </w:t>
      </w:r>
    </w:p>
    <w:p w14:paraId="5E2157FF" w14:textId="09E88167" w:rsidR="00CE3535" w:rsidRPr="00A527BC" w:rsidRDefault="00CE3535" w:rsidP="00CE3535">
      <w:pPr>
        <w:ind w:right="6"/>
        <w:rPr>
          <w:rFonts w:cs="Arial"/>
          <w:i/>
          <w:szCs w:val="18"/>
        </w:rPr>
      </w:pPr>
    </w:p>
    <w:p w14:paraId="4039C6C0" w14:textId="5248C2D1" w:rsidR="00CE3535" w:rsidRPr="00A527BC" w:rsidRDefault="00CE3535" w:rsidP="00CE3535">
      <w:pPr>
        <w:ind w:right="6"/>
        <w:rPr>
          <w:rFonts w:cs="Arial"/>
          <w:szCs w:val="18"/>
        </w:rPr>
      </w:pPr>
      <w:r w:rsidRPr="00A527BC">
        <w:rPr>
          <w:rFonts w:cs="Arial"/>
          <w:b/>
          <w:szCs w:val="18"/>
        </w:rPr>
        <w:t>SAMLET BUDGET</w:t>
      </w:r>
    </w:p>
    <w:tbl>
      <w:tblPr>
        <w:tblW w:w="89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1276"/>
        <w:gridCol w:w="3532"/>
      </w:tblGrid>
      <w:tr w:rsidR="00CE3535" w:rsidRPr="00A527BC" w14:paraId="4C599D9D" w14:textId="1BF40489" w:rsidTr="00C977BA">
        <w:trPr>
          <w:trHeight w:val="270"/>
        </w:trPr>
        <w:tc>
          <w:tcPr>
            <w:tcW w:w="4188" w:type="dxa"/>
            <w:shd w:val="clear" w:color="auto" w:fill="C0C0C0"/>
            <w:noWrap/>
            <w:vAlign w:val="bottom"/>
            <w:hideMark/>
          </w:tcPr>
          <w:p w14:paraId="038A89EC" w14:textId="183D0A06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INDTÆGTER</w:t>
            </w:r>
          </w:p>
        </w:tc>
        <w:tc>
          <w:tcPr>
            <w:tcW w:w="1276" w:type="dxa"/>
            <w:shd w:val="clear" w:color="auto" w:fill="C0C0C0"/>
          </w:tcPr>
          <w:p w14:paraId="74D9D1DD" w14:textId="25BE7F8B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 xml:space="preserve">Afkryds hvis tilskud er </w:t>
            </w:r>
            <w:r w:rsidR="006723E0" w:rsidRPr="00A527BC">
              <w:rPr>
                <w:rFonts w:cs="Arial"/>
                <w:szCs w:val="18"/>
              </w:rPr>
              <w:t>bevilget</w:t>
            </w:r>
          </w:p>
        </w:tc>
        <w:tc>
          <w:tcPr>
            <w:tcW w:w="3532" w:type="dxa"/>
            <w:shd w:val="clear" w:color="auto" w:fill="C0C0C0"/>
            <w:noWrap/>
            <w:vAlign w:val="bottom"/>
            <w:hideMark/>
          </w:tcPr>
          <w:p w14:paraId="6354EECA" w14:textId="7B87988B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 Beløb</w:t>
            </w:r>
          </w:p>
        </w:tc>
      </w:tr>
      <w:tr w:rsidR="00CE3535" w:rsidRPr="00A527BC" w14:paraId="027F4A91" w14:textId="2290104F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25006EE5" w14:textId="7A6A5613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Ansøgt tilskud fra Statens Kunstfond</w:t>
            </w:r>
          </w:p>
        </w:tc>
        <w:tc>
          <w:tcPr>
            <w:tcW w:w="1276" w:type="dxa"/>
          </w:tcPr>
          <w:p w14:paraId="1CAB1F62" w14:textId="5C7500ED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6BDFC46C" w14:textId="0FB15ED7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7F7E0720" w14:textId="2321368A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685C3C5E" w14:textId="0A6B53B9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Tilskud fra kommunen</w:t>
            </w:r>
          </w:p>
        </w:tc>
        <w:tc>
          <w:tcPr>
            <w:tcW w:w="1276" w:type="dxa"/>
          </w:tcPr>
          <w:p w14:paraId="3584DBFC" w14:textId="5277A810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44F82A5D" w14:textId="53774F12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7FC3861C" w14:textId="237A06D9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20E4528F" w14:textId="50A41DEF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 xml:space="preserve">Tilskud fra sponsorer/fonde </w:t>
            </w:r>
          </w:p>
        </w:tc>
        <w:tc>
          <w:tcPr>
            <w:tcW w:w="1276" w:type="dxa"/>
          </w:tcPr>
          <w:p w14:paraId="723FFC35" w14:textId="431D4892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1BBB694E" w14:textId="5575CE59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0AF13B03" w14:textId="3B5C55E6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0AFCE9E5" w14:textId="1E7F9A70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Deltagerbetaling</w:t>
            </w:r>
          </w:p>
        </w:tc>
        <w:tc>
          <w:tcPr>
            <w:tcW w:w="1276" w:type="dxa"/>
          </w:tcPr>
          <w:p w14:paraId="23A5A446" w14:textId="20548C49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249BE01B" w14:textId="66969EF0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0CDC7ED4" w14:textId="3C79B7F0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63719557" w14:textId="30675753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Egenfinansiering</w:t>
            </w:r>
          </w:p>
        </w:tc>
        <w:tc>
          <w:tcPr>
            <w:tcW w:w="1276" w:type="dxa"/>
          </w:tcPr>
          <w:p w14:paraId="177B0DBD" w14:textId="078DDA48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66CACB0C" w14:textId="67FBA870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2FBA419C" w14:textId="017CC03E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01FA3AF9" w14:textId="1D36264D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Entré eller andet</w:t>
            </w:r>
          </w:p>
        </w:tc>
        <w:tc>
          <w:tcPr>
            <w:tcW w:w="1276" w:type="dxa"/>
          </w:tcPr>
          <w:p w14:paraId="77B51F85" w14:textId="41681C88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7A8732F1" w14:textId="521B6EF6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5EAEDE35" w14:textId="70AEAB96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1773D378" w14:textId="3A00BCB8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Andre indtægter (skriv arten)</w:t>
            </w:r>
          </w:p>
        </w:tc>
        <w:tc>
          <w:tcPr>
            <w:tcW w:w="1276" w:type="dxa"/>
          </w:tcPr>
          <w:p w14:paraId="5184553F" w14:textId="4954A4A4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5CC723A2" w14:textId="4F3CF5CD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6D23CE4D" w14:textId="2E400A38" w:rsidTr="00C977BA">
        <w:trPr>
          <w:trHeight w:val="270"/>
        </w:trPr>
        <w:tc>
          <w:tcPr>
            <w:tcW w:w="4188" w:type="dxa"/>
            <w:noWrap/>
            <w:vAlign w:val="bottom"/>
          </w:tcPr>
          <w:p w14:paraId="758F87B8" w14:textId="77F98BD4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1E569056" w14:textId="3B764B69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79EBFBB2" w14:textId="4437DDAD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27F7E573" w14:textId="13138374" w:rsidTr="00C977BA">
        <w:trPr>
          <w:trHeight w:val="270"/>
        </w:trPr>
        <w:tc>
          <w:tcPr>
            <w:tcW w:w="4188" w:type="dxa"/>
            <w:noWrap/>
            <w:vAlign w:val="bottom"/>
          </w:tcPr>
          <w:p w14:paraId="11AE5CE2" w14:textId="69D4CE0C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692DF5C8" w14:textId="23F19C0C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233AF5E4" w14:textId="06FC2B3D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7CD1DB81" w14:textId="33992EE9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6C2A3A67" w14:textId="0A58C529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 w:rsidRPr="00A527BC">
              <w:rPr>
                <w:rFonts w:cs="Arial"/>
                <w:b/>
                <w:bCs/>
                <w:szCs w:val="18"/>
              </w:rPr>
              <w:t>Indtægter i alt</w:t>
            </w:r>
          </w:p>
        </w:tc>
        <w:tc>
          <w:tcPr>
            <w:tcW w:w="1276" w:type="dxa"/>
          </w:tcPr>
          <w:p w14:paraId="2B0F6227" w14:textId="0A907776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083538D4" w14:textId="63439ADE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14:paraId="19DED070" w14:textId="16A96894" w:rsidR="00CE3535" w:rsidRPr="00A527BC" w:rsidRDefault="00CE3535" w:rsidP="00CE3535">
      <w:pPr>
        <w:ind w:right="6"/>
        <w:rPr>
          <w:rFonts w:cs="Arial"/>
          <w:szCs w:val="18"/>
        </w:rPr>
      </w:pPr>
    </w:p>
    <w:p w14:paraId="13EF13CF" w14:textId="7C1DB7A0" w:rsidR="00CE3535" w:rsidRPr="00A527BC" w:rsidRDefault="00CE3535" w:rsidP="00CE3535">
      <w:pPr>
        <w:ind w:right="6"/>
        <w:rPr>
          <w:rFonts w:cs="Arial"/>
          <w:b/>
          <w:szCs w:val="18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3543"/>
      </w:tblGrid>
      <w:tr w:rsidR="00CE3535" w:rsidRPr="00A527BC" w14:paraId="4A5F3D1A" w14:textId="2689F9D9" w:rsidTr="00C977BA">
        <w:trPr>
          <w:trHeight w:val="320"/>
        </w:trPr>
        <w:tc>
          <w:tcPr>
            <w:tcW w:w="5469" w:type="dxa"/>
            <w:shd w:val="clear" w:color="auto" w:fill="C0C0C0"/>
            <w:noWrap/>
            <w:vAlign w:val="bottom"/>
            <w:hideMark/>
          </w:tcPr>
          <w:p w14:paraId="55D7ABBD" w14:textId="5F229FB6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UDGIFTER</w:t>
            </w:r>
          </w:p>
        </w:tc>
        <w:tc>
          <w:tcPr>
            <w:tcW w:w="3543" w:type="dxa"/>
            <w:shd w:val="clear" w:color="auto" w:fill="C0C0C0"/>
            <w:noWrap/>
            <w:vAlign w:val="bottom"/>
            <w:hideMark/>
          </w:tcPr>
          <w:p w14:paraId="4DE44CB3" w14:textId="4F91C6F1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 Beløb</w:t>
            </w:r>
          </w:p>
        </w:tc>
      </w:tr>
      <w:tr w:rsidR="00CE3535" w:rsidRPr="00A527BC" w14:paraId="788C0901" w14:textId="52801C0A" w:rsidTr="00C977BA">
        <w:trPr>
          <w:trHeight w:val="294"/>
        </w:trPr>
        <w:tc>
          <w:tcPr>
            <w:tcW w:w="5469" w:type="dxa"/>
            <w:noWrap/>
            <w:vAlign w:val="bottom"/>
            <w:hideMark/>
          </w:tcPr>
          <w:p w14:paraId="42B7F2A0" w14:textId="1927688B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Løn til instruktør/koordinator/andet</w:t>
            </w:r>
          </w:p>
        </w:tc>
        <w:tc>
          <w:tcPr>
            <w:tcW w:w="3543" w:type="dxa"/>
            <w:noWrap/>
            <w:vAlign w:val="bottom"/>
          </w:tcPr>
          <w:p w14:paraId="25E3B859" w14:textId="17E25DE9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  <w:p w14:paraId="2C23E81A" w14:textId="62397D13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4FA37C8F" w14:textId="70861E1B" w:rsidTr="00C977BA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2F426A38" w14:textId="52C1429E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bookmarkStart w:id="1" w:name="_Hlk167802386"/>
            <w:r w:rsidRPr="00A527BC">
              <w:rPr>
                <w:rFonts w:cs="Arial"/>
                <w:szCs w:val="18"/>
              </w:rPr>
              <w:t>Løn til projektleder</w:t>
            </w:r>
            <w:bookmarkEnd w:id="1"/>
          </w:p>
        </w:tc>
        <w:tc>
          <w:tcPr>
            <w:tcW w:w="3543" w:type="dxa"/>
            <w:noWrap/>
            <w:vAlign w:val="bottom"/>
          </w:tcPr>
          <w:p w14:paraId="21F1ADC1" w14:textId="2040C9B0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41D6294C" w14:textId="782DA70F" w:rsidTr="00C977BA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4DEE63AC" w14:textId="352169F1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Aflønning af andet personale (fx assistenter)</w:t>
            </w:r>
          </w:p>
        </w:tc>
        <w:tc>
          <w:tcPr>
            <w:tcW w:w="3543" w:type="dxa"/>
            <w:noWrap/>
            <w:vAlign w:val="bottom"/>
          </w:tcPr>
          <w:p w14:paraId="4D72A2A3" w14:textId="5DEA14D2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3A83472E" w14:textId="5B914808" w:rsidTr="00C977BA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4FFB1988" w14:textId="5B3E4513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 xml:space="preserve">Nodematerialer </w:t>
            </w:r>
          </w:p>
        </w:tc>
        <w:tc>
          <w:tcPr>
            <w:tcW w:w="3543" w:type="dxa"/>
            <w:noWrap/>
            <w:vAlign w:val="bottom"/>
          </w:tcPr>
          <w:p w14:paraId="6F0F56D6" w14:textId="7EECC011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28550763" w14:textId="2F2A35B1" w:rsidTr="00C977BA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594E77DE" w14:textId="65BB043F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Køb/leje af udstyr</w:t>
            </w:r>
          </w:p>
        </w:tc>
        <w:tc>
          <w:tcPr>
            <w:tcW w:w="3543" w:type="dxa"/>
            <w:noWrap/>
            <w:vAlign w:val="bottom"/>
          </w:tcPr>
          <w:p w14:paraId="3259566B" w14:textId="529EBFA0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44A52A9F" w14:textId="2F9A4D94" w:rsidTr="00C977BA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61092380" w14:textId="0B2A07AB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KODA-afgift</w:t>
            </w:r>
          </w:p>
        </w:tc>
        <w:tc>
          <w:tcPr>
            <w:tcW w:w="3543" w:type="dxa"/>
            <w:noWrap/>
            <w:vAlign w:val="bottom"/>
          </w:tcPr>
          <w:p w14:paraId="36A3CABB" w14:textId="6674F2FA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4BDF65D0" w14:textId="5476763D" w:rsidTr="00C977BA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0F60E291" w14:textId="68C46205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Andre produktionsomkostninger</w:t>
            </w:r>
          </w:p>
        </w:tc>
        <w:tc>
          <w:tcPr>
            <w:tcW w:w="3543" w:type="dxa"/>
            <w:noWrap/>
            <w:vAlign w:val="bottom"/>
          </w:tcPr>
          <w:p w14:paraId="12E08F1F" w14:textId="50F14F27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093964DC" w14:textId="7D621232" w:rsidTr="00C977BA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5451B653" w14:textId="091D784D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Lokale omkostninger</w:t>
            </w:r>
          </w:p>
        </w:tc>
        <w:tc>
          <w:tcPr>
            <w:tcW w:w="3543" w:type="dxa"/>
            <w:noWrap/>
            <w:vAlign w:val="bottom"/>
          </w:tcPr>
          <w:p w14:paraId="5DCC7F38" w14:textId="4A9CD346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4791339A" w14:textId="30E2702F" w:rsidTr="00C977BA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79DEF368" w14:textId="442328F7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Administration</w:t>
            </w:r>
          </w:p>
        </w:tc>
        <w:tc>
          <w:tcPr>
            <w:tcW w:w="3543" w:type="dxa"/>
            <w:noWrap/>
            <w:vAlign w:val="bottom"/>
          </w:tcPr>
          <w:p w14:paraId="792CD26A" w14:textId="13E770E3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26A687B4" w14:textId="08BC8BEB" w:rsidTr="00C977BA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287587F8" w14:textId="02659613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 xml:space="preserve">PR og marketing </w:t>
            </w:r>
          </w:p>
        </w:tc>
        <w:tc>
          <w:tcPr>
            <w:tcW w:w="3543" w:type="dxa"/>
            <w:noWrap/>
            <w:vAlign w:val="bottom"/>
          </w:tcPr>
          <w:p w14:paraId="3FEDF396" w14:textId="0E3B01B1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CE3535" w:rsidRPr="00A527BC" w14:paraId="63BD9722" w14:textId="3ABFA9E9" w:rsidTr="00C977BA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5DB0BF6F" w14:textId="5C415845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 w:rsidRPr="00A527BC">
              <w:rPr>
                <w:rFonts w:cs="Arial"/>
                <w:szCs w:val="18"/>
              </w:rPr>
              <w:t>Andre udgifter (skriv arten)</w:t>
            </w:r>
          </w:p>
        </w:tc>
        <w:tc>
          <w:tcPr>
            <w:tcW w:w="3543" w:type="dxa"/>
            <w:noWrap/>
            <w:vAlign w:val="bottom"/>
          </w:tcPr>
          <w:p w14:paraId="60ACE442" w14:textId="51E43485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CE3535" w:rsidRPr="00A527BC" w14:paraId="48399B14" w14:textId="1C71724D" w:rsidTr="00C977BA">
        <w:trPr>
          <w:trHeight w:val="270"/>
        </w:trPr>
        <w:tc>
          <w:tcPr>
            <w:tcW w:w="5469" w:type="dxa"/>
            <w:noWrap/>
            <w:vAlign w:val="bottom"/>
          </w:tcPr>
          <w:p w14:paraId="7B5BE76A" w14:textId="65E61015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</w:p>
        </w:tc>
        <w:tc>
          <w:tcPr>
            <w:tcW w:w="3543" w:type="dxa"/>
            <w:noWrap/>
            <w:vAlign w:val="bottom"/>
          </w:tcPr>
          <w:p w14:paraId="0FC9B536" w14:textId="4603D78F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CE3535" w:rsidRPr="00A527BC" w14:paraId="6026609F" w14:textId="08C4D386" w:rsidTr="00C977BA">
        <w:trPr>
          <w:trHeight w:val="270"/>
        </w:trPr>
        <w:tc>
          <w:tcPr>
            <w:tcW w:w="5469" w:type="dxa"/>
            <w:noWrap/>
            <w:vAlign w:val="bottom"/>
          </w:tcPr>
          <w:p w14:paraId="64FF2C86" w14:textId="473AB649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3543" w:type="dxa"/>
            <w:noWrap/>
            <w:vAlign w:val="bottom"/>
          </w:tcPr>
          <w:p w14:paraId="2C5BFDDA" w14:textId="326FDED8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CE3535" w:rsidRPr="00A527BC" w14:paraId="0BF3557C" w14:textId="1D668824" w:rsidTr="00C977BA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3B559817" w14:textId="70DCDBA5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 w:rsidRPr="00A527BC">
              <w:rPr>
                <w:rFonts w:cs="Arial"/>
                <w:b/>
                <w:bCs/>
                <w:szCs w:val="18"/>
              </w:rPr>
              <w:t>Udgifter i alt</w:t>
            </w:r>
          </w:p>
        </w:tc>
        <w:tc>
          <w:tcPr>
            <w:tcW w:w="3543" w:type="dxa"/>
            <w:noWrap/>
            <w:vAlign w:val="bottom"/>
          </w:tcPr>
          <w:p w14:paraId="5DB88C83" w14:textId="63E32DF2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14:paraId="1025BB7B" w14:textId="2D262256" w:rsidR="00CE3535" w:rsidRPr="00A527BC" w:rsidRDefault="00CE3535" w:rsidP="00CE3535">
      <w:pPr>
        <w:ind w:right="6"/>
        <w:rPr>
          <w:rFonts w:cs="Arial"/>
          <w:b/>
          <w:i/>
          <w:szCs w:val="18"/>
        </w:rPr>
      </w:pPr>
    </w:p>
    <w:p w14:paraId="740CCC55" w14:textId="5B2FC1CE" w:rsidR="00CE3535" w:rsidRPr="00A527BC" w:rsidRDefault="00CE3535" w:rsidP="00CE3535">
      <w:pPr>
        <w:ind w:right="6"/>
        <w:rPr>
          <w:rFonts w:cs="Arial"/>
          <w:b/>
          <w:i/>
          <w:szCs w:val="18"/>
        </w:rPr>
      </w:pPr>
      <w:r w:rsidRPr="00A527BC">
        <w:rPr>
          <w:rFonts w:cs="Arial"/>
          <w:b/>
          <w:i/>
          <w:szCs w:val="18"/>
        </w:rPr>
        <w:t>Hvis din ansøgning indeholder budgetter for flere aktiviteter i løbet af året, skal du indsætte dem herunder.</w:t>
      </w:r>
    </w:p>
    <w:p w14:paraId="6A20913B" w14:textId="3DEAB40E" w:rsidR="00CE3535" w:rsidRPr="00A527BC" w:rsidRDefault="00CE3535" w:rsidP="00CE3535">
      <w:pPr>
        <w:ind w:right="6"/>
        <w:rPr>
          <w:rFonts w:cs="Arial"/>
          <w:b/>
          <w:i/>
          <w:szCs w:val="18"/>
        </w:rPr>
      </w:pPr>
    </w:p>
    <w:p w14:paraId="6FF14C7B" w14:textId="700A4B15" w:rsidR="00CE3535" w:rsidRPr="00A527BC" w:rsidRDefault="00CE3535" w:rsidP="00CE3535">
      <w:pPr>
        <w:ind w:right="6"/>
        <w:rPr>
          <w:rFonts w:cs="Arial"/>
          <w:b/>
          <w:i/>
          <w:szCs w:val="18"/>
        </w:rPr>
      </w:pPr>
    </w:p>
    <w:p w14:paraId="21AA6DF9" w14:textId="5C7D6B3B" w:rsidR="00CE3535" w:rsidRPr="00A527BC" w:rsidRDefault="00CE3535" w:rsidP="00CE3535">
      <w:pPr>
        <w:pageBreakBefore/>
        <w:ind w:right="6"/>
        <w:rPr>
          <w:rFonts w:cs="Arial"/>
          <w:b/>
          <w:i/>
          <w:szCs w:val="18"/>
        </w:rPr>
      </w:pPr>
      <w:r w:rsidRPr="00A527BC">
        <w:rPr>
          <w:rFonts w:cs="Arial"/>
          <w:b/>
          <w:i/>
          <w:szCs w:val="18"/>
        </w:rPr>
        <w:lastRenderedPageBreak/>
        <w:t>DELPROJEKT A</w:t>
      </w:r>
    </w:p>
    <w:p w14:paraId="2249BB6E" w14:textId="52879631" w:rsidR="00CE3535" w:rsidRPr="00A527BC" w:rsidRDefault="00CE3535" w:rsidP="00CE3535">
      <w:pPr>
        <w:ind w:right="6"/>
        <w:rPr>
          <w:rFonts w:cs="Arial"/>
          <w:i/>
          <w:szCs w:val="18"/>
        </w:rPr>
      </w:pPr>
    </w:p>
    <w:tbl>
      <w:tblPr>
        <w:tblW w:w="89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1276"/>
        <w:gridCol w:w="3532"/>
      </w:tblGrid>
      <w:tr w:rsidR="00CE3535" w:rsidRPr="00A527BC" w14:paraId="43A80980" w14:textId="5E087A7A" w:rsidTr="00C977BA">
        <w:trPr>
          <w:trHeight w:val="270"/>
        </w:trPr>
        <w:tc>
          <w:tcPr>
            <w:tcW w:w="4188" w:type="dxa"/>
            <w:shd w:val="clear" w:color="auto" w:fill="C0C0C0"/>
            <w:noWrap/>
            <w:vAlign w:val="bottom"/>
            <w:hideMark/>
          </w:tcPr>
          <w:p w14:paraId="01A839DD" w14:textId="41BD2F33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INDTÆGTER</w:t>
            </w:r>
          </w:p>
        </w:tc>
        <w:tc>
          <w:tcPr>
            <w:tcW w:w="1276" w:type="dxa"/>
            <w:shd w:val="clear" w:color="auto" w:fill="C0C0C0"/>
          </w:tcPr>
          <w:p w14:paraId="2DC09107" w14:textId="7FF2936A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 xml:space="preserve">Afkryds hvis tilskud er </w:t>
            </w:r>
            <w:r w:rsidR="006723E0" w:rsidRPr="00A527BC">
              <w:rPr>
                <w:rFonts w:cs="Arial"/>
                <w:szCs w:val="18"/>
              </w:rPr>
              <w:t>bevilget</w:t>
            </w:r>
          </w:p>
        </w:tc>
        <w:tc>
          <w:tcPr>
            <w:tcW w:w="3532" w:type="dxa"/>
            <w:shd w:val="clear" w:color="auto" w:fill="C0C0C0"/>
            <w:noWrap/>
            <w:vAlign w:val="bottom"/>
            <w:hideMark/>
          </w:tcPr>
          <w:p w14:paraId="4F8886CB" w14:textId="776AFA12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 Beløb</w:t>
            </w:r>
          </w:p>
        </w:tc>
      </w:tr>
      <w:tr w:rsidR="00CE3535" w:rsidRPr="00A527BC" w14:paraId="0E53717E" w14:textId="72664175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20815D4D" w14:textId="309E20C6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Ansøgt tilskud fra Statens Kunstfond</w:t>
            </w:r>
          </w:p>
        </w:tc>
        <w:tc>
          <w:tcPr>
            <w:tcW w:w="1276" w:type="dxa"/>
          </w:tcPr>
          <w:p w14:paraId="1DE518BC" w14:textId="3D5C2B50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78F29BE4" w14:textId="13F67EAC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7D408F5D" w14:textId="7AC7AE5A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3235A566" w14:textId="495FA8FC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Tilskud fra kommunen</w:t>
            </w:r>
          </w:p>
        </w:tc>
        <w:tc>
          <w:tcPr>
            <w:tcW w:w="1276" w:type="dxa"/>
          </w:tcPr>
          <w:p w14:paraId="4F16FD7D" w14:textId="75E2AF33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40079088" w14:textId="146827B3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24410552" w14:textId="347D0B5C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30C8DA72" w14:textId="075CC8C1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 xml:space="preserve">Tilskud fra sponsorer/fonde </w:t>
            </w:r>
          </w:p>
        </w:tc>
        <w:tc>
          <w:tcPr>
            <w:tcW w:w="1276" w:type="dxa"/>
          </w:tcPr>
          <w:p w14:paraId="24712467" w14:textId="0D8E529B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238E46DB" w14:textId="2803CA85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6A137DF3" w14:textId="7333F17C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6D75D262" w14:textId="25062D38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Deltagerbetaling</w:t>
            </w:r>
          </w:p>
        </w:tc>
        <w:tc>
          <w:tcPr>
            <w:tcW w:w="1276" w:type="dxa"/>
          </w:tcPr>
          <w:p w14:paraId="5C14F143" w14:textId="79018B0B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2A787454" w14:textId="4B400CB2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1E057EAA" w14:textId="69E64832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08D3BF67" w14:textId="420C5B71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Egenfinansiering</w:t>
            </w:r>
          </w:p>
        </w:tc>
        <w:tc>
          <w:tcPr>
            <w:tcW w:w="1276" w:type="dxa"/>
          </w:tcPr>
          <w:p w14:paraId="3E628A04" w14:textId="6F1CD869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65558CC0" w14:textId="40A73698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4DAA741A" w14:textId="29C13C7B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53D8FC39" w14:textId="5CE99950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Entré eller andet</w:t>
            </w:r>
          </w:p>
        </w:tc>
        <w:tc>
          <w:tcPr>
            <w:tcW w:w="1276" w:type="dxa"/>
          </w:tcPr>
          <w:p w14:paraId="465106F3" w14:textId="08AB67A2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2D8475DD" w14:textId="32B375F6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1724B41A" w14:textId="0EDBA386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1F34FAF7" w14:textId="4B416341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Andre indtægter (skriv arten)</w:t>
            </w:r>
          </w:p>
        </w:tc>
        <w:tc>
          <w:tcPr>
            <w:tcW w:w="1276" w:type="dxa"/>
          </w:tcPr>
          <w:p w14:paraId="4E8C9053" w14:textId="26899858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01899BA5" w14:textId="07A638BF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577DBB52" w14:textId="1BF745F7" w:rsidTr="00C977BA">
        <w:trPr>
          <w:trHeight w:val="270"/>
        </w:trPr>
        <w:tc>
          <w:tcPr>
            <w:tcW w:w="4188" w:type="dxa"/>
            <w:noWrap/>
            <w:vAlign w:val="bottom"/>
          </w:tcPr>
          <w:p w14:paraId="761E14E5" w14:textId="1B1CFEA2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7B149D85" w14:textId="4261541C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60EBF75E" w14:textId="2AE4860C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58D018B0" w14:textId="74A39918" w:rsidTr="00C977BA">
        <w:trPr>
          <w:trHeight w:val="270"/>
        </w:trPr>
        <w:tc>
          <w:tcPr>
            <w:tcW w:w="4188" w:type="dxa"/>
            <w:noWrap/>
            <w:vAlign w:val="bottom"/>
          </w:tcPr>
          <w:p w14:paraId="0D882164" w14:textId="7843D2C5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3A75C2AF" w14:textId="5CF9B8B0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52BA86BE" w14:textId="732F3225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50697577" w14:textId="3DD2B659" w:rsidTr="00C977BA">
        <w:trPr>
          <w:trHeight w:val="270"/>
        </w:trPr>
        <w:tc>
          <w:tcPr>
            <w:tcW w:w="4188" w:type="dxa"/>
            <w:noWrap/>
            <w:vAlign w:val="bottom"/>
            <w:hideMark/>
          </w:tcPr>
          <w:p w14:paraId="425006D5" w14:textId="67CE23E5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 w:rsidRPr="00A527BC">
              <w:rPr>
                <w:rFonts w:cs="Arial"/>
                <w:b/>
                <w:bCs/>
                <w:szCs w:val="18"/>
              </w:rPr>
              <w:t>Indtægter i alt</w:t>
            </w:r>
          </w:p>
        </w:tc>
        <w:tc>
          <w:tcPr>
            <w:tcW w:w="1276" w:type="dxa"/>
          </w:tcPr>
          <w:p w14:paraId="1322ECA1" w14:textId="6A440638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3532" w:type="dxa"/>
            <w:noWrap/>
            <w:vAlign w:val="bottom"/>
          </w:tcPr>
          <w:p w14:paraId="3DDC8866" w14:textId="4EAF801D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14:paraId="78CC29D9" w14:textId="57AA37B1" w:rsidR="00CE3535" w:rsidRPr="00A527BC" w:rsidRDefault="00CE3535" w:rsidP="00CE3535">
      <w:pPr>
        <w:ind w:right="6"/>
        <w:rPr>
          <w:rFonts w:cs="Arial"/>
          <w:szCs w:val="18"/>
        </w:rPr>
      </w:pPr>
    </w:p>
    <w:p w14:paraId="4B6E5EF2" w14:textId="38276674" w:rsidR="00CE3535" w:rsidRPr="00A527BC" w:rsidRDefault="00CE3535" w:rsidP="00CE3535">
      <w:pPr>
        <w:ind w:right="6"/>
        <w:rPr>
          <w:rFonts w:cs="Arial"/>
          <w:b/>
          <w:szCs w:val="18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3543"/>
      </w:tblGrid>
      <w:tr w:rsidR="00CE3535" w:rsidRPr="00A527BC" w14:paraId="69BF61A8" w14:textId="0B833C5C" w:rsidTr="00DF3823">
        <w:trPr>
          <w:trHeight w:val="320"/>
        </w:trPr>
        <w:tc>
          <w:tcPr>
            <w:tcW w:w="5469" w:type="dxa"/>
            <w:shd w:val="clear" w:color="auto" w:fill="C0C0C0"/>
            <w:noWrap/>
            <w:vAlign w:val="bottom"/>
            <w:hideMark/>
          </w:tcPr>
          <w:p w14:paraId="643D4028" w14:textId="3A6925A1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UDGIFTER</w:t>
            </w:r>
          </w:p>
        </w:tc>
        <w:tc>
          <w:tcPr>
            <w:tcW w:w="3543" w:type="dxa"/>
            <w:shd w:val="clear" w:color="auto" w:fill="C0C0C0"/>
            <w:noWrap/>
            <w:vAlign w:val="bottom"/>
            <w:hideMark/>
          </w:tcPr>
          <w:p w14:paraId="1CD31AFF" w14:textId="0D803BCF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 Beløb</w:t>
            </w:r>
          </w:p>
        </w:tc>
      </w:tr>
      <w:tr w:rsidR="00CE3535" w:rsidRPr="00A527BC" w14:paraId="283F4E8D" w14:textId="49C0DE58" w:rsidTr="00DF3823">
        <w:trPr>
          <w:trHeight w:val="294"/>
        </w:trPr>
        <w:tc>
          <w:tcPr>
            <w:tcW w:w="5469" w:type="dxa"/>
            <w:noWrap/>
            <w:vAlign w:val="bottom"/>
            <w:hideMark/>
          </w:tcPr>
          <w:p w14:paraId="6E124CA2" w14:textId="13169688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Løn til instruktør/koordinator/andet</w:t>
            </w:r>
          </w:p>
        </w:tc>
        <w:tc>
          <w:tcPr>
            <w:tcW w:w="3543" w:type="dxa"/>
            <w:noWrap/>
            <w:vAlign w:val="bottom"/>
          </w:tcPr>
          <w:p w14:paraId="4F12E48D" w14:textId="6499A1F1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  <w:p w14:paraId="22D6DF40" w14:textId="74E67FC7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00B88278" w14:textId="57777FC4" w:rsidTr="00DF3823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1FB548D2" w14:textId="3D5D001E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Løn til projektleder</w:t>
            </w:r>
          </w:p>
        </w:tc>
        <w:tc>
          <w:tcPr>
            <w:tcW w:w="3543" w:type="dxa"/>
            <w:noWrap/>
            <w:vAlign w:val="bottom"/>
          </w:tcPr>
          <w:p w14:paraId="08B772B7" w14:textId="33DA4435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6CAF0C92" w14:textId="07AD4B9E" w:rsidTr="00DF3823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4171DA9C" w14:textId="66DDC7BB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Aflønning af andet personale (fx assistenter)</w:t>
            </w:r>
          </w:p>
        </w:tc>
        <w:tc>
          <w:tcPr>
            <w:tcW w:w="3543" w:type="dxa"/>
            <w:noWrap/>
            <w:vAlign w:val="bottom"/>
          </w:tcPr>
          <w:p w14:paraId="47DC622C" w14:textId="654448E4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7AB970BF" w14:textId="360A06B3" w:rsidTr="00DF3823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12822E09" w14:textId="48F4B2FB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 xml:space="preserve">Nodematerialer </w:t>
            </w:r>
          </w:p>
        </w:tc>
        <w:tc>
          <w:tcPr>
            <w:tcW w:w="3543" w:type="dxa"/>
            <w:noWrap/>
            <w:vAlign w:val="bottom"/>
          </w:tcPr>
          <w:p w14:paraId="272CBF73" w14:textId="6E8316AE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19F80145" w14:textId="69F5DE78" w:rsidTr="00DF3823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372744A6" w14:textId="295854BD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Køb/leje af udstyr</w:t>
            </w:r>
          </w:p>
        </w:tc>
        <w:tc>
          <w:tcPr>
            <w:tcW w:w="3543" w:type="dxa"/>
            <w:noWrap/>
            <w:vAlign w:val="bottom"/>
          </w:tcPr>
          <w:p w14:paraId="7881787B" w14:textId="3CB795AD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772436D3" w14:textId="3106CB00" w:rsidTr="00DF3823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5A556DD6" w14:textId="646F8582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KODA-afgift</w:t>
            </w:r>
          </w:p>
        </w:tc>
        <w:tc>
          <w:tcPr>
            <w:tcW w:w="3543" w:type="dxa"/>
            <w:noWrap/>
            <w:vAlign w:val="bottom"/>
          </w:tcPr>
          <w:p w14:paraId="1A63864F" w14:textId="2561B919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237ED8D5" w14:textId="34C150B9" w:rsidTr="00DF3823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43582A59" w14:textId="4C8D556F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Andre produktionsomkostninger</w:t>
            </w:r>
          </w:p>
        </w:tc>
        <w:tc>
          <w:tcPr>
            <w:tcW w:w="3543" w:type="dxa"/>
            <w:noWrap/>
            <w:vAlign w:val="bottom"/>
          </w:tcPr>
          <w:p w14:paraId="285D6F2D" w14:textId="65136973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1FEC91DD" w14:textId="06C2E98C" w:rsidTr="00DF3823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545121CB" w14:textId="4ED83EAC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Lokale omkostninger</w:t>
            </w:r>
          </w:p>
        </w:tc>
        <w:tc>
          <w:tcPr>
            <w:tcW w:w="3543" w:type="dxa"/>
            <w:noWrap/>
            <w:vAlign w:val="bottom"/>
          </w:tcPr>
          <w:p w14:paraId="478A4E59" w14:textId="58E93C80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67631A17" w14:textId="3B00C027" w:rsidTr="00DF3823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51A4837B" w14:textId="03518F3E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>Administration</w:t>
            </w:r>
          </w:p>
        </w:tc>
        <w:tc>
          <w:tcPr>
            <w:tcW w:w="3543" w:type="dxa"/>
            <w:noWrap/>
            <w:vAlign w:val="bottom"/>
          </w:tcPr>
          <w:p w14:paraId="2F54E85E" w14:textId="6AF102AE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CE3535" w:rsidRPr="00A527BC" w14:paraId="3C70FAA3" w14:textId="537D3E60" w:rsidTr="00DF3823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5FECCA2E" w14:textId="59F9389F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A527BC">
              <w:rPr>
                <w:rFonts w:cs="Arial"/>
                <w:szCs w:val="18"/>
              </w:rPr>
              <w:t xml:space="preserve">PR og marketing </w:t>
            </w:r>
          </w:p>
        </w:tc>
        <w:tc>
          <w:tcPr>
            <w:tcW w:w="3543" w:type="dxa"/>
            <w:noWrap/>
            <w:vAlign w:val="bottom"/>
          </w:tcPr>
          <w:p w14:paraId="1A154125" w14:textId="48FE011B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CE3535" w:rsidRPr="00A527BC" w14:paraId="3F1A9253" w14:textId="6D588E30" w:rsidTr="00DF3823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554C2305" w14:textId="478EDB71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 w:rsidRPr="00A527BC">
              <w:rPr>
                <w:rFonts w:cs="Arial"/>
                <w:szCs w:val="18"/>
              </w:rPr>
              <w:t>Andre udgifter (skriv arten)</w:t>
            </w:r>
          </w:p>
        </w:tc>
        <w:tc>
          <w:tcPr>
            <w:tcW w:w="3543" w:type="dxa"/>
            <w:noWrap/>
            <w:vAlign w:val="bottom"/>
          </w:tcPr>
          <w:p w14:paraId="64E84E8E" w14:textId="4E855D49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CE3535" w:rsidRPr="00A527BC" w14:paraId="69DA3185" w14:textId="0D4D3E5B" w:rsidTr="00DF3823">
        <w:trPr>
          <w:trHeight w:val="270"/>
        </w:trPr>
        <w:tc>
          <w:tcPr>
            <w:tcW w:w="5469" w:type="dxa"/>
            <w:noWrap/>
            <w:vAlign w:val="bottom"/>
          </w:tcPr>
          <w:p w14:paraId="796C53D7" w14:textId="7953AB04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szCs w:val="18"/>
              </w:rPr>
            </w:pPr>
          </w:p>
        </w:tc>
        <w:tc>
          <w:tcPr>
            <w:tcW w:w="3543" w:type="dxa"/>
            <w:noWrap/>
            <w:vAlign w:val="bottom"/>
          </w:tcPr>
          <w:p w14:paraId="4BD94934" w14:textId="19D4A1BB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CE3535" w:rsidRPr="00A527BC" w14:paraId="582BB96A" w14:textId="0D558926" w:rsidTr="00DF3823">
        <w:trPr>
          <w:trHeight w:val="270"/>
        </w:trPr>
        <w:tc>
          <w:tcPr>
            <w:tcW w:w="5469" w:type="dxa"/>
            <w:noWrap/>
            <w:vAlign w:val="bottom"/>
          </w:tcPr>
          <w:p w14:paraId="72AAAF27" w14:textId="675DDE1B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3543" w:type="dxa"/>
            <w:noWrap/>
            <w:vAlign w:val="bottom"/>
          </w:tcPr>
          <w:p w14:paraId="190E6454" w14:textId="171EA2BA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CE3535" w:rsidRPr="00A527BC" w14:paraId="79EA6BC5" w14:textId="5F0DA4DE" w:rsidTr="00DF3823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2074FB9D" w14:textId="0082244C" w:rsidR="00CE3535" w:rsidRPr="00A527BC" w:rsidRDefault="00CE3535" w:rsidP="00DF3823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 w:rsidRPr="00A527BC">
              <w:rPr>
                <w:rFonts w:cs="Arial"/>
                <w:b/>
                <w:bCs/>
                <w:szCs w:val="18"/>
              </w:rPr>
              <w:t>Udgifter i alt</w:t>
            </w:r>
          </w:p>
        </w:tc>
        <w:tc>
          <w:tcPr>
            <w:tcW w:w="3543" w:type="dxa"/>
            <w:noWrap/>
            <w:vAlign w:val="bottom"/>
          </w:tcPr>
          <w:p w14:paraId="42E58349" w14:textId="1BB738E0" w:rsidR="00CE3535" w:rsidRPr="00A527BC" w:rsidRDefault="00CE3535" w:rsidP="00DF3823">
            <w:pPr>
              <w:spacing w:line="240" w:lineRule="auto"/>
              <w:ind w:right="6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14:paraId="3135661E" w14:textId="297AC688" w:rsidR="00CE3535" w:rsidRPr="00A527BC" w:rsidRDefault="00CE3535" w:rsidP="00CE3535"/>
    <w:p w14:paraId="689B68FC" w14:textId="636C633A" w:rsidR="00CE3535" w:rsidRDefault="00CE3535" w:rsidP="00CE3535">
      <w:r w:rsidRPr="00A527BC">
        <w:t>Tilføj evt. flere delbudgetter herunder.</w:t>
      </w:r>
      <w:r>
        <w:t xml:space="preserve"> </w:t>
      </w:r>
    </w:p>
    <w:p w14:paraId="2D176E74" w14:textId="77777777" w:rsidR="00CE3535" w:rsidRDefault="00CE3535" w:rsidP="00CE3535"/>
    <w:p w14:paraId="17232C29" w14:textId="352B6DD5" w:rsidR="00DC080A" w:rsidRPr="00E90CAA" w:rsidRDefault="00DC080A" w:rsidP="00CE3535">
      <w:pPr>
        <w:ind w:right="6"/>
      </w:pPr>
    </w:p>
    <w:sectPr w:rsidR="00DC080A" w:rsidRPr="00E90CAA" w:rsidSect="00A527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985" w:right="1418" w:bottom="1418" w:left="1418" w:header="680" w:footer="454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843C" w14:textId="77777777" w:rsidR="003138E2" w:rsidRDefault="003138E2">
      <w:r>
        <w:separator/>
      </w:r>
    </w:p>
  </w:endnote>
  <w:endnote w:type="continuationSeparator" w:id="0">
    <w:p w14:paraId="31D9DDC2" w14:textId="77777777" w:rsidR="003138E2" w:rsidRDefault="0031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2DB8E" w14:textId="77777777" w:rsidR="0075160A" w:rsidRDefault="0075160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855847"/>
      <w:docPartObj>
        <w:docPartGallery w:val="Page Numbers (Bottom of Page)"/>
        <w:docPartUnique/>
      </w:docPartObj>
    </w:sdtPr>
    <w:sdtEndPr/>
    <w:sdtContent>
      <w:sdt>
        <w:sdtPr>
          <w:id w:val="342373089"/>
          <w:docPartObj>
            <w:docPartGallery w:val="Page Numbers (Top of Page)"/>
            <w:docPartUnique/>
          </w:docPartObj>
        </w:sdtPr>
        <w:sdtEndPr/>
        <w:sdtContent>
          <w:p w14:paraId="190CED18" w14:textId="60EEC016" w:rsidR="0075160A" w:rsidRDefault="0075160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6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6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6B4B01" w14:textId="77777777" w:rsidR="00DA47F7" w:rsidRDefault="00DA47F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4823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10DBA6" w14:textId="30D5AE0F" w:rsidR="00A92DBC" w:rsidRDefault="00A92DBC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6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6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B5DCA1" w14:textId="77777777" w:rsidR="00A92DBC" w:rsidRDefault="00A92D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4CCB7" w14:textId="77777777" w:rsidR="003138E2" w:rsidRDefault="003138E2">
      <w:r>
        <w:separator/>
      </w:r>
    </w:p>
  </w:footnote>
  <w:footnote w:type="continuationSeparator" w:id="0">
    <w:p w14:paraId="673FEE88" w14:textId="77777777" w:rsidR="003138E2" w:rsidRDefault="0031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A6618" w14:textId="77777777" w:rsidR="0075160A" w:rsidRDefault="0075160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22354" w14:textId="555FCA98" w:rsidR="005D0448" w:rsidRDefault="005D044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19F2" w14:textId="77777777" w:rsidR="009B0474" w:rsidRDefault="009B0474" w:rsidP="009B0474">
    <w:pPr>
      <w:pStyle w:val="Sidehoved"/>
    </w:pPr>
  </w:p>
  <w:p w14:paraId="09902F03" w14:textId="77777777" w:rsidR="00A02E74" w:rsidRDefault="00A02E74" w:rsidP="004439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F4AF5"/>
    <w:multiLevelType w:val="hybridMultilevel"/>
    <w:tmpl w:val="671AF086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B0E2F"/>
    <w:multiLevelType w:val="hybridMultilevel"/>
    <w:tmpl w:val="BF1ABF3C"/>
    <w:lvl w:ilvl="0" w:tplc="3FC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5A4013"/>
    <w:multiLevelType w:val="hybridMultilevel"/>
    <w:tmpl w:val="0CE043A0"/>
    <w:lvl w:ilvl="0" w:tplc="C00ABC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CCC2AC8"/>
    <w:multiLevelType w:val="hybridMultilevel"/>
    <w:tmpl w:val="683A0DE6"/>
    <w:lvl w:ilvl="0" w:tplc="C00ABC7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7534D"/>
    <w:multiLevelType w:val="hybridMultilevel"/>
    <w:tmpl w:val="FDFEB906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52B362CF"/>
    <w:multiLevelType w:val="hybridMultilevel"/>
    <w:tmpl w:val="C7746658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C7A7878"/>
    <w:multiLevelType w:val="hybridMultilevel"/>
    <w:tmpl w:val="C5389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E19FB"/>
    <w:multiLevelType w:val="hybridMultilevel"/>
    <w:tmpl w:val="EF3A088E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5F26"/>
    <w:multiLevelType w:val="hybridMultilevel"/>
    <w:tmpl w:val="497C9C7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CB3B03"/>
    <w:multiLevelType w:val="multilevel"/>
    <w:tmpl w:val="1FF0AE94"/>
    <w:lvl w:ilvl="0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34C7605"/>
    <w:multiLevelType w:val="multilevel"/>
    <w:tmpl w:val="2C226A52"/>
    <w:lvl w:ilvl="0">
      <w:start w:val="1"/>
      <w:numFmt w:val="decimal"/>
      <w:pStyle w:val="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3C9419B"/>
    <w:multiLevelType w:val="hybridMultilevel"/>
    <w:tmpl w:val="39FE1A22"/>
    <w:lvl w:ilvl="0" w:tplc="8F5C5B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6D6956"/>
    <w:multiLevelType w:val="hybridMultilevel"/>
    <w:tmpl w:val="EE5AAEE4"/>
    <w:lvl w:ilvl="0" w:tplc="0CD6D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26"/>
  </w:num>
  <w:num w:numId="16">
    <w:abstractNumId w:val="21"/>
  </w:num>
  <w:num w:numId="17">
    <w:abstractNumId w:val="12"/>
  </w:num>
  <w:num w:numId="18">
    <w:abstractNumId w:val="14"/>
  </w:num>
  <w:num w:numId="19">
    <w:abstractNumId w:val="9"/>
  </w:num>
  <w:num w:numId="20">
    <w:abstractNumId w:val="8"/>
  </w:num>
  <w:num w:numId="21">
    <w:abstractNumId w:val="23"/>
  </w:num>
  <w:num w:numId="22">
    <w:abstractNumId w:val="18"/>
  </w:num>
  <w:num w:numId="23">
    <w:abstractNumId w:val="28"/>
  </w:num>
  <w:num w:numId="24">
    <w:abstractNumId w:val="27"/>
  </w:num>
  <w:num w:numId="25">
    <w:abstractNumId w:val="10"/>
  </w:num>
  <w:num w:numId="26">
    <w:abstractNumId w:val="20"/>
  </w:num>
  <w:num w:numId="27">
    <w:abstractNumId w:val="11"/>
  </w:num>
  <w:num w:numId="28">
    <w:abstractNumId w:val="15"/>
  </w:num>
  <w:num w:numId="29">
    <w:abstractNumId w:val="17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A"/>
    <w:rsid w:val="0000236A"/>
    <w:rsid w:val="000035B8"/>
    <w:rsid w:val="00005CDA"/>
    <w:rsid w:val="000109AA"/>
    <w:rsid w:val="00013E77"/>
    <w:rsid w:val="00015A8E"/>
    <w:rsid w:val="00017141"/>
    <w:rsid w:val="00020BEC"/>
    <w:rsid w:val="00023857"/>
    <w:rsid w:val="00037A13"/>
    <w:rsid w:val="00040733"/>
    <w:rsid w:val="000421D4"/>
    <w:rsid w:val="000479F1"/>
    <w:rsid w:val="00051A09"/>
    <w:rsid w:val="000635B5"/>
    <w:rsid w:val="00066058"/>
    <w:rsid w:val="00075951"/>
    <w:rsid w:val="000804BB"/>
    <w:rsid w:val="0008347E"/>
    <w:rsid w:val="00086791"/>
    <w:rsid w:val="00091E1C"/>
    <w:rsid w:val="0009589C"/>
    <w:rsid w:val="000B0DAA"/>
    <w:rsid w:val="000B4E40"/>
    <w:rsid w:val="000C08CE"/>
    <w:rsid w:val="000C4B3B"/>
    <w:rsid w:val="000D1AE3"/>
    <w:rsid w:val="000D6E63"/>
    <w:rsid w:val="000E7391"/>
    <w:rsid w:val="000F26D2"/>
    <w:rsid w:val="000F4729"/>
    <w:rsid w:val="00102EA1"/>
    <w:rsid w:val="001046CC"/>
    <w:rsid w:val="00113025"/>
    <w:rsid w:val="00116DA4"/>
    <w:rsid w:val="0012489C"/>
    <w:rsid w:val="00136081"/>
    <w:rsid w:val="001441F1"/>
    <w:rsid w:val="00153477"/>
    <w:rsid w:val="00154644"/>
    <w:rsid w:val="00157192"/>
    <w:rsid w:val="00163D13"/>
    <w:rsid w:val="0017106B"/>
    <w:rsid w:val="00184008"/>
    <w:rsid w:val="00186F7F"/>
    <w:rsid w:val="00187E4F"/>
    <w:rsid w:val="00191EA4"/>
    <w:rsid w:val="00192812"/>
    <w:rsid w:val="001959FA"/>
    <w:rsid w:val="00196EA5"/>
    <w:rsid w:val="0019791B"/>
    <w:rsid w:val="00197D16"/>
    <w:rsid w:val="00197F6B"/>
    <w:rsid w:val="001A2725"/>
    <w:rsid w:val="001B007C"/>
    <w:rsid w:val="001B2FC7"/>
    <w:rsid w:val="001B60D9"/>
    <w:rsid w:val="001C2E0E"/>
    <w:rsid w:val="001C2F71"/>
    <w:rsid w:val="001C63D3"/>
    <w:rsid w:val="001D1A96"/>
    <w:rsid w:val="001E0F04"/>
    <w:rsid w:val="001E573E"/>
    <w:rsid w:val="001F5CEC"/>
    <w:rsid w:val="00201893"/>
    <w:rsid w:val="002025BF"/>
    <w:rsid w:val="00207347"/>
    <w:rsid w:val="002130A0"/>
    <w:rsid w:val="00213D2D"/>
    <w:rsid w:val="002154B2"/>
    <w:rsid w:val="00216BE3"/>
    <w:rsid w:val="002171DE"/>
    <w:rsid w:val="0023377C"/>
    <w:rsid w:val="00245897"/>
    <w:rsid w:val="00245A1A"/>
    <w:rsid w:val="0026586F"/>
    <w:rsid w:val="00270BA3"/>
    <w:rsid w:val="0028576E"/>
    <w:rsid w:val="00293C5B"/>
    <w:rsid w:val="002978C2"/>
    <w:rsid w:val="002A667B"/>
    <w:rsid w:val="002B2833"/>
    <w:rsid w:val="002C5120"/>
    <w:rsid w:val="002D5750"/>
    <w:rsid w:val="002E326D"/>
    <w:rsid w:val="002E6837"/>
    <w:rsid w:val="002F186C"/>
    <w:rsid w:val="002F2D9E"/>
    <w:rsid w:val="002F360C"/>
    <w:rsid w:val="00302F77"/>
    <w:rsid w:val="0031065A"/>
    <w:rsid w:val="003138E2"/>
    <w:rsid w:val="00313DC4"/>
    <w:rsid w:val="00320247"/>
    <w:rsid w:val="0032688F"/>
    <w:rsid w:val="00337BB2"/>
    <w:rsid w:val="003616B8"/>
    <w:rsid w:val="0037241B"/>
    <w:rsid w:val="00374E97"/>
    <w:rsid w:val="003768C3"/>
    <w:rsid w:val="00382B23"/>
    <w:rsid w:val="003854AE"/>
    <w:rsid w:val="003A2AD9"/>
    <w:rsid w:val="003B19D6"/>
    <w:rsid w:val="003C639E"/>
    <w:rsid w:val="003D2E35"/>
    <w:rsid w:val="003D3426"/>
    <w:rsid w:val="003E02E0"/>
    <w:rsid w:val="003E6170"/>
    <w:rsid w:val="003F0611"/>
    <w:rsid w:val="003F5830"/>
    <w:rsid w:val="003F738F"/>
    <w:rsid w:val="00412F1D"/>
    <w:rsid w:val="0042136C"/>
    <w:rsid w:val="004246AE"/>
    <w:rsid w:val="00425B7A"/>
    <w:rsid w:val="0043074C"/>
    <w:rsid w:val="00436D9D"/>
    <w:rsid w:val="00443924"/>
    <w:rsid w:val="00462FEA"/>
    <w:rsid w:val="0046643F"/>
    <w:rsid w:val="00467F29"/>
    <w:rsid w:val="00471D80"/>
    <w:rsid w:val="00475561"/>
    <w:rsid w:val="00477216"/>
    <w:rsid w:val="004848F4"/>
    <w:rsid w:val="004946D3"/>
    <w:rsid w:val="00494B89"/>
    <w:rsid w:val="00494E63"/>
    <w:rsid w:val="004976FE"/>
    <w:rsid w:val="004D3775"/>
    <w:rsid w:val="004F042B"/>
    <w:rsid w:val="004F3E1E"/>
    <w:rsid w:val="005001B3"/>
    <w:rsid w:val="00501CEF"/>
    <w:rsid w:val="005040E6"/>
    <w:rsid w:val="00504494"/>
    <w:rsid w:val="00507A1A"/>
    <w:rsid w:val="00516F05"/>
    <w:rsid w:val="00536415"/>
    <w:rsid w:val="00542D4F"/>
    <w:rsid w:val="00545F55"/>
    <w:rsid w:val="005502FF"/>
    <w:rsid w:val="00554C4C"/>
    <w:rsid w:val="00563218"/>
    <w:rsid w:val="00563890"/>
    <w:rsid w:val="00564020"/>
    <w:rsid w:val="00566516"/>
    <w:rsid w:val="00566E68"/>
    <w:rsid w:val="00567615"/>
    <w:rsid w:val="00570BB3"/>
    <w:rsid w:val="005710E4"/>
    <w:rsid w:val="00573AF7"/>
    <w:rsid w:val="005802EE"/>
    <w:rsid w:val="00580E93"/>
    <w:rsid w:val="00582D02"/>
    <w:rsid w:val="00586DA4"/>
    <w:rsid w:val="00587EE3"/>
    <w:rsid w:val="005A32AA"/>
    <w:rsid w:val="005D0448"/>
    <w:rsid w:val="005D4AAE"/>
    <w:rsid w:val="005E3966"/>
    <w:rsid w:val="005E5523"/>
    <w:rsid w:val="005E631E"/>
    <w:rsid w:val="005E6CB9"/>
    <w:rsid w:val="005F52B9"/>
    <w:rsid w:val="0060204B"/>
    <w:rsid w:val="0061510D"/>
    <w:rsid w:val="006346C0"/>
    <w:rsid w:val="00636F19"/>
    <w:rsid w:val="00650E16"/>
    <w:rsid w:val="00665819"/>
    <w:rsid w:val="00671496"/>
    <w:rsid w:val="006723E0"/>
    <w:rsid w:val="00676088"/>
    <w:rsid w:val="006816C0"/>
    <w:rsid w:val="00683ED8"/>
    <w:rsid w:val="00685007"/>
    <w:rsid w:val="0069083B"/>
    <w:rsid w:val="006A2547"/>
    <w:rsid w:val="006C1E16"/>
    <w:rsid w:val="006D079F"/>
    <w:rsid w:val="006D696E"/>
    <w:rsid w:val="006D6B90"/>
    <w:rsid w:val="006E0A2F"/>
    <w:rsid w:val="006E351E"/>
    <w:rsid w:val="006E694D"/>
    <w:rsid w:val="007344AF"/>
    <w:rsid w:val="00736658"/>
    <w:rsid w:val="007379A7"/>
    <w:rsid w:val="00737A39"/>
    <w:rsid w:val="00742661"/>
    <w:rsid w:val="00743802"/>
    <w:rsid w:val="00747583"/>
    <w:rsid w:val="0075160A"/>
    <w:rsid w:val="00761D6C"/>
    <w:rsid w:val="007668D5"/>
    <w:rsid w:val="0077747F"/>
    <w:rsid w:val="00786841"/>
    <w:rsid w:val="007955B4"/>
    <w:rsid w:val="007B27C1"/>
    <w:rsid w:val="007B7889"/>
    <w:rsid w:val="007C2D1C"/>
    <w:rsid w:val="007C4C4B"/>
    <w:rsid w:val="007C70A5"/>
    <w:rsid w:val="007D325D"/>
    <w:rsid w:val="007D46A7"/>
    <w:rsid w:val="007D557B"/>
    <w:rsid w:val="007E466F"/>
    <w:rsid w:val="007E54A9"/>
    <w:rsid w:val="007E7687"/>
    <w:rsid w:val="007E7C34"/>
    <w:rsid w:val="007F2600"/>
    <w:rsid w:val="007F6E8D"/>
    <w:rsid w:val="00806A65"/>
    <w:rsid w:val="00811FFD"/>
    <w:rsid w:val="008135DE"/>
    <w:rsid w:val="00833561"/>
    <w:rsid w:val="0083640E"/>
    <w:rsid w:val="00841F21"/>
    <w:rsid w:val="00843AD5"/>
    <w:rsid w:val="00850C94"/>
    <w:rsid w:val="008518FD"/>
    <w:rsid w:val="00861B81"/>
    <w:rsid w:val="00863559"/>
    <w:rsid w:val="0087303E"/>
    <w:rsid w:val="008739A3"/>
    <w:rsid w:val="00874908"/>
    <w:rsid w:val="008952C4"/>
    <w:rsid w:val="0089697B"/>
    <w:rsid w:val="008B0C12"/>
    <w:rsid w:val="008D3DA8"/>
    <w:rsid w:val="008D561E"/>
    <w:rsid w:val="008F03DB"/>
    <w:rsid w:val="008F6021"/>
    <w:rsid w:val="00900E34"/>
    <w:rsid w:val="00917D18"/>
    <w:rsid w:val="00930E78"/>
    <w:rsid w:val="00931C6A"/>
    <w:rsid w:val="009373DF"/>
    <w:rsid w:val="00943195"/>
    <w:rsid w:val="009435A0"/>
    <w:rsid w:val="009508BA"/>
    <w:rsid w:val="009511A0"/>
    <w:rsid w:val="009523F8"/>
    <w:rsid w:val="009675DB"/>
    <w:rsid w:val="009777F1"/>
    <w:rsid w:val="00991155"/>
    <w:rsid w:val="0099242A"/>
    <w:rsid w:val="009A06B6"/>
    <w:rsid w:val="009A1EF5"/>
    <w:rsid w:val="009A1F81"/>
    <w:rsid w:val="009B0474"/>
    <w:rsid w:val="009B0840"/>
    <w:rsid w:val="009B63C4"/>
    <w:rsid w:val="009C04EB"/>
    <w:rsid w:val="009C3A4A"/>
    <w:rsid w:val="009C52F1"/>
    <w:rsid w:val="009D3340"/>
    <w:rsid w:val="009E347A"/>
    <w:rsid w:val="009F27A2"/>
    <w:rsid w:val="00A005A7"/>
    <w:rsid w:val="00A00C38"/>
    <w:rsid w:val="00A02E74"/>
    <w:rsid w:val="00A155E3"/>
    <w:rsid w:val="00A26423"/>
    <w:rsid w:val="00A36D24"/>
    <w:rsid w:val="00A46A18"/>
    <w:rsid w:val="00A527BC"/>
    <w:rsid w:val="00A53F1F"/>
    <w:rsid w:val="00A603B5"/>
    <w:rsid w:val="00A74123"/>
    <w:rsid w:val="00A77CCC"/>
    <w:rsid w:val="00A83351"/>
    <w:rsid w:val="00A83DE5"/>
    <w:rsid w:val="00A92DBC"/>
    <w:rsid w:val="00A94B6E"/>
    <w:rsid w:val="00A95F4E"/>
    <w:rsid w:val="00AB7782"/>
    <w:rsid w:val="00AD45E7"/>
    <w:rsid w:val="00AE2777"/>
    <w:rsid w:val="00AF6680"/>
    <w:rsid w:val="00B03D99"/>
    <w:rsid w:val="00B124BC"/>
    <w:rsid w:val="00B23CA7"/>
    <w:rsid w:val="00B246BC"/>
    <w:rsid w:val="00B2737B"/>
    <w:rsid w:val="00B46E8E"/>
    <w:rsid w:val="00B5166D"/>
    <w:rsid w:val="00B56173"/>
    <w:rsid w:val="00B568A6"/>
    <w:rsid w:val="00B6410C"/>
    <w:rsid w:val="00B76038"/>
    <w:rsid w:val="00B93D1D"/>
    <w:rsid w:val="00B962EF"/>
    <w:rsid w:val="00B97787"/>
    <w:rsid w:val="00BA2150"/>
    <w:rsid w:val="00BA2C8D"/>
    <w:rsid w:val="00BA56DF"/>
    <w:rsid w:val="00BC3C7C"/>
    <w:rsid w:val="00BD582E"/>
    <w:rsid w:val="00BE2743"/>
    <w:rsid w:val="00BE7FBE"/>
    <w:rsid w:val="00BF2B82"/>
    <w:rsid w:val="00C14931"/>
    <w:rsid w:val="00C17C8B"/>
    <w:rsid w:val="00C46635"/>
    <w:rsid w:val="00C508ED"/>
    <w:rsid w:val="00C765DB"/>
    <w:rsid w:val="00C769F5"/>
    <w:rsid w:val="00C95998"/>
    <w:rsid w:val="00C95CD0"/>
    <w:rsid w:val="00C975CF"/>
    <w:rsid w:val="00C977BA"/>
    <w:rsid w:val="00CA0509"/>
    <w:rsid w:val="00CA633F"/>
    <w:rsid w:val="00CB2E97"/>
    <w:rsid w:val="00CD5BDE"/>
    <w:rsid w:val="00CE1EEC"/>
    <w:rsid w:val="00CE3535"/>
    <w:rsid w:val="00CE4F48"/>
    <w:rsid w:val="00CF367C"/>
    <w:rsid w:val="00CF7F30"/>
    <w:rsid w:val="00D21B00"/>
    <w:rsid w:val="00D27834"/>
    <w:rsid w:val="00D30069"/>
    <w:rsid w:val="00D3791D"/>
    <w:rsid w:val="00D403B6"/>
    <w:rsid w:val="00D41411"/>
    <w:rsid w:val="00D416A3"/>
    <w:rsid w:val="00D42BED"/>
    <w:rsid w:val="00D54CB5"/>
    <w:rsid w:val="00D57B86"/>
    <w:rsid w:val="00D57F82"/>
    <w:rsid w:val="00D806E5"/>
    <w:rsid w:val="00D9722D"/>
    <w:rsid w:val="00DA47F7"/>
    <w:rsid w:val="00DB5BCE"/>
    <w:rsid w:val="00DB660D"/>
    <w:rsid w:val="00DC080A"/>
    <w:rsid w:val="00DC3E1B"/>
    <w:rsid w:val="00DC7C93"/>
    <w:rsid w:val="00DD194E"/>
    <w:rsid w:val="00DD2E78"/>
    <w:rsid w:val="00DD6F12"/>
    <w:rsid w:val="00DE0A62"/>
    <w:rsid w:val="00DE6A38"/>
    <w:rsid w:val="00DF5F3D"/>
    <w:rsid w:val="00DF7BE1"/>
    <w:rsid w:val="00E07B7B"/>
    <w:rsid w:val="00E114F6"/>
    <w:rsid w:val="00E1200D"/>
    <w:rsid w:val="00E126AB"/>
    <w:rsid w:val="00E13080"/>
    <w:rsid w:val="00E14B72"/>
    <w:rsid w:val="00E24301"/>
    <w:rsid w:val="00E31D54"/>
    <w:rsid w:val="00E4007A"/>
    <w:rsid w:val="00E55618"/>
    <w:rsid w:val="00E5599C"/>
    <w:rsid w:val="00E62B52"/>
    <w:rsid w:val="00E7799C"/>
    <w:rsid w:val="00E80949"/>
    <w:rsid w:val="00E86E16"/>
    <w:rsid w:val="00E90CAA"/>
    <w:rsid w:val="00E9513F"/>
    <w:rsid w:val="00E96D37"/>
    <w:rsid w:val="00EA321A"/>
    <w:rsid w:val="00EA336B"/>
    <w:rsid w:val="00EA5DB4"/>
    <w:rsid w:val="00EA6897"/>
    <w:rsid w:val="00EB02A5"/>
    <w:rsid w:val="00EC4F5F"/>
    <w:rsid w:val="00EC640C"/>
    <w:rsid w:val="00EC735A"/>
    <w:rsid w:val="00ED79B2"/>
    <w:rsid w:val="00EE0BA0"/>
    <w:rsid w:val="00EE1C0D"/>
    <w:rsid w:val="00EF1556"/>
    <w:rsid w:val="00EF36FB"/>
    <w:rsid w:val="00F01DAB"/>
    <w:rsid w:val="00F0287F"/>
    <w:rsid w:val="00F053CE"/>
    <w:rsid w:val="00F07899"/>
    <w:rsid w:val="00F11B86"/>
    <w:rsid w:val="00F21A6A"/>
    <w:rsid w:val="00F2294E"/>
    <w:rsid w:val="00F32B01"/>
    <w:rsid w:val="00F37EB7"/>
    <w:rsid w:val="00F40E66"/>
    <w:rsid w:val="00F43E2A"/>
    <w:rsid w:val="00F46118"/>
    <w:rsid w:val="00F56112"/>
    <w:rsid w:val="00F65628"/>
    <w:rsid w:val="00F822C0"/>
    <w:rsid w:val="00F82390"/>
    <w:rsid w:val="00F82D3E"/>
    <w:rsid w:val="00F866D5"/>
    <w:rsid w:val="00F94BCD"/>
    <w:rsid w:val="00FB32D9"/>
    <w:rsid w:val="00FB42E1"/>
    <w:rsid w:val="00FD2E19"/>
    <w:rsid w:val="00FD71AA"/>
    <w:rsid w:val="00FE0AE4"/>
    <w:rsid w:val="00FF029D"/>
    <w:rsid w:val="00FF32E7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7D581"/>
  <w15:docId w15:val="{A396E750-6A7D-44EB-A59C-A1F92A88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9AA"/>
    <w:rPr>
      <w:rFonts w:ascii="Arial" w:hAnsi="Arial"/>
    </w:rPr>
  </w:style>
  <w:style w:type="paragraph" w:styleId="Overskrift1">
    <w:name w:val="heading 1"/>
    <w:basedOn w:val="Normal"/>
    <w:next w:val="Normal"/>
    <w:uiPriority w:val="1"/>
    <w:qFormat/>
    <w:rsid w:val="00AD45E7"/>
    <w:pPr>
      <w:keepNext/>
      <w:keepLines/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semiHidden/>
    <w:qFormat/>
    <w:rsid w:val="00F56112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F56112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F56112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F56112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F56112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F56112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F56112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F56112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semiHidden/>
    <w:qFormat/>
    <w:rsid w:val="005802EE"/>
    <w:rPr>
      <w:b/>
      <w:bCs/>
      <w:sz w:val="16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4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9"/>
    <w:semiHidden/>
    <w:rsid w:val="005802EE"/>
    <w:rPr>
      <w:rFonts w:cs="Arial"/>
    </w:rPr>
  </w:style>
  <w:style w:type="character" w:styleId="Fodnotehenvisning">
    <w:name w:val="foot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589C"/>
    <w:pPr>
      <w:numPr>
        <w:numId w:val="19"/>
      </w:numPr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589C"/>
    <w:pPr>
      <w:numPr>
        <w:numId w:val="20"/>
      </w:numPr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rsid w:val="004848F4"/>
    <w:pPr>
      <w:keepNext/>
    </w:pPr>
    <w:rPr>
      <w:sz w:val="18"/>
    </w:r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uiPriority w:val="99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A02E7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Hyperlink">
    <w:name w:val="Hyperlink"/>
    <w:basedOn w:val="Standardskrifttypeiafsnit"/>
    <w:uiPriority w:val="99"/>
    <w:semiHidden/>
    <w:qFormat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D41411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2F2D9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2F2D9E"/>
    <w:pPr>
      <w:numPr>
        <w:numId w:val="15"/>
      </w:numPr>
    </w:pPr>
  </w:style>
  <w:style w:type="paragraph" w:customStyle="1" w:styleId="Tabeltekst">
    <w:name w:val="Tabel tekst"/>
    <w:basedOn w:val="Normal"/>
    <w:uiPriority w:val="99"/>
    <w:semiHidden/>
    <w:qFormat/>
    <w:rsid w:val="009D3340"/>
    <w:pPr>
      <w:spacing w:line="220" w:lineRule="atLeast"/>
    </w:pPr>
    <w:rPr>
      <w:sz w:val="18"/>
    </w:rPr>
  </w:style>
  <w:style w:type="paragraph" w:customStyle="1" w:styleId="Tabeloverskrift">
    <w:name w:val="Tabel overskrift"/>
    <w:basedOn w:val="Normal"/>
    <w:uiPriority w:val="99"/>
    <w:semiHidden/>
    <w:qFormat/>
    <w:rsid w:val="00CB2E97"/>
    <w:pPr>
      <w:spacing w:line="260" w:lineRule="atLeast"/>
    </w:pPr>
    <w:rPr>
      <w:b/>
      <w:sz w:val="18"/>
    </w:rPr>
  </w:style>
  <w:style w:type="paragraph" w:customStyle="1" w:styleId="Tabelkolonneoverskrift">
    <w:name w:val="Tabel kolonne overskrift"/>
    <w:basedOn w:val="Normal"/>
    <w:uiPriority w:val="99"/>
    <w:semiHidden/>
    <w:qFormat/>
    <w:rsid w:val="002F2D9E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uiPriority w:val="99"/>
    <w:semiHidden/>
    <w:rsid w:val="003E6170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3E6170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3E6170"/>
    <w:rPr>
      <w:b/>
    </w:rPr>
  </w:style>
  <w:style w:type="paragraph" w:customStyle="1" w:styleId="Template">
    <w:name w:val="Template"/>
    <w:uiPriority w:val="99"/>
    <w:semiHidden/>
    <w:rsid w:val="00D41411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302F77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302F77"/>
    <w:pPr>
      <w:tabs>
        <w:tab w:val="left" w:pos="601"/>
        <w:tab w:val="left" w:pos="782"/>
      </w:tabs>
    </w:pPr>
    <w:rPr>
      <w:rFonts w:ascii="Tahoma" w:hAnsi="Tahoma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D54CB5"/>
    <w:pPr>
      <w:spacing w:line="280" w:lineRule="atLeast"/>
    </w:pPr>
    <w:rPr>
      <w:rFonts w:ascii="Verdana" w:hAnsi="Verdana"/>
      <w:sz w:val="20"/>
    </w:rPr>
  </w:style>
  <w:style w:type="table" w:styleId="Tabel-Gitter">
    <w:name w:val="Table Grid"/>
    <w:basedOn w:val="Tabel-Normal"/>
    <w:uiPriority w:val="99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1"/>
    <w:rsid w:val="00116DA4"/>
    <w:rPr>
      <w:b/>
    </w:rPr>
  </w:style>
  <w:style w:type="paragraph" w:customStyle="1" w:styleId="Template-JNr">
    <w:name w:val="Template - J Nr"/>
    <w:basedOn w:val="Template"/>
    <w:uiPriority w:val="99"/>
    <w:semiHidden/>
    <w:rsid w:val="00425B7A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styleId="Markeringsbobletekst">
    <w:name w:val="Balloon Text"/>
    <w:basedOn w:val="Normal"/>
    <w:link w:val="MarkeringsbobletekstTegn"/>
    <w:uiPriority w:val="99"/>
    <w:semiHidden/>
    <w:rsid w:val="0081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53CE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A155E3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D4141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D41411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D41411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D41411"/>
    <w:pPr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D41411"/>
  </w:style>
  <w:style w:type="character" w:styleId="Bogenstitel">
    <w:name w:val="Book Title"/>
    <w:basedOn w:val="Standardskrifttypeiafsnit"/>
    <w:uiPriority w:val="99"/>
    <w:semiHidden/>
    <w:qFormat/>
    <w:rsid w:val="00D41411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4141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4141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141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4141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1411"/>
    <w:rPr>
      <w:b/>
      <w:bCs/>
    </w:rPr>
  </w:style>
  <w:style w:type="table" w:styleId="Mrkliste">
    <w:name w:val="Dark List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D4141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1411"/>
    <w:rPr>
      <w:rFonts w:ascii="Segoe UI" w:hAnsi="Segoe UI" w:cs="Segoe UI"/>
      <w:sz w:val="16"/>
      <w:szCs w:val="16"/>
    </w:rPr>
  </w:style>
  <w:style w:type="table" w:customStyle="1" w:styleId="GridTable1Light1">
    <w:name w:val="Grid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D41411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41411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41411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41411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41411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41411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41411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41411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D41411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414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D41411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D41411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D4141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34"/>
    <w:qFormat/>
    <w:rsid w:val="00D41411"/>
    <w:pPr>
      <w:ind w:left="720"/>
      <w:contextualSpacing/>
    </w:pPr>
  </w:style>
  <w:style w:type="table" w:customStyle="1" w:styleId="ListTable1Light1">
    <w:name w:val="List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41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1411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D41411"/>
    <w:pPr>
      <w:spacing w:line="240" w:lineRule="auto"/>
    </w:pPr>
  </w:style>
  <w:style w:type="table" w:customStyle="1" w:styleId="PlainTable11">
    <w:name w:val="Plain Table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D414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D41411"/>
    <w:rPr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D4141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D41411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D414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D41411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E74"/>
    <w:rPr>
      <w:rFonts w:ascii="Arial" w:hAnsi="Arial"/>
      <w:sz w:val="16"/>
      <w:lang w:val="en-GB"/>
    </w:rPr>
  </w:style>
  <w:style w:type="paragraph" w:customStyle="1" w:styleId="Template-narrow">
    <w:name w:val="Template - narrow"/>
    <w:basedOn w:val="Normal"/>
    <w:uiPriority w:val="19"/>
    <w:semiHidden/>
    <w:qFormat/>
    <w:rsid w:val="00040733"/>
    <w:pPr>
      <w:spacing w:line="60" w:lineRule="exact"/>
    </w:pPr>
  </w:style>
  <w:style w:type="paragraph" w:customStyle="1" w:styleId="Template-Dokumenttype">
    <w:name w:val="Template - Dokumenttype"/>
    <w:basedOn w:val="Normal"/>
    <w:uiPriority w:val="19"/>
    <w:semiHidden/>
    <w:qFormat/>
    <w:rsid w:val="00040733"/>
    <w:pPr>
      <w:spacing w:before="960"/>
    </w:pPr>
    <w:rPr>
      <w:b/>
      <w:caps/>
      <w:sz w:val="24"/>
    </w:rPr>
  </w:style>
  <w:style w:type="paragraph" w:customStyle="1" w:styleId="Ledetekst">
    <w:name w:val="Ledetekst"/>
    <w:basedOn w:val="Normal"/>
    <w:rsid w:val="00A26423"/>
    <w:rPr>
      <w:b/>
    </w:rPr>
  </w:style>
  <w:style w:type="character" w:customStyle="1" w:styleId="HelpText">
    <w:name w:val="HelpText"/>
    <w:basedOn w:val="Standardskrifttypeiafsnit"/>
    <w:uiPriority w:val="8"/>
    <w:rsid w:val="0083640E"/>
    <w:rPr>
      <w:rFonts w:ascii="Arial" w:hAnsi="Arial"/>
      <w:i w:val="0"/>
      <w:color w:val="FF0000"/>
      <w:sz w:val="20"/>
      <w:u w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DA47F7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1990132880" gbs:removeContentControl="0"/>
  <gbs:ToActivityContactJOINEX.Name gbs:loadFromGrowBusiness="OnEdit" gbs:saveInGrowBusiness="False" gbs:connected="true" gbs:recno="" gbs:entity="" gbs:datatype="string" gbs:key="1681400200" gbs:dispatchrecipient="false" gbs:removeContentControl="0" gbs:joinex="[JOINEX=[ToRole] {!OJEX!}=6]"/>
  <gbs:ToActivityContactJOINEX.Address gbs:loadFromGrowBusiness="OnEdit" gbs:saveInGrowBusiness="False" gbs:connected="true" gbs:recno="" gbs:entity="" gbs:datatype="string" gbs:key="4200414785" gbs:joinex="[JOINEX=[ToRole] {!OJEX!}=6]" gbs:dispatchrecipient="false" gbs:removeContentControl="0"/>
  <gbs:ToActivityContactJOINEX.Zip gbs:loadFromGrowBusiness="OnEdit" gbs:saveInGrowBusiness="False" gbs:connected="true" gbs:recno="" gbs:entity="" gbs:datatype="string" gbs:key="98382213" gbs:dispatchrecipient="false" gbs:removeContentControl="0" gbs:joinex="[JOINEX=[ToRole] {!OJEX!}=6]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A7C4-4511-4012-B9D7-7BB98975A01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EF4A429-B88B-4960-8F26-2411B7EE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598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Sagsfremstilling</vt:lpstr>
      <vt:lpstr>Sagsfremstilling</vt:lpstr>
    </vt:vector>
  </TitlesOfParts>
  <Company>Kulturministeriet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Sagsfremstilling</dc:title>
  <dc:creator>Jane Kjellin</dc:creator>
  <cp:lastModifiedBy>Emma Nielsen</cp:lastModifiedBy>
  <cp:revision>3</cp:revision>
  <cp:lastPrinted>2019-04-11T11:11:00Z</cp:lastPrinted>
  <dcterms:created xsi:type="dcterms:W3CDTF">2025-06-12T12:09:00Z</dcterms:created>
  <dcterms:modified xsi:type="dcterms:W3CDTF">2025-06-12T12:11:00Z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Designmaster">
    <vt:lpwstr>SKF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SKF</vt:lpwstr>
  </property>
  <property fmtid="{D5CDD505-2E9C-101B-9397-08002B2CF9AE}" pid="11" name="SD_UserprofileName">
    <vt:lpwstr>SKF</vt:lpwstr>
  </property>
  <property fmtid="{D5CDD505-2E9C-101B-9397-08002B2CF9AE}" pid="12" name="SD_Office_OFF_ID">
    <vt:lpwstr>8</vt:lpwstr>
  </property>
  <property fmtid="{D5CDD505-2E9C-101B-9397-08002B2CF9AE}" pid="13" name="CurrentOfficeID">
    <vt:lpwstr>8</vt:lpwstr>
  </property>
  <property fmtid="{D5CDD505-2E9C-101B-9397-08002B2CF9AE}" pid="14" name="SD_Office_OFF_Display">
    <vt:lpwstr>Statens Kunstfond</vt:lpwstr>
  </property>
  <property fmtid="{D5CDD505-2E9C-101B-9397-08002B2CF9AE}" pid="15" name="SD_Office_OFF_Designmaster">
    <vt:lpwstr>SKF</vt:lpwstr>
  </property>
  <property fmtid="{D5CDD505-2E9C-101B-9397-08002B2CF9AE}" pid="16" name="SD_Office_OFF_Name">
    <vt:lpwstr>Statens Kunstfond</vt:lpwstr>
  </property>
  <property fmtid="{D5CDD505-2E9C-101B-9397-08002B2CF9AE}" pid="17" name="SD_Office_OFF_Name_EN">
    <vt:lpwstr/>
  </property>
  <property fmtid="{D5CDD505-2E9C-101B-9397-08002B2CF9AE}" pid="18" name="SD_Office_OFF_Sekretariatet">
    <vt:lpwstr/>
  </property>
  <property fmtid="{D5CDD505-2E9C-101B-9397-08002B2CF9AE}" pid="19" name="SD_Office_OFF_Sekretariatet_EN">
    <vt:lpwstr/>
  </property>
  <property fmtid="{D5CDD505-2E9C-101B-9397-08002B2CF9AE}" pid="20" name="SD_Office_OFF_Ministeriet">
    <vt:lpwstr/>
  </property>
  <property fmtid="{D5CDD505-2E9C-101B-9397-08002B2CF9AE}" pid="21" name="SD_Office_OFF_Ministeriet_EN">
    <vt:lpwstr/>
  </property>
  <property fmtid="{D5CDD505-2E9C-101B-9397-08002B2CF9AE}" pid="22" name="SD_Office_OFF_Address">
    <vt:lpwstr>H.C. Andersens Boulevard 2¤1553 København V¤Telefon 33 95 42 00</vt:lpwstr>
  </property>
  <property fmtid="{D5CDD505-2E9C-101B-9397-08002B2CF9AE}" pid="23" name="SD_Office_OFF_Address_EN">
    <vt:lpwstr>H.C. Andersens Boulevard 2¤DK-1553 Copenhagen V¤Phone +45 33 95 42 00</vt:lpwstr>
  </property>
  <property fmtid="{D5CDD505-2E9C-101B-9397-08002B2CF9AE}" pid="24" name="SD_Office_OFF_Tel">
    <vt:lpwstr/>
  </property>
  <property fmtid="{D5CDD505-2E9C-101B-9397-08002B2CF9AE}" pid="25" name="SD_Office_OFF_Tel_EN">
    <vt:lpwstr/>
  </property>
  <property fmtid="{D5CDD505-2E9C-101B-9397-08002B2CF9AE}" pid="26" name="SD_Office_OFF_Fax">
    <vt:lpwstr/>
  </property>
  <property fmtid="{D5CDD505-2E9C-101B-9397-08002B2CF9AE}" pid="27" name="SD_Office_OFF_Fax_EN">
    <vt:lpwstr/>
  </property>
  <property fmtid="{D5CDD505-2E9C-101B-9397-08002B2CF9AE}" pid="28" name="SD_Office_OFF_Email">
    <vt:lpwstr/>
  </property>
  <property fmtid="{D5CDD505-2E9C-101B-9397-08002B2CF9AE}" pid="29" name="SD_Office_OFF_Web">
    <vt:lpwstr>www.kunst.dk</vt:lpwstr>
  </property>
  <property fmtid="{D5CDD505-2E9C-101B-9397-08002B2CF9AE}" pid="30" name="SD_Office_OFF_ShowTitleInDocument">
    <vt:lpwstr/>
  </property>
  <property fmtid="{D5CDD505-2E9C-101B-9397-08002B2CF9AE}" pid="31" name="SD_Office_OFF_Salutation">
    <vt:lpwstr>Med venlig hilsen</vt:lpwstr>
  </property>
  <property fmtid="{D5CDD505-2E9C-101B-9397-08002B2CF9AE}" pid="32" name="SD_Office_OFF_Salutation_EN">
    <vt:lpwstr>Best regards</vt:lpwstr>
  </property>
  <property fmtid="{D5CDD505-2E9C-101B-9397-08002B2CF9AE}" pid="33" name="SD_Office_OFF_SalutationName">
    <vt:lpwstr/>
  </property>
  <property fmtid="{D5CDD505-2E9C-101B-9397-08002B2CF9AE}" pid="34" name="SD_Office_OFF_ImageDefinition">
    <vt:lpwstr>Logo_SKF</vt:lpwstr>
  </property>
  <property fmtid="{D5CDD505-2E9C-101B-9397-08002B2CF9AE}" pid="35" name="USR_Name">
    <vt:lpwstr>Jane Kjellin</vt:lpwstr>
  </property>
  <property fmtid="{D5CDD505-2E9C-101B-9397-08002B2CF9AE}" pid="36" name="SD_USR_Title">
    <vt:lpwstr/>
  </property>
  <property fmtid="{D5CDD505-2E9C-101B-9397-08002B2CF9AE}" pid="37" name="SD_USR_Enhedsnavn">
    <vt:lpwstr>BILD</vt:lpwstr>
  </property>
  <property fmtid="{D5CDD505-2E9C-101B-9397-08002B2CF9AE}" pid="38" name="SD_USR_Phone">
    <vt:lpwstr>33 73 33 70</vt:lpwstr>
  </property>
  <property fmtid="{D5CDD505-2E9C-101B-9397-08002B2CF9AE}" pid="39" name="SD_USR_Email">
    <vt:lpwstr>jkj@slks.dk</vt:lpwstr>
  </property>
  <property fmtid="{D5CDD505-2E9C-101B-9397-08002B2CF9AE}" pid="40" name="DocumentInfoFinished">
    <vt:lpwstr>True</vt:lpwstr>
  </property>
  <property fmtid="{D5CDD505-2E9C-101B-9397-08002B2CF9AE}" pid="41" name="sipTrackRevision">
    <vt:lpwstr>true</vt:lpwstr>
  </property>
</Properties>
</file>