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5AA67" w14:textId="09FB6F47" w:rsidR="00411ACB" w:rsidRDefault="00324227" w:rsidP="00411ACB">
      <w:pPr>
        <w:ind w:right="6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A</w:t>
      </w:r>
      <w:r w:rsidR="00D4599B">
        <w:rPr>
          <w:rFonts w:cs="Arial"/>
          <w:sz w:val="28"/>
          <w:szCs w:val="28"/>
        </w:rPr>
        <w:t>nsøgning</w:t>
      </w:r>
      <w:r>
        <w:rPr>
          <w:rFonts w:cs="Arial"/>
          <w:sz w:val="28"/>
          <w:szCs w:val="28"/>
        </w:rPr>
        <w:t>sbilag</w:t>
      </w:r>
      <w:r w:rsidR="00D4599B">
        <w:rPr>
          <w:rFonts w:cs="Arial"/>
          <w:sz w:val="28"/>
          <w:szCs w:val="28"/>
        </w:rPr>
        <w:t xml:space="preserve"> til </w:t>
      </w:r>
      <w:r w:rsidR="00EE1DA7">
        <w:rPr>
          <w:rFonts w:cs="Arial"/>
          <w:sz w:val="28"/>
          <w:szCs w:val="28"/>
        </w:rPr>
        <w:t>’</w:t>
      </w:r>
      <w:r w:rsidR="00A54F25" w:rsidRPr="00A54F25">
        <w:rPr>
          <w:rFonts w:cs="Arial"/>
          <w:sz w:val="28"/>
          <w:szCs w:val="28"/>
        </w:rPr>
        <w:t>Pulje til morgensangsskoler</w:t>
      </w:r>
      <w:r w:rsidR="00A54F25">
        <w:rPr>
          <w:rFonts w:cs="Arial"/>
          <w:sz w:val="28"/>
          <w:szCs w:val="28"/>
        </w:rPr>
        <w:t>’</w:t>
      </w:r>
    </w:p>
    <w:p w14:paraId="00F71A52" w14:textId="77777777" w:rsidR="00411ACB" w:rsidRDefault="00411ACB" w:rsidP="00411ACB">
      <w:pPr>
        <w:ind w:right="6"/>
        <w:rPr>
          <w:rFonts w:cs="Arial"/>
          <w:szCs w:val="18"/>
        </w:rPr>
      </w:pPr>
    </w:p>
    <w:p w14:paraId="22B97AA8" w14:textId="77777777" w:rsidR="00411ACB" w:rsidRDefault="00411ACB" w:rsidP="00411ACB">
      <w:pPr>
        <w:ind w:right="6"/>
        <w:rPr>
          <w:rFonts w:cs="Arial"/>
          <w:i/>
        </w:rPr>
      </w:pPr>
      <w:r>
        <w:rPr>
          <w:rFonts w:cs="Arial"/>
          <w:i/>
        </w:rPr>
        <w:t>Vejledning:</w:t>
      </w:r>
    </w:p>
    <w:p w14:paraId="40A341B8" w14:textId="77777777" w:rsidR="00411ACB" w:rsidRDefault="00411ACB" w:rsidP="00411ACB">
      <w:pPr>
        <w:ind w:right="6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Dette bilag skal anvendes til beskrivelse af den aktivitet, der søges tilskud til. </w:t>
      </w:r>
      <w:r w:rsidR="00D4599B">
        <w:rPr>
          <w:rFonts w:cs="Arial"/>
          <w:i/>
          <w:szCs w:val="18"/>
        </w:rPr>
        <w:t>Det udfyldte bilag skal vedhæftes det elektroniske ansøgningsskema.</w:t>
      </w:r>
    </w:p>
    <w:p w14:paraId="521D0825" w14:textId="77777777" w:rsidR="00411ACB" w:rsidRDefault="00411ACB" w:rsidP="00411ACB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3ECE62EF" w14:textId="361812DF" w:rsidR="00411ACB" w:rsidRPr="00D4599B" w:rsidRDefault="004A6792" w:rsidP="00411ACB">
      <w:pPr>
        <w:ind w:right="6"/>
        <w:rPr>
          <w:rFonts w:cs="Arial"/>
          <w:b/>
          <w:sz w:val="22"/>
          <w:szCs w:val="22"/>
        </w:rPr>
      </w:pPr>
      <w:r w:rsidRPr="00D4599B">
        <w:rPr>
          <w:rFonts w:cs="Arial"/>
          <w:b/>
          <w:sz w:val="22"/>
          <w:szCs w:val="22"/>
        </w:rPr>
        <w:t>Navn på</w:t>
      </w:r>
      <w:r w:rsidR="00994792" w:rsidRPr="00D4599B">
        <w:rPr>
          <w:rFonts w:cs="Arial"/>
          <w:b/>
          <w:sz w:val="22"/>
          <w:szCs w:val="22"/>
        </w:rPr>
        <w:t xml:space="preserve"> </w:t>
      </w:r>
      <w:r w:rsidR="00DC747C" w:rsidRPr="00DC747C">
        <w:rPr>
          <w:rFonts w:cs="Arial"/>
          <w:b/>
          <w:sz w:val="22"/>
          <w:szCs w:val="22"/>
        </w:rPr>
        <w:t>skole</w:t>
      </w:r>
      <w:r w:rsidR="00C52338">
        <w:rPr>
          <w:rFonts w:cs="Arial"/>
          <w:b/>
          <w:sz w:val="22"/>
          <w:szCs w:val="22"/>
        </w:rPr>
        <w:t>(r)</w:t>
      </w:r>
      <w:r w:rsidR="00DC747C">
        <w:rPr>
          <w:rFonts w:cs="Arial"/>
          <w:b/>
          <w:sz w:val="22"/>
          <w:szCs w:val="22"/>
        </w:rPr>
        <w:t xml:space="preserve">, </w:t>
      </w:r>
      <w:r w:rsidR="00994792" w:rsidRPr="00D4599B">
        <w:rPr>
          <w:rFonts w:cs="Arial"/>
          <w:b/>
          <w:sz w:val="22"/>
          <w:szCs w:val="22"/>
        </w:rPr>
        <w:t>der søges tilskud til</w:t>
      </w:r>
    </w:p>
    <w:p w14:paraId="0EB64F75" w14:textId="77777777" w:rsidR="00994792" w:rsidRPr="00622AA3" w:rsidRDefault="00994792" w:rsidP="00411ACB">
      <w:pPr>
        <w:ind w:right="6"/>
        <w:rPr>
          <w:rFonts w:cs="Arial"/>
          <w:b/>
          <w:szCs w:val="18"/>
        </w:rPr>
      </w:pPr>
    </w:p>
    <w:p w14:paraId="0312ECD0" w14:textId="77777777" w:rsidR="00411ACB" w:rsidRDefault="00411ACB" w:rsidP="00411ACB">
      <w:pPr>
        <w:ind w:right="6"/>
        <w:rPr>
          <w:rFonts w:cs="Arial"/>
          <w:szCs w:val="18"/>
        </w:rPr>
      </w:pPr>
      <w:r w:rsidRPr="00D972B4">
        <w:rPr>
          <w:rFonts w:cs="Arial"/>
          <w:szCs w:val="18"/>
        </w:rPr>
        <w:t>[skriv her og slet denne parentes]</w:t>
      </w:r>
    </w:p>
    <w:p w14:paraId="3F5AFADC" w14:textId="77777777" w:rsidR="00284BEA" w:rsidRDefault="00284BEA" w:rsidP="00411ACB">
      <w:pPr>
        <w:ind w:right="6"/>
        <w:rPr>
          <w:rFonts w:cs="Arial"/>
          <w:szCs w:val="18"/>
        </w:rPr>
      </w:pPr>
    </w:p>
    <w:p w14:paraId="706C801E" w14:textId="77777777" w:rsidR="00411ACB" w:rsidRDefault="00411ACB" w:rsidP="00411ACB">
      <w:pPr>
        <w:ind w:right="6"/>
        <w:rPr>
          <w:rFonts w:cs="Arial"/>
          <w:b/>
          <w:szCs w:val="18"/>
        </w:rPr>
      </w:pPr>
      <w:r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0D7BFF9F" w14:textId="77777777" w:rsidR="004A6792" w:rsidRDefault="004A6792" w:rsidP="004A6792">
      <w:pPr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Projekttitel </w:t>
      </w:r>
    </w:p>
    <w:p w14:paraId="690A1D59" w14:textId="77777777" w:rsidR="004A6792" w:rsidRDefault="004A6792" w:rsidP="004A6792">
      <w:pPr>
        <w:ind w:right="6"/>
        <w:rPr>
          <w:rFonts w:cs="Arial"/>
          <w:b/>
          <w:szCs w:val="18"/>
        </w:rPr>
      </w:pPr>
    </w:p>
    <w:p w14:paraId="3B26743B" w14:textId="4D45CC5B" w:rsidR="005117F5" w:rsidRPr="005117F5" w:rsidRDefault="004A6792" w:rsidP="005117F5">
      <w:pPr>
        <w:ind w:right="-51"/>
        <w:rPr>
          <w:rFonts w:cs="Arial"/>
          <w:szCs w:val="18"/>
        </w:rPr>
      </w:pPr>
      <w:r>
        <w:rPr>
          <w:rFonts w:cs="Arial"/>
          <w:szCs w:val="18"/>
        </w:rPr>
        <w:t>[skriv her og slet denne parentes]</w:t>
      </w:r>
    </w:p>
    <w:p w14:paraId="6D329A92" w14:textId="77777777" w:rsidR="004A6792" w:rsidRDefault="004A6792" w:rsidP="004A6792">
      <w:pPr>
        <w:ind w:right="6"/>
        <w:rPr>
          <w:rFonts w:cs="Arial"/>
          <w:szCs w:val="18"/>
        </w:rPr>
      </w:pPr>
    </w:p>
    <w:p w14:paraId="4960D3EA" w14:textId="77777777" w:rsidR="004A6792" w:rsidRDefault="004A6792" w:rsidP="004A6792">
      <w:pPr>
        <w:ind w:right="6"/>
        <w:rPr>
          <w:rFonts w:cs="Arial"/>
          <w:b/>
          <w:szCs w:val="18"/>
        </w:rPr>
      </w:pPr>
      <w:r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22AEA209" w14:textId="13C0BC7C" w:rsidR="00411ACB" w:rsidRPr="00324227" w:rsidRDefault="00411ACB" w:rsidP="00411ACB">
      <w:pPr>
        <w:ind w:right="6"/>
        <w:rPr>
          <w:rFonts w:cs="Arial"/>
          <w:i/>
          <w:sz w:val="18"/>
          <w:szCs w:val="22"/>
        </w:rPr>
      </w:pPr>
      <w:r>
        <w:rPr>
          <w:rFonts w:cs="Arial"/>
          <w:b/>
          <w:sz w:val="22"/>
          <w:szCs w:val="22"/>
        </w:rPr>
        <w:t>Projektbeskrivelse</w:t>
      </w:r>
      <w:r w:rsidR="00324227">
        <w:rPr>
          <w:rFonts w:cs="Arial"/>
          <w:b/>
          <w:sz w:val="22"/>
          <w:szCs w:val="22"/>
        </w:rPr>
        <w:t xml:space="preserve"> </w:t>
      </w:r>
      <w:r w:rsidR="00324227" w:rsidRPr="00324227">
        <w:rPr>
          <w:rFonts w:cs="Arial"/>
          <w:i/>
          <w:szCs w:val="22"/>
        </w:rPr>
        <w:t>(max. 2400 tegn)</w:t>
      </w:r>
    </w:p>
    <w:p w14:paraId="56C5314E" w14:textId="640B9EA3" w:rsidR="00D2249B" w:rsidRPr="00D2249B" w:rsidRDefault="00D2249B" w:rsidP="00411ACB">
      <w:pPr>
        <w:ind w:right="6"/>
        <w:rPr>
          <w:rFonts w:cs="Arial"/>
          <w:i/>
        </w:rPr>
      </w:pPr>
      <w:r w:rsidRPr="00934AB0">
        <w:rPr>
          <w:rFonts w:cs="Arial"/>
          <w:i/>
        </w:rPr>
        <w:t>Beskriv projektet</w:t>
      </w:r>
      <w:r w:rsidR="00B13A4F">
        <w:rPr>
          <w:rFonts w:cs="Arial"/>
          <w:i/>
        </w:rPr>
        <w:t xml:space="preserve">, herunder projektets </w:t>
      </w:r>
      <w:r w:rsidRPr="00934AB0">
        <w:rPr>
          <w:rFonts w:cs="Arial"/>
          <w:i/>
        </w:rPr>
        <w:t xml:space="preserve">aktiviteter </w:t>
      </w:r>
      <w:r>
        <w:rPr>
          <w:rFonts w:cs="Arial"/>
          <w:i/>
        </w:rPr>
        <w:t xml:space="preserve">og regelmæssighed </w:t>
      </w:r>
      <w:r w:rsidRPr="00934AB0">
        <w:rPr>
          <w:rFonts w:cs="Arial"/>
          <w:i/>
        </w:rPr>
        <w:t>(f.eks. antal begivenheder, antal deltager</w:t>
      </w:r>
      <w:r w:rsidR="00324227">
        <w:rPr>
          <w:rFonts w:cs="Arial"/>
          <w:i/>
        </w:rPr>
        <w:t>e</w:t>
      </w:r>
      <w:r>
        <w:rPr>
          <w:rFonts w:cs="Arial"/>
          <w:i/>
        </w:rPr>
        <w:t xml:space="preserve"> og andet, </w:t>
      </w:r>
      <w:r w:rsidRPr="00934AB0">
        <w:rPr>
          <w:rFonts w:cs="Arial"/>
          <w:i/>
        </w:rPr>
        <w:t>der er relevant for det pågældende projekt)</w:t>
      </w:r>
      <w:r w:rsidR="004A2D03">
        <w:rPr>
          <w:rFonts w:cs="Arial"/>
          <w:i/>
        </w:rPr>
        <w:t>, samt hvilken betydning projektet får for jeres skole(r)</w:t>
      </w:r>
      <w:r w:rsidR="00324227">
        <w:rPr>
          <w:rFonts w:cs="Arial"/>
          <w:i/>
        </w:rPr>
        <w:t>.</w:t>
      </w:r>
    </w:p>
    <w:p w14:paraId="208AE792" w14:textId="77777777" w:rsidR="00411ACB" w:rsidRDefault="00411ACB" w:rsidP="00411ACB">
      <w:pPr>
        <w:ind w:right="6"/>
        <w:rPr>
          <w:rFonts w:cs="Arial"/>
          <w:szCs w:val="18"/>
        </w:rPr>
      </w:pPr>
    </w:p>
    <w:p w14:paraId="145D1266" w14:textId="51979C42" w:rsidR="004A2D03" w:rsidRDefault="00411ACB" w:rsidP="00411ACB">
      <w:pPr>
        <w:ind w:right="6"/>
        <w:rPr>
          <w:rFonts w:cs="Arial"/>
          <w:szCs w:val="18"/>
        </w:rPr>
      </w:pPr>
      <w:r>
        <w:rPr>
          <w:rFonts w:cs="Arial"/>
          <w:szCs w:val="18"/>
        </w:rPr>
        <w:t>[skriv her og slet denne parentes]</w:t>
      </w:r>
    </w:p>
    <w:p w14:paraId="262D6BED" w14:textId="77777777" w:rsidR="00411ACB" w:rsidRDefault="00411ACB" w:rsidP="00411ACB">
      <w:pPr>
        <w:ind w:right="6"/>
        <w:rPr>
          <w:rFonts w:cs="Arial"/>
          <w:szCs w:val="18"/>
        </w:rPr>
      </w:pPr>
    </w:p>
    <w:p w14:paraId="1CDA5B52" w14:textId="1FF583C6" w:rsidR="00D972B4" w:rsidRPr="003F179B" w:rsidRDefault="00411ACB" w:rsidP="00D972B4">
      <w:pPr>
        <w:ind w:right="6"/>
        <w:rPr>
          <w:rFonts w:cs="Arial"/>
          <w:b/>
          <w:szCs w:val="18"/>
        </w:rPr>
      </w:pPr>
      <w:r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1F5D766C" w14:textId="6D5AC21E" w:rsidR="003266B6" w:rsidRDefault="003266B6" w:rsidP="003266B6">
      <w:pPr>
        <w:rPr>
          <w:rFonts w:cs="Arial"/>
          <w:b/>
          <w:sz w:val="22"/>
          <w:szCs w:val="22"/>
        </w:rPr>
      </w:pPr>
    </w:p>
    <w:p w14:paraId="715CBACD" w14:textId="339F92A5" w:rsidR="00D4599B" w:rsidRDefault="00D4599B" w:rsidP="0082375B">
      <w:pPr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Budget 2024</w:t>
      </w:r>
      <w:r w:rsidR="008C0652">
        <w:rPr>
          <w:rFonts w:cs="Arial"/>
          <w:b/>
          <w:sz w:val="22"/>
          <w:szCs w:val="22"/>
        </w:rPr>
        <w:t>/2025</w:t>
      </w:r>
    </w:p>
    <w:p w14:paraId="3D1A26F9" w14:textId="56C664A5" w:rsidR="00113CC0" w:rsidRPr="00324227" w:rsidRDefault="00411ACB" w:rsidP="00411ACB">
      <w:pPr>
        <w:ind w:right="6"/>
        <w:rPr>
          <w:rFonts w:cs="Arial"/>
          <w:i/>
          <w:szCs w:val="18"/>
        </w:rPr>
      </w:pPr>
      <w:r>
        <w:rPr>
          <w:rFonts w:cs="Arial"/>
          <w:i/>
          <w:szCs w:val="18"/>
        </w:rPr>
        <w:t>Indtægter og udgifter skal balancere, dvs. indtægter i alt skal være lig med udgifter i alt.</w:t>
      </w:r>
      <w:r w:rsidR="00640578">
        <w:rPr>
          <w:rFonts w:cs="Arial"/>
          <w:i/>
          <w:szCs w:val="18"/>
        </w:rPr>
        <w:t xml:space="preserve"> </w:t>
      </w:r>
    </w:p>
    <w:p w14:paraId="0462B615" w14:textId="77777777" w:rsidR="00EE4FA2" w:rsidRDefault="00EE4FA2" w:rsidP="00411ACB">
      <w:pPr>
        <w:ind w:right="6"/>
        <w:rPr>
          <w:rFonts w:cs="Arial"/>
          <w:i/>
          <w:szCs w:val="18"/>
        </w:rPr>
      </w:pPr>
    </w:p>
    <w:p w14:paraId="580DC2E4" w14:textId="43594152" w:rsidR="00252FE9" w:rsidRPr="00934AB0" w:rsidRDefault="000A5299" w:rsidP="00B05312">
      <w:pPr>
        <w:ind w:right="6"/>
        <w:rPr>
          <w:rFonts w:cs="Arial"/>
          <w:szCs w:val="18"/>
        </w:rPr>
      </w:pPr>
      <w:r w:rsidRPr="00934AB0">
        <w:rPr>
          <w:rFonts w:cs="Arial"/>
          <w:b/>
          <w:szCs w:val="18"/>
        </w:rPr>
        <w:t>SAMLET BUDGET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543"/>
      </w:tblGrid>
      <w:tr w:rsidR="00D2249B" w14:paraId="73D19870" w14:textId="77777777" w:rsidTr="00D2249B">
        <w:trPr>
          <w:trHeight w:val="290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805E23B" w14:textId="77777777" w:rsidR="00D2249B" w:rsidRDefault="00D2249B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INDTÆGTER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676A4B24" w14:textId="77777777" w:rsidR="00D2249B" w:rsidRDefault="00D2249B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 Beløb</w:t>
            </w:r>
          </w:p>
        </w:tc>
      </w:tr>
      <w:tr w:rsidR="00D2249B" w14:paraId="5D4F7953" w14:textId="77777777" w:rsidTr="00D2249B">
        <w:trPr>
          <w:trHeight w:val="29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20443" w14:textId="3FE233AE" w:rsidR="00D2249B" w:rsidRDefault="00D2249B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Ansøgt tilskud til morgensang fra Statens Kunstfond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C30F9" w14:textId="77777777" w:rsidR="00D2249B" w:rsidRDefault="00D2249B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D2249B" w14:paraId="50DBE74F" w14:textId="77777777" w:rsidTr="00D2249B">
        <w:trPr>
          <w:trHeight w:val="29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A2A5B" w14:textId="053E2E92" w:rsidR="00D2249B" w:rsidRDefault="00D2249B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Evt. medfinansiering (angiv indtægtskilde her)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079C2" w14:textId="77777777" w:rsidR="00D2249B" w:rsidRDefault="00D2249B" w:rsidP="00F6516E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D2249B" w14:paraId="5EF0B02A" w14:textId="77777777" w:rsidTr="00D2249B">
        <w:trPr>
          <w:trHeight w:val="290"/>
        </w:trPr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6B533" w14:textId="77777777" w:rsidR="00D2249B" w:rsidRDefault="00D2249B" w:rsidP="00F6516E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FDF91" w14:textId="77777777" w:rsidR="00D2249B" w:rsidRDefault="00D2249B" w:rsidP="00F6516E">
            <w:pPr>
              <w:spacing w:line="240" w:lineRule="auto"/>
              <w:ind w:right="6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52A32A13" w14:textId="77777777" w:rsidR="00B05312" w:rsidRDefault="00B05312" w:rsidP="00B05312">
      <w:pPr>
        <w:ind w:right="6"/>
        <w:rPr>
          <w:rFonts w:cs="Arial"/>
          <w:szCs w:val="18"/>
        </w:rPr>
      </w:pPr>
    </w:p>
    <w:p w14:paraId="58920D8B" w14:textId="77777777" w:rsidR="00B05312" w:rsidRDefault="00B05312" w:rsidP="00B05312">
      <w:pPr>
        <w:ind w:right="6"/>
        <w:rPr>
          <w:rFonts w:cs="Arial"/>
          <w:b/>
          <w:szCs w:val="18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3543"/>
      </w:tblGrid>
      <w:tr w:rsidR="00B05312" w14:paraId="7C81266C" w14:textId="77777777" w:rsidTr="00F6516E">
        <w:trPr>
          <w:trHeight w:val="320"/>
        </w:trPr>
        <w:tc>
          <w:tcPr>
            <w:tcW w:w="5469" w:type="dxa"/>
            <w:shd w:val="clear" w:color="auto" w:fill="C0C0C0"/>
            <w:noWrap/>
            <w:vAlign w:val="bottom"/>
            <w:hideMark/>
          </w:tcPr>
          <w:p w14:paraId="761E63E3" w14:textId="77777777" w:rsidR="00B05312" w:rsidRDefault="00B05312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UDGIFTER</w:t>
            </w:r>
          </w:p>
        </w:tc>
        <w:tc>
          <w:tcPr>
            <w:tcW w:w="3543" w:type="dxa"/>
            <w:shd w:val="clear" w:color="auto" w:fill="C0C0C0"/>
            <w:noWrap/>
            <w:vAlign w:val="bottom"/>
            <w:hideMark/>
          </w:tcPr>
          <w:p w14:paraId="06EAE5DE" w14:textId="77777777" w:rsidR="00B05312" w:rsidRDefault="00B05312" w:rsidP="00F6516E">
            <w:pPr>
              <w:spacing w:line="240" w:lineRule="auto"/>
              <w:ind w:right="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 Beløb</w:t>
            </w:r>
          </w:p>
        </w:tc>
      </w:tr>
      <w:tr w:rsidR="00734788" w14:paraId="4B49E4F8" w14:textId="77777777" w:rsidTr="00F6516E">
        <w:trPr>
          <w:trHeight w:val="294"/>
        </w:trPr>
        <w:tc>
          <w:tcPr>
            <w:tcW w:w="5469" w:type="dxa"/>
            <w:noWrap/>
            <w:vAlign w:val="bottom"/>
          </w:tcPr>
          <w:p w14:paraId="2163E51D" w14:textId="1929FB63" w:rsidR="00734788" w:rsidRPr="007765FD" w:rsidRDefault="00734788" w:rsidP="00734788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7765FD">
              <w:rPr>
                <w:rFonts w:cs="Arial"/>
                <w:szCs w:val="18"/>
              </w:rPr>
              <w:t>Efteruddannelse af skolens lærere</w:t>
            </w:r>
            <w:r w:rsidR="00D2249B">
              <w:rPr>
                <w:rFonts w:cs="Arial"/>
                <w:szCs w:val="18"/>
              </w:rPr>
              <w:t xml:space="preserve"> og pædagoger </w:t>
            </w:r>
          </w:p>
        </w:tc>
        <w:tc>
          <w:tcPr>
            <w:tcW w:w="3543" w:type="dxa"/>
            <w:noWrap/>
            <w:vAlign w:val="bottom"/>
          </w:tcPr>
          <w:p w14:paraId="1059421C" w14:textId="77777777" w:rsidR="00734788" w:rsidRDefault="00734788" w:rsidP="00734788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34788" w14:paraId="0E2E780C" w14:textId="77777777" w:rsidTr="00F6516E">
        <w:trPr>
          <w:trHeight w:val="294"/>
        </w:trPr>
        <w:tc>
          <w:tcPr>
            <w:tcW w:w="5469" w:type="dxa"/>
            <w:noWrap/>
            <w:vAlign w:val="bottom"/>
          </w:tcPr>
          <w:p w14:paraId="0D54883E" w14:textId="110D976F" w:rsidR="00734788" w:rsidRPr="007765FD" w:rsidRDefault="00734788" w:rsidP="00734788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7765FD">
              <w:rPr>
                <w:rFonts w:cs="Arial"/>
                <w:bCs/>
                <w:szCs w:val="18"/>
              </w:rPr>
              <w:t>Honorarer til akkompagnatør til morgensang</w:t>
            </w:r>
          </w:p>
        </w:tc>
        <w:tc>
          <w:tcPr>
            <w:tcW w:w="3543" w:type="dxa"/>
            <w:noWrap/>
            <w:vAlign w:val="bottom"/>
          </w:tcPr>
          <w:p w14:paraId="7EFB6A6B" w14:textId="77777777" w:rsidR="00734788" w:rsidRDefault="00734788" w:rsidP="00734788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34788" w14:paraId="37A91EBA" w14:textId="77777777" w:rsidTr="00F6516E">
        <w:trPr>
          <w:trHeight w:val="294"/>
        </w:trPr>
        <w:tc>
          <w:tcPr>
            <w:tcW w:w="5469" w:type="dxa"/>
            <w:noWrap/>
            <w:vAlign w:val="bottom"/>
          </w:tcPr>
          <w:p w14:paraId="26F4A15C" w14:textId="5108AC77" w:rsidR="00734788" w:rsidRPr="007765FD" w:rsidRDefault="00734788" w:rsidP="00734788">
            <w:pPr>
              <w:spacing w:line="240" w:lineRule="auto"/>
              <w:ind w:right="6"/>
              <w:rPr>
                <w:rFonts w:cs="Arial"/>
                <w:szCs w:val="18"/>
              </w:rPr>
            </w:pPr>
            <w:r w:rsidRPr="007765FD">
              <w:rPr>
                <w:rFonts w:cs="Arial"/>
                <w:bCs/>
                <w:szCs w:val="18"/>
              </w:rPr>
              <w:t>Indkøb af instrumenter</w:t>
            </w:r>
            <w:r w:rsidR="00D2249B">
              <w:rPr>
                <w:rFonts w:cs="Arial"/>
                <w:bCs/>
                <w:szCs w:val="18"/>
              </w:rPr>
              <w:t xml:space="preserve"> og </w:t>
            </w:r>
            <w:r w:rsidR="00D2249B" w:rsidRPr="006A5E6A">
              <w:t>sangbøger/sanghæfter</w:t>
            </w:r>
          </w:p>
        </w:tc>
        <w:tc>
          <w:tcPr>
            <w:tcW w:w="3543" w:type="dxa"/>
            <w:noWrap/>
            <w:vAlign w:val="bottom"/>
          </w:tcPr>
          <w:p w14:paraId="11DF1EB1" w14:textId="77777777" w:rsidR="00734788" w:rsidRDefault="00734788" w:rsidP="00734788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640578" w14:paraId="789ED256" w14:textId="77777777" w:rsidTr="00F6516E">
        <w:trPr>
          <w:trHeight w:val="294"/>
        </w:trPr>
        <w:tc>
          <w:tcPr>
            <w:tcW w:w="5469" w:type="dxa"/>
            <w:noWrap/>
            <w:vAlign w:val="bottom"/>
          </w:tcPr>
          <w:p w14:paraId="3FFD4BAF" w14:textId="0E4798AF" w:rsidR="00640578" w:rsidRPr="007765FD" w:rsidRDefault="00640578" w:rsidP="00734788">
            <w:pPr>
              <w:spacing w:line="240" w:lineRule="auto"/>
              <w:ind w:right="6"/>
              <w:rPr>
                <w:rFonts w:cs="Arial"/>
                <w:bCs/>
                <w:szCs w:val="18"/>
              </w:rPr>
            </w:pPr>
            <w:r>
              <w:t>Øvrige aktiviteter</w:t>
            </w:r>
            <w:r w:rsidR="005B189A">
              <w:t>,</w:t>
            </w:r>
            <w:r>
              <w:t xml:space="preserve"> der understøtter morgensang</w:t>
            </w:r>
            <w:r w:rsidR="00324227">
              <w:t xml:space="preserve"> (skal specificeres</w:t>
            </w:r>
            <w:r w:rsidR="00125C8A">
              <w:t xml:space="preserve"> her</w:t>
            </w:r>
            <w:r w:rsidR="00324227">
              <w:t>)</w:t>
            </w:r>
          </w:p>
        </w:tc>
        <w:tc>
          <w:tcPr>
            <w:tcW w:w="3543" w:type="dxa"/>
            <w:noWrap/>
            <w:vAlign w:val="bottom"/>
          </w:tcPr>
          <w:p w14:paraId="734D5410" w14:textId="77777777" w:rsidR="00640578" w:rsidRDefault="00640578" w:rsidP="00734788">
            <w:pPr>
              <w:spacing w:line="240" w:lineRule="auto"/>
              <w:ind w:right="6"/>
              <w:jc w:val="right"/>
              <w:rPr>
                <w:rFonts w:cs="Arial"/>
                <w:szCs w:val="18"/>
              </w:rPr>
            </w:pPr>
          </w:p>
        </w:tc>
      </w:tr>
      <w:tr w:rsidR="00734788" w:rsidRPr="006E525D" w14:paraId="56BFB3A1" w14:textId="77777777" w:rsidTr="00F6516E">
        <w:trPr>
          <w:trHeight w:val="270"/>
        </w:trPr>
        <w:tc>
          <w:tcPr>
            <w:tcW w:w="5469" w:type="dxa"/>
            <w:noWrap/>
            <w:vAlign w:val="bottom"/>
            <w:hideMark/>
          </w:tcPr>
          <w:p w14:paraId="6D3257BA" w14:textId="77777777" w:rsidR="00734788" w:rsidRPr="006E525D" w:rsidRDefault="00734788" w:rsidP="00734788">
            <w:pPr>
              <w:spacing w:line="240" w:lineRule="auto"/>
              <w:ind w:right="6"/>
              <w:rPr>
                <w:rFonts w:cs="Arial"/>
                <w:b/>
                <w:bCs/>
                <w:szCs w:val="18"/>
              </w:rPr>
            </w:pPr>
            <w:r w:rsidRPr="006E525D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3543" w:type="dxa"/>
            <w:noWrap/>
            <w:vAlign w:val="bottom"/>
          </w:tcPr>
          <w:p w14:paraId="3F5C65F1" w14:textId="77777777" w:rsidR="00734788" w:rsidRPr="006E525D" w:rsidRDefault="00734788" w:rsidP="00734788">
            <w:pPr>
              <w:spacing w:line="240" w:lineRule="auto"/>
              <w:ind w:right="6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2025C10A" w14:textId="77777777" w:rsidR="000A5299" w:rsidRPr="006E525D" w:rsidRDefault="000A5299" w:rsidP="00411ACB">
      <w:pPr>
        <w:ind w:right="6"/>
        <w:rPr>
          <w:rFonts w:cs="Arial"/>
          <w:b/>
          <w:i/>
          <w:szCs w:val="18"/>
        </w:rPr>
      </w:pPr>
    </w:p>
    <w:sectPr w:rsidR="000A5299" w:rsidRPr="006E525D" w:rsidSect="00A26423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2381" w:right="1418" w:bottom="1418" w:left="1418" w:header="680" w:footer="454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DF008" w14:textId="77777777" w:rsidR="00C3374D" w:rsidRDefault="00C3374D">
      <w:r>
        <w:separator/>
      </w:r>
    </w:p>
  </w:endnote>
  <w:endnote w:type="continuationSeparator" w:id="0">
    <w:p w14:paraId="58940C43" w14:textId="77777777" w:rsidR="00C3374D" w:rsidRDefault="00C3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AC54" w14:textId="77777777" w:rsidR="00DA47F7" w:rsidRDefault="00DA47F7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</w:t>
    </w:r>
    <w:r w:rsidR="0002671F">
      <w:rPr>
        <w:color w:val="7F7F7F" w:themeColor="text1" w:themeTint="80"/>
        <w:sz w:val="18"/>
        <w:szCs w:val="18"/>
      </w:rPr>
      <w:t>n</w:t>
    </w:r>
    <w:r>
      <w:rPr>
        <w:color w:val="7F7F7F" w:themeColor="text1" w:themeTint="80"/>
        <w:sz w:val="18"/>
        <w:szCs w:val="18"/>
      </w:rPr>
      <w:t>havn V, Tlf. 33 95 42 11, post@slks.dk</w:t>
    </w:r>
  </w:p>
  <w:p w14:paraId="6FF5BBF3" w14:textId="77777777" w:rsidR="00DA47F7" w:rsidRDefault="00DA47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79BB9" w14:textId="77777777" w:rsidR="00C3374D" w:rsidRDefault="00C3374D">
      <w:r>
        <w:separator/>
      </w:r>
    </w:p>
  </w:footnote>
  <w:footnote w:type="continuationSeparator" w:id="0">
    <w:p w14:paraId="6F6EB2EA" w14:textId="77777777" w:rsidR="00C3374D" w:rsidRDefault="00C3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7C0D" w14:textId="77777777"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CB295B" wp14:editId="43FE550C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18C69" w14:textId="2C076BB4" w:rsidR="00C765DB" w:rsidRPr="00E5599C" w:rsidRDefault="00B93D1D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934AB0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3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B295B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14:paraId="0F118C69" w14:textId="2C076BB4" w:rsidR="00C765DB" w:rsidRPr="00E5599C" w:rsidRDefault="00B93D1D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2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2"/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934AB0">
                      <w:rPr>
                        <w:rStyle w:val="Sidetal"/>
                        <w:rFonts w:ascii="Franklin Gothic Book" w:hAnsi="Franklin Gothic Book"/>
                        <w:noProof/>
                      </w:rPr>
                      <w:t>3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019F5" w14:textId="77777777" w:rsidR="009B0474" w:rsidRDefault="009B0474" w:rsidP="009B0474">
    <w:pPr>
      <w:pStyle w:val="Sidehoved"/>
    </w:pPr>
  </w:p>
  <w:p w14:paraId="67108E63" w14:textId="77777777" w:rsidR="00A02E74" w:rsidRDefault="00A02E74" w:rsidP="004439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4AF5"/>
    <w:multiLevelType w:val="hybridMultilevel"/>
    <w:tmpl w:val="671AF086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B0E2F"/>
    <w:multiLevelType w:val="hybridMultilevel"/>
    <w:tmpl w:val="BF1ABF3C"/>
    <w:lvl w:ilvl="0" w:tplc="3FC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5A4013"/>
    <w:multiLevelType w:val="hybridMultilevel"/>
    <w:tmpl w:val="0CE043A0"/>
    <w:lvl w:ilvl="0" w:tplc="C00ABC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CCC2AC8"/>
    <w:multiLevelType w:val="hybridMultilevel"/>
    <w:tmpl w:val="683A0DE6"/>
    <w:lvl w:ilvl="0" w:tplc="C00ABC7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7534D"/>
    <w:multiLevelType w:val="hybridMultilevel"/>
    <w:tmpl w:val="FDFEB906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52B362CF"/>
    <w:multiLevelType w:val="hybridMultilevel"/>
    <w:tmpl w:val="C774665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01051B"/>
    <w:multiLevelType w:val="hybridMultilevel"/>
    <w:tmpl w:val="13B67ED4"/>
    <w:lvl w:ilvl="0" w:tplc="9BD0FF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A7878"/>
    <w:multiLevelType w:val="hybridMultilevel"/>
    <w:tmpl w:val="C5389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E19FB"/>
    <w:multiLevelType w:val="hybridMultilevel"/>
    <w:tmpl w:val="EF3A088E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B3B03"/>
    <w:multiLevelType w:val="multilevel"/>
    <w:tmpl w:val="1FF0AE9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34C7605"/>
    <w:multiLevelType w:val="multilevel"/>
    <w:tmpl w:val="2C226A52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3C9419B"/>
    <w:multiLevelType w:val="hybridMultilevel"/>
    <w:tmpl w:val="39FE1A22"/>
    <w:lvl w:ilvl="0" w:tplc="8F5C5B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6D6956"/>
    <w:multiLevelType w:val="hybridMultilevel"/>
    <w:tmpl w:val="EE5AAEE4"/>
    <w:lvl w:ilvl="0" w:tplc="0CD6D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6"/>
  </w:num>
  <w:num w:numId="16">
    <w:abstractNumId w:val="21"/>
  </w:num>
  <w:num w:numId="17">
    <w:abstractNumId w:val="12"/>
  </w:num>
  <w:num w:numId="18">
    <w:abstractNumId w:val="14"/>
  </w:num>
  <w:num w:numId="19">
    <w:abstractNumId w:val="9"/>
  </w:num>
  <w:num w:numId="20">
    <w:abstractNumId w:val="8"/>
  </w:num>
  <w:num w:numId="21">
    <w:abstractNumId w:val="24"/>
  </w:num>
  <w:num w:numId="22">
    <w:abstractNumId w:val="18"/>
  </w:num>
  <w:num w:numId="23">
    <w:abstractNumId w:val="28"/>
  </w:num>
  <w:num w:numId="24">
    <w:abstractNumId w:val="27"/>
  </w:num>
  <w:num w:numId="25">
    <w:abstractNumId w:val="10"/>
  </w:num>
  <w:num w:numId="26">
    <w:abstractNumId w:val="20"/>
  </w:num>
  <w:num w:numId="27">
    <w:abstractNumId w:val="11"/>
  </w:num>
  <w:num w:numId="28">
    <w:abstractNumId w:val="15"/>
  </w:num>
  <w:num w:numId="29">
    <w:abstractNumId w:val="17"/>
  </w:num>
  <w:num w:numId="30">
    <w:abstractNumId w:val="2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A"/>
    <w:rsid w:val="000035B8"/>
    <w:rsid w:val="00004407"/>
    <w:rsid w:val="00005C76"/>
    <w:rsid w:val="000109AA"/>
    <w:rsid w:val="00013E77"/>
    <w:rsid w:val="00014A88"/>
    <w:rsid w:val="00015A8E"/>
    <w:rsid w:val="00017141"/>
    <w:rsid w:val="00020BEC"/>
    <w:rsid w:val="0002671F"/>
    <w:rsid w:val="000342CE"/>
    <w:rsid w:val="00040733"/>
    <w:rsid w:val="000421D4"/>
    <w:rsid w:val="000479F1"/>
    <w:rsid w:val="00051A09"/>
    <w:rsid w:val="000551C4"/>
    <w:rsid w:val="000635B5"/>
    <w:rsid w:val="00066058"/>
    <w:rsid w:val="00075951"/>
    <w:rsid w:val="0008347E"/>
    <w:rsid w:val="00086791"/>
    <w:rsid w:val="00091E1C"/>
    <w:rsid w:val="00094EEE"/>
    <w:rsid w:val="0009589C"/>
    <w:rsid w:val="000A5299"/>
    <w:rsid w:val="000B0DAA"/>
    <w:rsid w:val="000B4E40"/>
    <w:rsid w:val="000C08CE"/>
    <w:rsid w:val="000D6E63"/>
    <w:rsid w:val="000E6A9B"/>
    <w:rsid w:val="000F23CE"/>
    <w:rsid w:val="000F4729"/>
    <w:rsid w:val="00102EA1"/>
    <w:rsid w:val="00113025"/>
    <w:rsid w:val="00113CC0"/>
    <w:rsid w:val="00116DA4"/>
    <w:rsid w:val="0012489C"/>
    <w:rsid w:val="00125C8A"/>
    <w:rsid w:val="00136081"/>
    <w:rsid w:val="00144ED1"/>
    <w:rsid w:val="00153477"/>
    <w:rsid w:val="00157192"/>
    <w:rsid w:val="0017106B"/>
    <w:rsid w:val="00180C2F"/>
    <w:rsid w:val="00184008"/>
    <w:rsid w:val="00186F7F"/>
    <w:rsid w:val="00187E4F"/>
    <w:rsid w:val="00192812"/>
    <w:rsid w:val="001959FA"/>
    <w:rsid w:val="00196EA5"/>
    <w:rsid w:val="00197D16"/>
    <w:rsid w:val="001A2725"/>
    <w:rsid w:val="001B007C"/>
    <w:rsid w:val="001B232F"/>
    <w:rsid w:val="001B60D9"/>
    <w:rsid w:val="001C2F71"/>
    <w:rsid w:val="001C63D3"/>
    <w:rsid w:val="001D1A96"/>
    <w:rsid w:val="001E41BF"/>
    <w:rsid w:val="001E573E"/>
    <w:rsid w:val="002025BF"/>
    <w:rsid w:val="002033BF"/>
    <w:rsid w:val="00207347"/>
    <w:rsid w:val="002130A0"/>
    <w:rsid w:val="00213D2D"/>
    <w:rsid w:val="002154B2"/>
    <w:rsid w:val="00216BE3"/>
    <w:rsid w:val="002171DE"/>
    <w:rsid w:val="0022524F"/>
    <w:rsid w:val="00245897"/>
    <w:rsid w:val="00245A1A"/>
    <w:rsid w:val="00252FE9"/>
    <w:rsid w:val="00264D24"/>
    <w:rsid w:val="0026586F"/>
    <w:rsid w:val="00270BA3"/>
    <w:rsid w:val="00276DEA"/>
    <w:rsid w:val="002844CC"/>
    <w:rsid w:val="00284BEA"/>
    <w:rsid w:val="0028576E"/>
    <w:rsid w:val="00293C5B"/>
    <w:rsid w:val="002978C2"/>
    <w:rsid w:val="002A667B"/>
    <w:rsid w:val="002B0D9C"/>
    <w:rsid w:val="002B2833"/>
    <w:rsid w:val="002D497A"/>
    <w:rsid w:val="002D5750"/>
    <w:rsid w:val="002E326D"/>
    <w:rsid w:val="002E5952"/>
    <w:rsid w:val="002F186C"/>
    <w:rsid w:val="002F2D9E"/>
    <w:rsid w:val="002F360C"/>
    <w:rsid w:val="002F6D18"/>
    <w:rsid w:val="00302F77"/>
    <w:rsid w:val="003030E9"/>
    <w:rsid w:val="0031065A"/>
    <w:rsid w:val="00313DC4"/>
    <w:rsid w:val="00320247"/>
    <w:rsid w:val="00324227"/>
    <w:rsid w:val="003266B6"/>
    <w:rsid w:val="0032688F"/>
    <w:rsid w:val="00334E84"/>
    <w:rsid w:val="00337BB2"/>
    <w:rsid w:val="003616B8"/>
    <w:rsid w:val="0037241B"/>
    <w:rsid w:val="00374E97"/>
    <w:rsid w:val="003768C3"/>
    <w:rsid w:val="00382B23"/>
    <w:rsid w:val="003854AE"/>
    <w:rsid w:val="003A2AD9"/>
    <w:rsid w:val="003B19D6"/>
    <w:rsid w:val="003C4694"/>
    <w:rsid w:val="003C639E"/>
    <w:rsid w:val="003D2E35"/>
    <w:rsid w:val="003D3426"/>
    <w:rsid w:val="003E02E0"/>
    <w:rsid w:val="003E6170"/>
    <w:rsid w:val="003F179B"/>
    <w:rsid w:val="003F5830"/>
    <w:rsid w:val="00411ACB"/>
    <w:rsid w:val="00412F1D"/>
    <w:rsid w:val="0042136C"/>
    <w:rsid w:val="004246AE"/>
    <w:rsid w:val="00425B7A"/>
    <w:rsid w:val="0043074C"/>
    <w:rsid w:val="00436D9D"/>
    <w:rsid w:val="00443924"/>
    <w:rsid w:val="00462FEA"/>
    <w:rsid w:val="00463B67"/>
    <w:rsid w:val="00467F29"/>
    <w:rsid w:val="00475561"/>
    <w:rsid w:val="00477216"/>
    <w:rsid w:val="004848F4"/>
    <w:rsid w:val="00494B89"/>
    <w:rsid w:val="004976FE"/>
    <w:rsid w:val="004A2D03"/>
    <w:rsid w:val="004A6792"/>
    <w:rsid w:val="004C1856"/>
    <w:rsid w:val="004C24A7"/>
    <w:rsid w:val="004C5C0A"/>
    <w:rsid w:val="004D3775"/>
    <w:rsid w:val="004F042B"/>
    <w:rsid w:val="004F3E1E"/>
    <w:rsid w:val="005001B3"/>
    <w:rsid w:val="005040E6"/>
    <w:rsid w:val="00504494"/>
    <w:rsid w:val="005117F5"/>
    <w:rsid w:val="00516F05"/>
    <w:rsid w:val="00522A36"/>
    <w:rsid w:val="00527E69"/>
    <w:rsid w:val="0053347C"/>
    <w:rsid w:val="00536415"/>
    <w:rsid w:val="00545F55"/>
    <w:rsid w:val="005502FF"/>
    <w:rsid w:val="00554C4C"/>
    <w:rsid w:val="00563218"/>
    <w:rsid w:val="00563890"/>
    <w:rsid w:val="00564020"/>
    <w:rsid w:val="00566516"/>
    <w:rsid w:val="00566E68"/>
    <w:rsid w:val="00567615"/>
    <w:rsid w:val="00570BB3"/>
    <w:rsid w:val="00573AF7"/>
    <w:rsid w:val="005802EE"/>
    <w:rsid w:val="00580E93"/>
    <w:rsid w:val="00582D02"/>
    <w:rsid w:val="00586DA4"/>
    <w:rsid w:val="0058724A"/>
    <w:rsid w:val="00587EE3"/>
    <w:rsid w:val="005A32AA"/>
    <w:rsid w:val="005B189A"/>
    <w:rsid w:val="005C0D94"/>
    <w:rsid w:val="005D0448"/>
    <w:rsid w:val="005D4AAE"/>
    <w:rsid w:val="005E2EB6"/>
    <w:rsid w:val="005E3966"/>
    <w:rsid w:val="005E4641"/>
    <w:rsid w:val="005E6CB9"/>
    <w:rsid w:val="005F52B9"/>
    <w:rsid w:val="0060204B"/>
    <w:rsid w:val="0061510D"/>
    <w:rsid w:val="00622AA3"/>
    <w:rsid w:val="006346C0"/>
    <w:rsid w:val="00636F19"/>
    <w:rsid w:val="00640578"/>
    <w:rsid w:val="00650E16"/>
    <w:rsid w:val="00665819"/>
    <w:rsid w:val="00674CC9"/>
    <w:rsid w:val="006816C0"/>
    <w:rsid w:val="00683ED8"/>
    <w:rsid w:val="00685007"/>
    <w:rsid w:val="006B6E99"/>
    <w:rsid w:val="006C1E16"/>
    <w:rsid w:val="006D079F"/>
    <w:rsid w:val="006D6B90"/>
    <w:rsid w:val="006E0A2F"/>
    <w:rsid w:val="006E351E"/>
    <w:rsid w:val="006E525D"/>
    <w:rsid w:val="006E694D"/>
    <w:rsid w:val="006F3732"/>
    <w:rsid w:val="0070773E"/>
    <w:rsid w:val="007252AA"/>
    <w:rsid w:val="00734788"/>
    <w:rsid w:val="00736658"/>
    <w:rsid w:val="00742661"/>
    <w:rsid w:val="00743802"/>
    <w:rsid w:val="00747583"/>
    <w:rsid w:val="00761D6C"/>
    <w:rsid w:val="007668D5"/>
    <w:rsid w:val="007765FD"/>
    <w:rsid w:val="00786841"/>
    <w:rsid w:val="007955B4"/>
    <w:rsid w:val="007964B7"/>
    <w:rsid w:val="007B27C1"/>
    <w:rsid w:val="007B7889"/>
    <w:rsid w:val="007C2D1C"/>
    <w:rsid w:val="007C70A5"/>
    <w:rsid w:val="007D325D"/>
    <w:rsid w:val="007D46A7"/>
    <w:rsid w:val="007E466F"/>
    <w:rsid w:val="007E54A9"/>
    <w:rsid w:val="007E7687"/>
    <w:rsid w:val="007F2600"/>
    <w:rsid w:val="007F6E8D"/>
    <w:rsid w:val="008067EC"/>
    <w:rsid w:val="00811FFD"/>
    <w:rsid w:val="008135DE"/>
    <w:rsid w:val="0082375B"/>
    <w:rsid w:val="008270D2"/>
    <w:rsid w:val="00830A0D"/>
    <w:rsid w:val="0083640E"/>
    <w:rsid w:val="00841F21"/>
    <w:rsid w:val="00843AD5"/>
    <w:rsid w:val="008518FD"/>
    <w:rsid w:val="00854079"/>
    <w:rsid w:val="00861B81"/>
    <w:rsid w:val="00863559"/>
    <w:rsid w:val="0086379B"/>
    <w:rsid w:val="0087303E"/>
    <w:rsid w:val="008739A3"/>
    <w:rsid w:val="008952C4"/>
    <w:rsid w:val="0089697B"/>
    <w:rsid w:val="008B0C12"/>
    <w:rsid w:val="008C0652"/>
    <w:rsid w:val="008D3DA8"/>
    <w:rsid w:val="008D5616"/>
    <w:rsid w:val="008F03DB"/>
    <w:rsid w:val="008F6021"/>
    <w:rsid w:val="00900E34"/>
    <w:rsid w:val="00917D18"/>
    <w:rsid w:val="00930E78"/>
    <w:rsid w:val="00934AB0"/>
    <w:rsid w:val="009373DF"/>
    <w:rsid w:val="00943195"/>
    <w:rsid w:val="009435A0"/>
    <w:rsid w:val="009508BA"/>
    <w:rsid w:val="009523F8"/>
    <w:rsid w:val="009675DB"/>
    <w:rsid w:val="009777F1"/>
    <w:rsid w:val="00991155"/>
    <w:rsid w:val="0099242A"/>
    <w:rsid w:val="00994792"/>
    <w:rsid w:val="009962E5"/>
    <w:rsid w:val="009A06B6"/>
    <w:rsid w:val="009A1EF5"/>
    <w:rsid w:val="009A1F81"/>
    <w:rsid w:val="009B0474"/>
    <w:rsid w:val="009B0840"/>
    <w:rsid w:val="009B63C4"/>
    <w:rsid w:val="009C04EB"/>
    <w:rsid w:val="009C3A4A"/>
    <w:rsid w:val="009C52F1"/>
    <w:rsid w:val="009D3340"/>
    <w:rsid w:val="009E25DC"/>
    <w:rsid w:val="009E6173"/>
    <w:rsid w:val="009F27A2"/>
    <w:rsid w:val="00A005A7"/>
    <w:rsid w:val="00A02E74"/>
    <w:rsid w:val="00A060E2"/>
    <w:rsid w:val="00A155E3"/>
    <w:rsid w:val="00A26423"/>
    <w:rsid w:val="00A36D24"/>
    <w:rsid w:val="00A44BCE"/>
    <w:rsid w:val="00A46A18"/>
    <w:rsid w:val="00A53F1F"/>
    <w:rsid w:val="00A54F25"/>
    <w:rsid w:val="00A576CB"/>
    <w:rsid w:val="00A603B5"/>
    <w:rsid w:val="00A74123"/>
    <w:rsid w:val="00A83DE5"/>
    <w:rsid w:val="00A87A63"/>
    <w:rsid w:val="00A91565"/>
    <w:rsid w:val="00A94B6E"/>
    <w:rsid w:val="00A95F4E"/>
    <w:rsid w:val="00AB7782"/>
    <w:rsid w:val="00AD45E7"/>
    <w:rsid w:val="00AE2777"/>
    <w:rsid w:val="00AE5D15"/>
    <w:rsid w:val="00AE6770"/>
    <w:rsid w:val="00AF6680"/>
    <w:rsid w:val="00B05312"/>
    <w:rsid w:val="00B124BC"/>
    <w:rsid w:val="00B13A4F"/>
    <w:rsid w:val="00B23CA7"/>
    <w:rsid w:val="00B246BC"/>
    <w:rsid w:val="00B2737B"/>
    <w:rsid w:val="00B460ED"/>
    <w:rsid w:val="00B46E8E"/>
    <w:rsid w:val="00B5166D"/>
    <w:rsid w:val="00B56173"/>
    <w:rsid w:val="00B56448"/>
    <w:rsid w:val="00B6410C"/>
    <w:rsid w:val="00B93D1D"/>
    <w:rsid w:val="00B962EF"/>
    <w:rsid w:val="00B97787"/>
    <w:rsid w:val="00BA090C"/>
    <w:rsid w:val="00BA2150"/>
    <w:rsid w:val="00BA2C8D"/>
    <w:rsid w:val="00BA56DF"/>
    <w:rsid w:val="00BB5F25"/>
    <w:rsid w:val="00BC3C7C"/>
    <w:rsid w:val="00BD582E"/>
    <w:rsid w:val="00BE017E"/>
    <w:rsid w:val="00BE7FBE"/>
    <w:rsid w:val="00BF2B82"/>
    <w:rsid w:val="00C111C7"/>
    <w:rsid w:val="00C14931"/>
    <w:rsid w:val="00C17C8B"/>
    <w:rsid w:val="00C3374D"/>
    <w:rsid w:val="00C46635"/>
    <w:rsid w:val="00C508ED"/>
    <w:rsid w:val="00C51C06"/>
    <w:rsid w:val="00C52338"/>
    <w:rsid w:val="00C56D81"/>
    <w:rsid w:val="00C765DB"/>
    <w:rsid w:val="00C769F5"/>
    <w:rsid w:val="00C95998"/>
    <w:rsid w:val="00C95CD0"/>
    <w:rsid w:val="00C975CF"/>
    <w:rsid w:val="00CA0509"/>
    <w:rsid w:val="00CA633F"/>
    <w:rsid w:val="00CB2E97"/>
    <w:rsid w:val="00CC0CD8"/>
    <w:rsid w:val="00CD585C"/>
    <w:rsid w:val="00CD5BDE"/>
    <w:rsid w:val="00CE1EEC"/>
    <w:rsid w:val="00CE4F48"/>
    <w:rsid w:val="00CF212B"/>
    <w:rsid w:val="00CF367C"/>
    <w:rsid w:val="00CF7F30"/>
    <w:rsid w:val="00D12314"/>
    <w:rsid w:val="00D21B00"/>
    <w:rsid w:val="00D2249B"/>
    <w:rsid w:val="00D27834"/>
    <w:rsid w:val="00D33AE7"/>
    <w:rsid w:val="00D3791D"/>
    <w:rsid w:val="00D41411"/>
    <w:rsid w:val="00D416A3"/>
    <w:rsid w:val="00D42BED"/>
    <w:rsid w:val="00D4599B"/>
    <w:rsid w:val="00D54CB5"/>
    <w:rsid w:val="00D57B86"/>
    <w:rsid w:val="00D63339"/>
    <w:rsid w:val="00D750F4"/>
    <w:rsid w:val="00D75696"/>
    <w:rsid w:val="00D9722D"/>
    <w:rsid w:val="00D972B4"/>
    <w:rsid w:val="00DA47F7"/>
    <w:rsid w:val="00DB5BCE"/>
    <w:rsid w:val="00DB61F6"/>
    <w:rsid w:val="00DC2A32"/>
    <w:rsid w:val="00DC3E1B"/>
    <w:rsid w:val="00DC4C8A"/>
    <w:rsid w:val="00DC747C"/>
    <w:rsid w:val="00DD194E"/>
    <w:rsid w:val="00DD5ADE"/>
    <w:rsid w:val="00DD6F12"/>
    <w:rsid w:val="00DE6A38"/>
    <w:rsid w:val="00DF5F3D"/>
    <w:rsid w:val="00DF7BE1"/>
    <w:rsid w:val="00E07B7B"/>
    <w:rsid w:val="00E114F6"/>
    <w:rsid w:val="00E13080"/>
    <w:rsid w:val="00E14B72"/>
    <w:rsid w:val="00E151BA"/>
    <w:rsid w:val="00E4007A"/>
    <w:rsid w:val="00E55618"/>
    <w:rsid w:val="00E5599C"/>
    <w:rsid w:val="00E62B52"/>
    <w:rsid w:val="00E63234"/>
    <w:rsid w:val="00E7799C"/>
    <w:rsid w:val="00E80949"/>
    <w:rsid w:val="00E90CAA"/>
    <w:rsid w:val="00E9513F"/>
    <w:rsid w:val="00E96D37"/>
    <w:rsid w:val="00EA321A"/>
    <w:rsid w:val="00EA336B"/>
    <w:rsid w:val="00EA5DB4"/>
    <w:rsid w:val="00EA7D39"/>
    <w:rsid w:val="00EB02A5"/>
    <w:rsid w:val="00EC1287"/>
    <w:rsid w:val="00EC640C"/>
    <w:rsid w:val="00EC735A"/>
    <w:rsid w:val="00ED79B2"/>
    <w:rsid w:val="00EE0BA0"/>
    <w:rsid w:val="00EE1C0D"/>
    <w:rsid w:val="00EE1DA7"/>
    <w:rsid w:val="00EE4FA2"/>
    <w:rsid w:val="00EE78BF"/>
    <w:rsid w:val="00EF1556"/>
    <w:rsid w:val="00EF36FB"/>
    <w:rsid w:val="00F01DAB"/>
    <w:rsid w:val="00F0287F"/>
    <w:rsid w:val="00F053CE"/>
    <w:rsid w:val="00F11B86"/>
    <w:rsid w:val="00F2743C"/>
    <w:rsid w:val="00F32B01"/>
    <w:rsid w:val="00F40E66"/>
    <w:rsid w:val="00F46118"/>
    <w:rsid w:val="00F54372"/>
    <w:rsid w:val="00F56112"/>
    <w:rsid w:val="00F64C39"/>
    <w:rsid w:val="00F72BAD"/>
    <w:rsid w:val="00F72C25"/>
    <w:rsid w:val="00F81A58"/>
    <w:rsid w:val="00F822C0"/>
    <w:rsid w:val="00F82390"/>
    <w:rsid w:val="00F82D3E"/>
    <w:rsid w:val="00F852B5"/>
    <w:rsid w:val="00F866D5"/>
    <w:rsid w:val="00F94BCD"/>
    <w:rsid w:val="00FB32D9"/>
    <w:rsid w:val="00FB42E1"/>
    <w:rsid w:val="00FD2E19"/>
    <w:rsid w:val="00FD71AA"/>
    <w:rsid w:val="00FE0AE4"/>
    <w:rsid w:val="00FE4489"/>
    <w:rsid w:val="00FF029D"/>
    <w:rsid w:val="00FF32E7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9D495"/>
  <w15:docId w15:val="{ABD2FD1C-CD41-42FB-A74F-ECA61813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9AA"/>
    <w:rPr>
      <w:rFonts w:ascii="Arial" w:hAnsi="Arial"/>
    </w:rPr>
  </w:style>
  <w:style w:type="paragraph" w:styleId="Overskrift1">
    <w:name w:val="heading 1"/>
    <w:basedOn w:val="Normal"/>
    <w:next w:val="Normal"/>
    <w:uiPriority w:val="1"/>
    <w:qFormat/>
    <w:rsid w:val="00AD45E7"/>
    <w:pPr>
      <w:keepNext/>
      <w:keepLines/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semiHidden/>
    <w:qFormat/>
    <w:rsid w:val="00F56112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F56112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F56112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F56112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F56112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F56112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F56112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F56112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semiHidden/>
    <w:qFormat/>
    <w:rsid w:val="005802EE"/>
    <w:rPr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589C"/>
    <w:pPr>
      <w:numPr>
        <w:numId w:val="19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589C"/>
    <w:pPr>
      <w:numPr>
        <w:numId w:val="20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rsid w:val="004848F4"/>
    <w:pPr>
      <w:keepNext/>
    </w:pPr>
    <w:rPr>
      <w:sz w:val="18"/>
    </w:r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02E7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Hyperlink">
    <w:name w:val="Hyperlink"/>
    <w:basedOn w:val="Standardskrifttypeiafsnit"/>
    <w:uiPriority w:val="99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D41411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2F2D9E"/>
    <w:pPr>
      <w:numPr>
        <w:numId w:val="15"/>
      </w:numPr>
    </w:pPr>
  </w:style>
  <w:style w:type="paragraph" w:customStyle="1" w:styleId="Tabeltekst">
    <w:name w:val="Tabel tekst"/>
    <w:basedOn w:val="Normal"/>
    <w:uiPriority w:val="99"/>
    <w:semiHidden/>
    <w:qFormat/>
    <w:rsid w:val="009D3340"/>
    <w:pPr>
      <w:spacing w:line="220" w:lineRule="atLeast"/>
    </w:pPr>
    <w:rPr>
      <w:sz w:val="18"/>
    </w:rPr>
  </w:style>
  <w:style w:type="paragraph" w:customStyle="1" w:styleId="Tabeloverskrift">
    <w:name w:val="Tabel overskrift"/>
    <w:basedOn w:val="Normal"/>
    <w:uiPriority w:val="99"/>
    <w:semiHidden/>
    <w:qFormat/>
    <w:rsid w:val="00CB2E97"/>
    <w:pPr>
      <w:spacing w:line="260" w:lineRule="atLeast"/>
    </w:pPr>
    <w:rPr>
      <w:b/>
      <w:sz w:val="18"/>
    </w:rPr>
  </w:style>
  <w:style w:type="paragraph" w:customStyle="1" w:styleId="Tabelkolonneoverskrift">
    <w:name w:val="Tabel kolonne overskrift"/>
    <w:basedOn w:val="Normal"/>
    <w:uiPriority w:val="99"/>
    <w:semiHidden/>
    <w:qFormat/>
    <w:rsid w:val="002F2D9E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uiPriority w:val="99"/>
    <w:semiHidden/>
    <w:rsid w:val="003E6170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3E6170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3E6170"/>
    <w:rPr>
      <w:b/>
    </w:rPr>
  </w:style>
  <w:style w:type="paragraph" w:customStyle="1" w:styleId="Template">
    <w:name w:val="Template"/>
    <w:uiPriority w:val="99"/>
    <w:semiHidden/>
    <w:rsid w:val="00D41411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302F77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302F77"/>
    <w:pPr>
      <w:tabs>
        <w:tab w:val="left" w:pos="601"/>
        <w:tab w:val="left" w:pos="782"/>
      </w:tabs>
    </w:pPr>
    <w:rPr>
      <w:rFonts w:ascii="Tahoma" w:hAnsi="Tahoma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D54CB5"/>
    <w:pPr>
      <w:spacing w:line="280" w:lineRule="atLeast"/>
    </w:pPr>
    <w:rPr>
      <w:rFonts w:ascii="Verdana" w:hAnsi="Verdana"/>
      <w:sz w:val="20"/>
    </w:rPr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1"/>
    <w:rsid w:val="00116DA4"/>
    <w:rPr>
      <w:b/>
    </w:rPr>
  </w:style>
  <w:style w:type="paragraph" w:customStyle="1" w:styleId="Template-JNr">
    <w:name w:val="Template - J Nr"/>
    <w:basedOn w:val="Template"/>
    <w:uiPriority w:val="9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styleId="Markeringsbobletekst">
    <w:name w:val="Balloon Text"/>
    <w:basedOn w:val="Normal"/>
    <w:link w:val="MarkeringsbobletekstTegn"/>
    <w:uiPriority w:val="99"/>
    <w:semiHidden/>
    <w:rsid w:val="0081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53CE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A155E3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D4141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D41411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D41411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D41411"/>
    <w:pPr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D41411"/>
  </w:style>
  <w:style w:type="character" w:styleId="Bogenstitel">
    <w:name w:val="Book Title"/>
    <w:basedOn w:val="Standardskrifttypeiafsnit"/>
    <w:uiPriority w:val="99"/>
    <w:semiHidden/>
    <w:qFormat/>
    <w:rsid w:val="00D41411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414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4141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141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414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1411"/>
    <w:rPr>
      <w:b/>
      <w:bCs/>
    </w:rPr>
  </w:style>
  <w:style w:type="table" w:styleId="Mrkliste">
    <w:name w:val="Dark List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D4141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1411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D4141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4141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4141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4141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4141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4141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4141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41411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D41411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414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D41411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D41411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D4141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34"/>
    <w:qFormat/>
    <w:rsid w:val="00D41411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41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141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D41411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D414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D41411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D4141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41411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D414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D41411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02E74"/>
    <w:rPr>
      <w:rFonts w:ascii="Arial" w:hAnsi="Arial"/>
      <w:sz w:val="16"/>
      <w:lang w:val="en-GB"/>
    </w:rPr>
  </w:style>
  <w:style w:type="paragraph" w:customStyle="1" w:styleId="Template-narrow">
    <w:name w:val="Template - narrow"/>
    <w:basedOn w:val="Normal"/>
    <w:uiPriority w:val="19"/>
    <w:semiHidden/>
    <w:qFormat/>
    <w:rsid w:val="00040733"/>
    <w:pPr>
      <w:spacing w:line="60" w:lineRule="exact"/>
    </w:pPr>
  </w:style>
  <w:style w:type="paragraph" w:customStyle="1" w:styleId="Template-Dokumenttype">
    <w:name w:val="Template - Dokumenttype"/>
    <w:basedOn w:val="Normal"/>
    <w:uiPriority w:val="19"/>
    <w:semiHidden/>
    <w:qFormat/>
    <w:rsid w:val="00040733"/>
    <w:pPr>
      <w:spacing w:before="960"/>
    </w:pPr>
    <w:rPr>
      <w:b/>
      <w:caps/>
      <w:sz w:val="24"/>
    </w:rPr>
  </w:style>
  <w:style w:type="paragraph" w:customStyle="1" w:styleId="Ledetekst">
    <w:name w:val="Ledetekst"/>
    <w:basedOn w:val="Normal"/>
    <w:rsid w:val="00A26423"/>
    <w:rPr>
      <w:b/>
    </w:rPr>
  </w:style>
  <w:style w:type="character" w:customStyle="1" w:styleId="HelpText">
    <w:name w:val="HelpText"/>
    <w:basedOn w:val="Standardskrifttypeiafsnit"/>
    <w:uiPriority w:val="8"/>
    <w:rsid w:val="0083640E"/>
    <w:rPr>
      <w:rFonts w:ascii="Arial" w:hAnsi="Arial"/>
      <w:i w:val="0"/>
      <w:color w:val="FF0000"/>
      <w:sz w:val="20"/>
      <w:u w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DA47F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1990132880" gbs:removeContentControl="0"/>
  <gbs:ToActivityContactJOINEX.Name gbs:loadFromGrowBusiness="OnEdit" gbs:saveInGrowBusiness="False" gbs:connected="true" gbs:recno="" gbs:entity="" gbs:datatype="string" gbs:key="1681400200" gbs:dispatchrecipient="false" gbs:removeContentControl="0" gbs:joinex="[JOINEX=[ToRole] {!OJEX!}=6]"/>
  <gbs:ToActivityContactJOINEX.Address gbs:loadFromGrowBusiness="OnEdit" gbs:saveInGrowBusiness="False" gbs:connected="true" gbs:recno="" gbs:entity="" gbs:datatype="string" gbs:key="4200414785" gbs:joinex="[JOINEX=[ToRole] {!OJEX!}=6]" gbs:dispatchrecipient="false" gbs:removeContentControl="0"/>
  <gbs:ToActivityContactJOINEX.Zip gbs:loadFromGrowBusiness="OnEdit" gbs:saveInGrowBusiness="False" gbs:connected="true" gbs:recno="" gbs:entity="" gbs:datatype="string" gbs:key="98382213" gbs:dispatchrecipient="false" gbs:removeContentControl="0" gbs:joinex="[JOINEX=[ToRole] {!OJEX!}=6]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A7C4-4511-4012-B9D7-7BB98975A01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60D1899-E1BE-4B0E-80C9-2FDEEA1E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Sagsfremstilling</vt:lpstr>
      <vt:lpstr>Sagsfremstilling</vt:lpstr>
    </vt:vector>
  </TitlesOfParts>
  <Company>Kulturministeriet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Sagsfremstilling</dc:title>
  <dc:creator>Jane Kjellin</dc:creator>
  <cp:lastModifiedBy>Emma Nielsen</cp:lastModifiedBy>
  <cp:revision>2</cp:revision>
  <cp:lastPrinted>2010-02-16T11:56:00Z</cp:lastPrinted>
  <dcterms:created xsi:type="dcterms:W3CDTF">2024-08-22T12:28:00Z</dcterms:created>
  <dcterms:modified xsi:type="dcterms:W3CDTF">2024-08-22T12:28:00Z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ipTrackRevision">
    <vt:lpwstr>false</vt:lpwstr>
  </property>
</Properties>
</file>