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AA67" w14:textId="09FB6F47" w:rsidR="00411ACB" w:rsidRDefault="00324227" w:rsidP="00411ACB">
      <w:pPr>
        <w:ind w:right="6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="00D4599B">
        <w:rPr>
          <w:rFonts w:cs="Arial"/>
          <w:sz w:val="28"/>
          <w:szCs w:val="28"/>
        </w:rPr>
        <w:t>nsøgning</w:t>
      </w:r>
      <w:r>
        <w:rPr>
          <w:rFonts w:cs="Arial"/>
          <w:sz w:val="28"/>
          <w:szCs w:val="28"/>
        </w:rPr>
        <w:t>sbilag</w:t>
      </w:r>
      <w:r w:rsidR="00D4599B">
        <w:rPr>
          <w:rFonts w:cs="Arial"/>
          <w:sz w:val="28"/>
          <w:szCs w:val="28"/>
        </w:rPr>
        <w:t xml:space="preserve"> til </w:t>
      </w:r>
      <w:r w:rsidR="00EE1DA7">
        <w:rPr>
          <w:rFonts w:cs="Arial"/>
          <w:sz w:val="28"/>
          <w:szCs w:val="28"/>
        </w:rPr>
        <w:t>’</w:t>
      </w:r>
      <w:r w:rsidR="00A54F25" w:rsidRPr="00A54F25">
        <w:rPr>
          <w:rFonts w:cs="Arial"/>
          <w:sz w:val="28"/>
          <w:szCs w:val="28"/>
        </w:rPr>
        <w:t>Pulje til morgensangsskoler</w:t>
      </w:r>
      <w:r w:rsidR="00A54F25">
        <w:rPr>
          <w:rFonts w:cs="Arial"/>
          <w:sz w:val="28"/>
          <w:szCs w:val="28"/>
        </w:rPr>
        <w:t>’</w:t>
      </w:r>
    </w:p>
    <w:p w14:paraId="00F71A52" w14:textId="77777777" w:rsidR="00411ACB" w:rsidRDefault="00411ACB" w:rsidP="00411ACB">
      <w:pPr>
        <w:ind w:right="6"/>
        <w:rPr>
          <w:rFonts w:cs="Arial"/>
          <w:szCs w:val="18"/>
        </w:rPr>
      </w:pPr>
    </w:p>
    <w:p w14:paraId="22B97AA8" w14:textId="77777777" w:rsidR="00411ACB" w:rsidRDefault="00411ACB" w:rsidP="00411ACB">
      <w:pPr>
        <w:ind w:right="6"/>
        <w:rPr>
          <w:rFonts w:cs="Arial"/>
          <w:i/>
        </w:rPr>
      </w:pPr>
      <w:r>
        <w:rPr>
          <w:rFonts w:cs="Arial"/>
          <w:i/>
        </w:rPr>
        <w:t>Vejledning:</w:t>
      </w:r>
    </w:p>
    <w:p w14:paraId="40A341B8" w14:textId="77777777" w:rsidR="00411ACB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Dette bilag skal anvendes til beskrivelse af den aktivitet, der søges tilskud til. </w:t>
      </w:r>
      <w:r w:rsidR="00D4599B">
        <w:rPr>
          <w:rFonts w:cs="Arial"/>
          <w:i/>
          <w:szCs w:val="18"/>
        </w:rPr>
        <w:t>Det udfyldte bilag skal vedhæftes det elektroniske ansøgningsskema.</w:t>
      </w:r>
    </w:p>
    <w:p w14:paraId="521D0825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3ECE62EF" w14:textId="361812DF" w:rsidR="00411ACB" w:rsidRPr="00D4599B" w:rsidRDefault="004A6792" w:rsidP="00411ACB">
      <w:pPr>
        <w:ind w:right="6"/>
        <w:rPr>
          <w:rFonts w:cs="Arial"/>
          <w:b/>
          <w:sz w:val="22"/>
          <w:szCs w:val="22"/>
        </w:rPr>
      </w:pPr>
      <w:r w:rsidRPr="00D4599B">
        <w:rPr>
          <w:rFonts w:cs="Arial"/>
          <w:b/>
          <w:sz w:val="22"/>
          <w:szCs w:val="22"/>
        </w:rPr>
        <w:t>Navn på</w:t>
      </w:r>
      <w:r w:rsidR="00994792" w:rsidRPr="00D4599B">
        <w:rPr>
          <w:rFonts w:cs="Arial"/>
          <w:b/>
          <w:sz w:val="22"/>
          <w:szCs w:val="22"/>
        </w:rPr>
        <w:t xml:space="preserve"> </w:t>
      </w:r>
      <w:r w:rsidR="00DC747C" w:rsidRPr="00DC747C">
        <w:rPr>
          <w:rFonts w:cs="Arial"/>
          <w:b/>
          <w:sz w:val="22"/>
          <w:szCs w:val="22"/>
        </w:rPr>
        <w:t>skole</w:t>
      </w:r>
      <w:r w:rsidR="00C52338">
        <w:rPr>
          <w:rFonts w:cs="Arial"/>
          <w:b/>
          <w:sz w:val="22"/>
          <w:szCs w:val="22"/>
        </w:rPr>
        <w:t>(r)</w:t>
      </w:r>
      <w:r w:rsidR="00DC747C">
        <w:rPr>
          <w:rFonts w:cs="Arial"/>
          <w:b/>
          <w:sz w:val="22"/>
          <w:szCs w:val="22"/>
        </w:rPr>
        <w:t xml:space="preserve">, </w:t>
      </w:r>
      <w:r w:rsidR="00994792" w:rsidRPr="00D4599B">
        <w:rPr>
          <w:rFonts w:cs="Arial"/>
          <w:b/>
          <w:sz w:val="22"/>
          <w:szCs w:val="22"/>
        </w:rPr>
        <w:t>der søges tilskud til</w:t>
      </w:r>
    </w:p>
    <w:p w14:paraId="0EB64F75" w14:textId="77777777" w:rsidR="00994792" w:rsidRPr="00622AA3" w:rsidRDefault="00994792" w:rsidP="00411ACB">
      <w:pPr>
        <w:ind w:right="6"/>
        <w:rPr>
          <w:rFonts w:cs="Arial"/>
          <w:b/>
          <w:szCs w:val="18"/>
        </w:rPr>
      </w:pPr>
    </w:p>
    <w:p w14:paraId="0312ECD0" w14:textId="77777777" w:rsidR="00411ACB" w:rsidRDefault="00411ACB" w:rsidP="00411ACB">
      <w:pPr>
        <w:ind w:right="6"/>
        <w:rPr>
          <w:rFonts w:cs="Arial"/>
          <w:szCs w:val="18"/>
        </w:rPr>
      </w:pPr>
      <w:r w:rsidRPr="00D972B4">
        <w:rPr>
          <w:rFonts w:cs="Arial"/>
          <w:szCs w:val="18"/>
        </w:rPr>
        <w:t>[skriv her og slet denne parentes]</w:t>
      </w:r>
    </w:p>
    <w:p w14:paraId="3F5AFADC" w14:textId="77777777" w:rsidR="00284BEA" w:rsidRDefault="00284BEA" w:rsidP="00411ACB">
      <w:pPr>
        <w:ind w:right="6"/>
        <w:rPr>
          <w:rFonts w:cs="Arial"/>
          <w:szCs w:val="18"/>
        </w:rPr>
      </w:pPr>
    </w:p>
    <w:p w14:paraId="706C801E" w14:textId="77777777" w:rsidR="00411ACB" w:rsidRDefault="00411ACB" w:rsidP="00411ACB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0D7BFF9F" w14:textId="77777777" w:rsidR="004A6792" w:rsidRDefault="004A6792" w:rsidP="004A6792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Projekttitel </w:t>
      </w:r>
    </w:p>
    <w:p w14:paraId="690A1D59" w14:textId="77777777" w:rsidR="004A6792" w:rsidRDefault="004A6792" w:rsidP="004A6792">
      <w:pPr>
        <w:ind w:right="6"/>
        <w:rPr>
          <w:rFonts w:cs="Arial"/>
          <w:b/>
          <w:szCs w:val="18"/>
        </w:rPr>
      </w:pPr>
    </w:p>
    <w:p w14:paraId="3B26743B" w14:textId="4D45CC5B" w:rsidR="005117F5" w:rsidRPr="005117F5" w:rsidRDefault="004A6792" w:rsidP="005117F5">
      <w:pPr>
        <w:ind w:right="-51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6D329A92" w14:textId="77777777" w:rsidR="004A6792" w:rsidRDefault="004A6792" w:rsidP="004A6792">
      <w:pPr>
        <w:ind w:right="6"/>
        <w:rPr>
          <w:rFonts w:cs="Arial"/>
          <w:szCs w:val="18"/>
        </w:rPr>
      </w:pPr>
    </w:p>
    <w:p w14:paraId="4960D3EA" w14:textId="77777777" w:rsidR="004A6792" w:rsidRDefault="004A6792" w:rsidP="004A6792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22AEA209" w14:textId="13C0BC7C" w:rsidR="00411ACB" w:rsidRPr="00324227" w:rsidRDefault="00411ACB" w:rsidP="00411ACB">
      <w:pPr>
        <w:ind w:right="6"/>
        <w:rPr>
          <w:rFonts w:cs="Arial"/>
          <w:i/>
          <w:sz w:val="18"/>
          <w:szCs w:val="22"/>
        </w:rPr>
      </w:pPr>
      <w:r>
        <w:rPr>
          <w:rFonts w:cs="Arial"/>
          <w:b/>
          <w:sz w:val="22"/>
          <w:szCs w:val="22"/>
        </w:rPr>
        <w:t>Projektbeskrivelse</w:t>
      </w:r>
      <w:r w:rsidR="00324227">
        <w:rPr>
          <w:rFonts w:cs="Arial"/>
          <w:b/>
          <w:sz w:val="22"/>
          <w:szCs w:val="22"/>
        </w:rPr>
        <w:t xml:space="preserve"> </w:t>
      </w:r>
      <w:r w:rsidR="00324227" w:rsidRPr="00324227">
        <w:rPr>
          <w:rFonts w:cs="Arial"/>
          <w:i/>
          <w:szCs w:val="22"/>
        </w:rPr>
        <w:t>(max. 2400 tegn)</w:t>
      </w:r>
    </w:p>
    <w:p w14:paraId="452BF21E" w14:textId="5693EA58" w:rsidR="0008009F" w:rsidRDefault="00D2249B" w:rsidP="00411ACB">
      <w:pPr>
        <w:ind w:right="6"/>
        <w:rPr>
          <w:rFonts w:cs="Arial"/>
          <w:i/>
        </w:rPr>
      </w:pPr>
      <w:r w:rsidRPr="00934AB0">
        <w:rPr>
          <w:rFonts w:cs="Arial"/>
          <w:i/>
        </w:rPr>
        <w:t>Beskriv projektet</w:t>
      </w:r>
      <w:r w:rsidR="00B13A4F">
        <w:rPr>
          <w:rFonts w:cs="Arial"/>
          <w:i/>
        </w:rPr>
        <w:t xml:space="preserve">, herunder projektets </w:t>
      </w:r>
      <w:r w:rsidRPr="00934AB0">
        <w:rPr>
          <w:rFonts w:cs="Arial"/>
          <w:i/>
        </w:rPr>
        <w:t xml:space="preserve">aktiviteter </w:t>
      </w:r>
      <w:r>
        <w:rPr>
          <w:rFonts w:cs="Arial"/>
          <w:i/>
        </w:rPr>
        <w:t xml:space="preserve">og regelmæssighed </w:t>
      </w:r>
      <w:r w:rsidRPr="00934AB0">
        <w:rPr>
          <w:rFonts w:cs="Arial"/>
          <w:i/>
        </w:rPr>
        <w:t>(f.eks. antal begivenheder, antal deltager</w:t>
      </w:r>
      <w:r w:rsidR="00324227">
        <w:rPr>
          <w:rFonts w:cs="Arial"/>
          <w:i/>
        </w:rPr>
        <w:t>e</w:t>
      </w:r>
      <w:r>
        <w:rPr>
          <w:rFonts w:cs="Arial"/>
          <w:i/>
        </w:rPr>
        <w:t xml:space="preserve"> og andet, </w:t>
      </w:r>
      <w:r w:rsidRPr="00934AB0">
        <w:rPr>
          <w:rFonts w:cs="Arial"/>
          <w:i/>
        </w:rPr>
        <w:t>der er relevant for det pågældende projekt)</w:t>
      </w:r>
      <w:r w:rsidR="004A2D03">
        <w:rPr>
          <w:rFonts w:cs="Arial"/>
          <w:i/>
        </w:rPr>
        <w:t>, samt hvilken betydning projektet får for jeres skole(r)</w:t>
      </w:r>
      <w:r w:rsidR="00324227">
        <w:rPr>
          <w:rFonts w:cs="Arial"/>
          <w:i/>
        </w:rPr>
        <w:t>.</w:t>
      </w:r>
    </w:p>
    <w:p w14:paraId="6574B1F1" w14:textId="77777777" w:rsidR="0008009F" w:rsidRDefault="0008009F" w:rsidP="0008009F">
      <w:pPr>
        <w:ind w:right="6"/>
        <w:rPr>
          <w:rFonts w:cs="Arial"/>
          <w:i/>
        </w:rPr>
      </w:pPr>
      <w:r>
        <w:rPr>
          <w:rFonts w:cs="Arial"/>
          <w:i/>
        </w:rPr>
        <w:t>Beskriv også gerne, hvordan</w:t>
      </w:r>
    </w:p>
    <w:p w14:paraId="66D2F1D9" w14:textId="73B65E81" w:rsidR="0008009F" w:rsidRPr="0008009F" w:rsidRDefault="0008009F" w:rsidP="0008009F">
      <w:pPr>
        <w:pStyle w:val="Listeafsnit"/>
        <w:numPr>
          <w:ilvl w:val="0"/>
          <w:numId w:val="35"/>
        </w:numPr>
        <w:ind w:right="6"/>
        <w:rPr>
          <w:rFonts w:cs="Arial"/>
          <w:i/>
        </w:rPr>
      </w:pPr>
      <w:r w:rsidRPr="0008009F">
        <w:rPr>
          <w:rFonts w:cs="Arial"/>
          <w:i/>
        </w:rPr>
        <w:t>projektet gør brug af og/eller udvikler relevante pædagogiske metoder og musikfaglige kompetencer</w:t>
      </w:r>
    </w:p>
    <w:p w14:paraId="4202A19D" w14:textId="62B861FC" w:rsidR="0008009F" w:rsidRPr="0008009F" w:rsidRDefault="0008009F" w:rsidP="0008009F">
      <w:pPr>
        <w:pStyle w:val="Listeafsnit"/>
        <w:numPr>
          <w:ilvl w:val="0"/>
          <w:numId w:val="35"/>
        </w:numPr>
        <w:ind w:right="6"/>
        <w:rPr>
          <w:rFonts w:cs="Arial"/>
          <w:i/>
        </w:rPr>
      </w:pPr>
      <w:r w:rsidRPr="0008009F">
        <w:rPr>
          <w:rFonts w:cs="Arial"/>
          <w:i/>
        </w:rPr>
        <w:t>I som a</w:t>
      </w:r>
      <w:r>
        <w:rPr>
          <w:rFonts w:cs="Arial"/>
          <w:i/>
        </w:rPr>
        <w:t>n</w:t>
      </w:r>
      <w:r w:rsidRPr="0008009F">
        <w:rPr>
          <w:rFonts w:cs="Arial"/>
          <w:i/>
        </w:rPr>
        <w:t>søger er bevidste om forudsætningerne hos de elever, der skal deltage, så der skabes de bedste rammer for morgensang</w:t>
      </w:r>
    </w:p>
    <w:p w14:paraId="506DF05B" w14:textId="261C3595" w:rsidR="0008009F" w:rsidRPr="0008009F" w:rsidRDefault="0008009F" w:rsidP="0008009F">
      <w:pPr>
        <w:pStyle w:val="Listeafsnit"/>
        <w:numPr>
          <w:ilvl w:val="0"/>
          <w:numId w:val="35"/>
        </w:numPr>
        <w:ind w:right="6"/>
        <w:rPr>
          <w:rFonts w:cs="Arial"/>
          <w:i/>
        </w:rPr>
      </w:pPr>
      <w:r w:rsidRPr="0008009F">
        <w:rPr>
          <w:rFonts w:cs="Arial"/>
          <w:i/>
        </w:rPr>
        <w:lastRenderedPageBreak/>
        <w:t>projektet giver forudsætning for at forankre morgensang på skolen ud</w:t>
      </w:r>
      <w:r w:rsidR="003D28CB">
        <w:rPr>
          <w:rFonts w:cs="Arial"/>
          <w:i/>
        </w:rPr>
        <w:t xml:space="preserve"> </w:t>
      </w:r>
      <w:r w:rsidRPr="0008009F">
        <w:rPr>
          <w:rFonts w:cs="Arial"/>
          <w:i/>
        </w:rPr>
        <w:t xml:space="preserve">over </w:t>
      </w:r>
      <w:r w:rsidR="003868E7">
        <w:rPr>
          <w:rFonts w:cs="Arial"/>
          <w:i/>
        </w:rPr>
        <w:t>kalenderåret</w:t>
      </w:r>
      <w:r w:rsidRPr="0008009F">
        <w:rPr>
          <w:rFonts w:cs="Arial"/>
          <w:i/>
        </w:rPr>
        <w:t xml:space="preserve"> </w:t>
      </w:r>
      <w:r w:rsidR="003868E7">
        <w:rPr>
          <w:rFonts w:cs="Arial"/>
          <w:i/>
        </w:rPr>
        <w:t>2025.</w:t>
      </w:r>
    </w:p>
    <w:p w14:paraId="11832297" w14:textId="77777777" w:rsidR="008E14F3" w:rsidRDefault="008E14F3" w:rsidP="00411ACB">
      <w:pPr>
        <w:ind w:right="6"/>
        <w:rPr>
          <w:rFonts w:cs="Arial"/>
          <w:szCs w:val="18"/>
        </w:rPr>
      </w:pPr>
    </w:p>
    <w:p w14:paraId="145D1266" w14:textId="51979C42" w:rsidR="004A2D03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  <w:bookmarkStart w:id="0" w:name="_GoBack"/>
      <w:bookmarkEnd w:id="0"/>
    </w:p>
    <w:p w14:paraId="262D6BED" w14:textId="77777777" w:rsidR="00411ACB" w:rsidRDefault="00411ACB" w:rsidP="00411ACB">
      <w:pPr>
        <w:ind w:right="6"/>
        <w:rPr>
          <w:rFonts w:cs="Arial"/>
          <w:szCs w:val="18"/>
        </w:rPr>
      </w:pPr>
    </w:p>
    <w:p w14:paraId="1CDA5B52" w14:textId="1FF583C6" w:rsidR="00D972B4" w:rsidRPr="003F179B" w:rsidRDefault="00411ACB" w:rsidP="00D972B4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1F5D766C" w14:textId="6D5AC21E" w:rsidR="003266B6" w:rsidRDefault="003266B6" w:rsidP="003266B6">
      <w:pPr>
        <w:rPr>
          <w:rFonts w:cs="Arial"/>
          <w:b/>
          <w:sz w:val="22"/>
          <w:szCs w:val="22"/>
        </w:rPr>
      </w:pPr>
    </w:p>
    <w:p w14:paraId="715CBACD" w14:textId="7BA14674" w:rsidR="00D4599B" w:rsidRDefault="00D4599B" w:rsidP="0082375B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Budget </w:t>
      </w:r>
      <w:r w:rsidR="003868E7">
        <w:rPr>
          <w:rFonts w:cs="Arial"/>
          <w:b/>
          <w:sz w:val="22"/>
          <w:szCs w:val="22"/>
        </w:rPr>
        <w:t>2025</w:t>
      </w:r>
    </w:p>
    <w:p w14:paraId="3D1A26F9" w14:textId="56C664A5" w:rsidR="00113CC0" w:rsidRPr="00324227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>Indtægter og udgifter skal balancere, dvs. indtægter i alt skal være lig med udgifter i alt.</w:t>
      </w:r>
      <w:r w:rsidR="00640578">
        <w:rPr>
          <w:rFonts w:cs="Arial"/>
          <w:i/>
          <w:szCs w:val="18"/>
        </w:rPr>
        <w:t xml:space="preserve"> </w:t>
      </w:r>
    </w:p>
    <w:p w14:paraId="0462B615" w14:textId="77777777" w:rsidR="00EE4FA2" w:rsidRDefault="00EE4FA2" w:rsidP="00411ACB">
      <w:pPr>
        <w:ind w:right="6"/>
        <w:rPr>
          <w:rFonts w:cs="Arial"/>
          <w:i/>
          <w:szCs w:val="18"/>
        </w:rPr>
      </w:pPr>
    </w:p>
    <w:p w14:paraId="580DC2E4" w14:textId="43594152" w:rsidR="00252FE9" w:rsidRPr="00934AB0" w:rsidRDefault="000A5299" w:rsidP="00B05312">
      <w:pPr>
        <w:ind w:right="6"/>
        <w:rPr>
          <w:rFonts w:cs="Arial"/>
          <w:szCs w:val="18"/>
        </w:rPr>
      </w:pPr>
      <w:r w:rsidRPr="00934AB0">
        <w:rPr>
          <w:rFonts w:cs="Arial"/>
          <w:b/>
          <w:szCs w:val="18"/>
        </w:rPr>
        <w:t>SAMLET BUDGET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543"/>
      </w:tblGrid>
      <w:tr w:rsidR="00D2249B" w14:paraId="73D19870" w14:textId="77777777" w:rsidTr="00D2249B">
        <w:trPr>
          <w:trHeight w:val="290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805E23B" w14:textId="77777777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INDTÆGTER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676A4B24" w14:textId="77777777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</w:tr>
      <w:tr w:rsidR="00D2249B" w14:paraId="5D4F7953" w14:textId="77777777" w:rsidTr="00D2249B">
        <w:trPr>
          <w:trHeight w:val="29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0443" w14:textId="3FE233AE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Ansøgt tilskud til morgensang fra Statens Kunstfond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C30F9" w14:textId="77777777" w:rsidR="00D2249B" w:rsidRDefault="00D2249B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D2249B" w14:paraId="50DBE74F" w14:textId="77777777" w:rsidTr="00D2249B">
        <w:trPr>
          <w:trHeight w:val="29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2A5B" w14:textId="053E2E92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Evt. medfinansiering (angiv indtægtskilde her)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079C2" w14:textId="77777777" w:rsidR="00D2249B" w:rsidRDefault="00D2249B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D2249B" w14:paraId="5EF0B02A" w14:textId="77777777" w:rsidTr="00D2249B">
        <w:trPr>
          <w:trHeight w:val="29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B533" w14:textId="77777777" w:rsidR="00D2249B" w:rsidRDefault="00D2249B" w:rsidP="00F6516E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FDF91" w14:textId="77777777" w:rsidR="00D2249B" w:rsidRDefault="00D2249B" w:rsidP="00F6516E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52A32A13" w14:textId="77777777" w:rsidR="00B05312" w:rsidRDefault="00B05312" w:rsidP="00B05312">
      <w:pPr>
        <w:ind w:right="6"/>
        <w:rPr>
          <w:rFonts w:cs="Arial"/>
          <w:szCs w:val="18"/>
        </w:rPr>
      </w:pPr>
    </w:p>
    <w:p w14:paraId="58920D8B" w14:textId="77777777" w:rsidR="00B05312" w:rsidRDefault="00B05312" w:rsidP="00B05312">
      <w:pPr>
        <w:ind w:right="6"/>
        <w:rPr>
          <w:rFonts w:cs="Arial"/>
          <w:b/>
          <w:szCs w:val="18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3543"/>
      </w:tblGrid>
      <w:tr w:rsidR="00B05312" w14:paraId="7C81266C" w14:textId="77777777" w:rsidTr="00F6516E">
        <w:trPr>
          <w:trHeight w:val="320"/>
        </w:trPr>
        <w:tc>
          <w:tcPr>
            <w:tcW w:w="5469" w:type="dxa"/>
            <w:shd w:val="clear" w:color="auto" w:fill="C0C0C0"/>
            <w:noWrap/>
            <w:vAlign w:val="bottom"/>
            <w:hideMark/>
          </w:tcPr>
          <w:p w14:paraId="761E63E3" w14:textId="77777777" w:rsidR="00B05312" w:rsidRDefault="00B05312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UDGIFTER</w:t>
            </w:r>
          </w:p>
        </w:tc>
        <w:tc>
          <w:tcPr>
            <w:tcW w:w="3543" w:type="dxa"/>
            <w:shd w:val="clear" w:color="auto" w:fill="C0C0C0"/>
            <w:noWrap/>
            <w:vAlign w:val="bottom"/>
            <w:hideMark/>
          </w:tcPr>
          <w:p w14:paraId="06EAE5DE" w14:textId="77777777" w:rsidR="00B05312" w:rsidRDefault="00B05312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</w:tr>
      <w:tr w:rsidR="00734788" w14:paraId="4B49E4F8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2163E51D" w14:textId="1929FB63" w:rsidR="00734788" w:rsidRPr="007765FD" w:rsidRDefault="00734788" w:rsidP="00734788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7765FD">
              <w:rPr>
                <w:rFonts w:cs="Arial"/>
                <w:szCs w:val="18"/>
              </w:rPr>
              <w:t>Efteruddannelse af skolens lærere</w:t>
            </w:r>
            <w:r w:rsidR="00D2249B">
              <w:rPr>
                <w:rFonts w:cs="Arial"/>
                <w:szCs w:val="18"/>
              </w:rPr>
              <w:t xml:space="preserve"> og pædagoger </w:t>
            </w:r>
          </w:p>
        </w:tc>
        <w:tc>
          <w:tcPr>
            <w:tcW w:w="3543" w:type="dxa"/>
            <w:noWrap/>
            <w:vAlign w:val="bottom"/>
          </w:tcPr>
          <w:p w14:paraId="1059421C" w14:textId="77777777" w:rsidR="00734788" w:rsidRDefault="0073478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34788" w14:paraId="0E2E780C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0D54883E" w14:textId="110D976F" w:rsidR="00734788" w:rsidRPr="007765FD" w:rsidRDefault="00734788" w:rsidP="00734788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7765FD">
              <w:rPr>
                <w:rFonts w:cs="Arial"/>
                <w:bCs/>
                <w:szCs w:val="18"/>
              </w:rPr>
              <w:t>Honorarer til akkompagnatør til morgensang</w:t>
            </w:r>
          </w:p>
        </w:tc>
        <w:tc>
          <w:tcPr>
            <w:tcW w:w="3543" w:type="dxa"/>
            <w:noWrap/>
            <w:vAlign w:val="bottom"/>
          </w:tcPr>
          <w:p w14:paraId="7EFB6A6B" w14:textId="77777777" w:rsidR="00734788" w:rsidRDefault="0073478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34788" w14:paraId="37A91EBA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26F4A15C" w14:textId="5108AC77" w:rsidR="00734788" w:rsidRPr="007765FD" w:rsidRDefault="00734788" w:rsidP="00734788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7765FD">
              <w:rPr>
                <w:rFonts w:cs="Arial"/>
                <w:bCs/>
                <w:szCs w:val="18"/>
              </w:rPr>
              <w:t>Indkøb af instrumenter</w:t>
            </w:r>
            <w:r w:rsidR="00D2249B">
              <w:rPr>
                <w:rFonts w:cs="Arial"/>
                <w:bCs/>
                <w:szCs w:val="18"/>
              </w:rPr>
              <w:t xml:space="preserve"> og </w:t>
            </w:r>
            <w:r w:rsidR="00D2249B" w:rsidRPr="006A5E6A">
              <w:t>sangbøger/sanghæfter</w:t>
            </w:r>
          </w:p>
        </w:tc>
        <w:tc>
          <w:tcPr>
            <w:tcW w:w="3543" w:type="dxa"/>
            <w:noWrap/>
            <w:vAlign w:val="bottom"/>
          </w:tcPr>
          <w:p w14:paraId="11DF1EB1" w14:textId="77777777" w:rsidR="00734788" w:rsidRDefault="0073478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640578" w14:paraId="789ED256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3FFD4BAF" w14:textId="0E4798AF" w:rsidR="00640578" w:rsidRPr="007765FD" w:rsidRDefault="00640578" w:rsidP="00734788">
            <w:pPr>
              <w:spacing w:line="240" w:lineRule="auto"/>
              <w:ind w:right="6"/>
              <w:rPr>
                <w:rFonts w:cs="Arial"/>
                <w:bCs/>
                <w:szCs w:val="18"/>
              </w:rPr>
            </w:pPr>
            <w:r>
              <w:t>Øvrige aktiviteter</w:t>
            </w:r>
            <w:r w:rsidR="005B189A">
              <w:t>,</w:t>
            </w:r>
            <w:r>
              <w:t xml:space="preserve"> der understøtter morgensang</w:t>
            </w:r>
            <w:r w:rsidR="00324227">
              <w:t xml:space="preserve"> (skal specificeres</w:t>
            </w:r>
            <w:r w:rsidR="00125C8A">
              <w:t xml:space="preserve"> her</w:t>
            </w:r>
            <w:r w:rsidR="00324227">
              <w:t>)</w:t>
            </w:r>
          </w:p>
        </w:tc>
        <w:tc>
          <w:tcPr>
            <w:tcW w:w="3543" w:type="dxa"/>
            <w:noWrap/>
            <w:vAlign w:val="bottom"/>
          </w:tcPr>
          <w:p w14:paraId="734D5410" w14:textId="77777777" w:rsidR="00640578" w:rsidRDefault="0064057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34788" w:rsidRPr="006E525D" w14:paraId="56BFB3A1" w14:textId="77777777" w:rsidTr="00F6516E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6D3257BA" w14:textId="77777777" w:rsidR="00734788" w:rsidRPr="006E525D" w:rsidRDefault="00734788" w:rsidP="00734788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6E525D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3543" w:type="dxa"/>
            <w:noWrap/>
            <w:vAlign w:val="bottom"/>
          </w:tcPr>
          <w:p w14:paraId="3F5C65F1" w14:textId="77777777" w:rsidR="00734788" w:rsidRPr="006E525D" w:rsidRDefault="00734788" w:rsidP="00734788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2025C10A" w14:textId="77777777" w:rsidR="000A5299" w:rsidRPr="006E525D" w:rsidRDefault="000A5299" w:rsidP="00411ACB">
      <w:pPr>
        <w:ind w:right="6"/>
        <w:rPr>
          <w:rFonts w:cs="Arial"/>
          <w:b/>
          <w:i/>
          <w:szCs w:val="18"/>
        </w:rPr>
      </w:pPr>
    </w:p>
    <w:sectPr w:rsidR="000A5299" w:rsidRPr="006E525D" w:rsidSect="00A26423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2381" w:right="1418" w:bottom="1418" w:left="1418" w:header="68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A3931" w14:textId="77777777" w:rsidR="005713F9" w:rsidRDefault="005713F9">
      <w:r>
        <w:separator/>
      </w:r>
    </w:p>
  </w:endnote>
  <w:endnote w:type="continuationSeparator" w:id="0">
    <w:p w14:paraId="3ADE38A0" w14:textId="77777777" w:rsidR="005713F9" w:rsidRDefault="0057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AC54" w14:textId="77777777"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02671F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14:paraId="6FF5BBF3" w14:textId="77777777" w:rsidR="00DA47F7" w:rsidRDefault="00DA47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F22B0" w14:textId="77777777" w:rsidR="005713F9" w:rsidRDefault="005713F9">
      <w:r>
        <w:separator/>
      </w:r>
    </w:p>
  </w:footnote>
  <w:footnote w:type="continuationSeparator" w:id="0">
    <w:p w14:paraId="7F971264" w14:textId="77777777" w:rsidR="005713F9" w:rsidRDefault="0057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7C0D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B295B" wp14:editId="43FE550C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18C69" w14:textId="34867AA7" w:rsidR="00C765DB" w:rsidRPr="00E5599C" w:rsidRDefault="00B93D1D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3D28CB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2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B295B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0F118C69" w14:textId="34867AA7" w:rsidR="00C765DB" w:rsidRPr="00E5599C" w:rsidRDefault="00B93D1D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3D28CB">
                      <w:rPr>
                        <w:rStyle w:val="Sidetal"/>
                        <w:rFonts w:ascii="Franklin Gothic Book" w:hAnsi="Franklin Gothic Book"/>
                        <w:noProof/>
                      </w:rPr>
                      <w:t>2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019F5" w14:textId="77777777" w:rsidR="009B0474" w:rsidRDefault="009B0474" w:rsidP="009B0474">
    <w:pPr>
      <w:pStyle w:val="Sidehoved"/>
    </w:pPr>
  </w:p>
  <w:p w14:paraId="67108E63" w14:textId="77777777" w:rsidR="00A02E74" w:rsidRDefault="00A02E74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9EE"/>
    <w:multiLevelType w:val="multilevel"/>
    <w:tmpl w:val="89B6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284E7C"/>
    <w:multiLevelType w:val="multilevel"/>
    <w:tmpl w:val="7B64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546243"/>
    <w:multiLevelType w:val="hybridMultilevel"/>
    <w:tmpl w:val="4FAAB46C"/>
    <w:lvl w:ilvl="0" w:tplc="34F87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701051B"/>
    <w:multiLevelType w:val="hybridMultilevel"/>
    <w:tmpl w:val="13B67ED4"/>
    <w:lvl w:ilvl="0" w:tplc="9BD0FF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600EF"/>
    <w:multiLevelType w:val="hybridMultilevel"/>
    <w:tmpl w:val="B9A8D4BC"/>
    <w:lvl w:ilvl="0" w:tplc="9D9AC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30"/>
  </w:num>
  <w:num w:numId="16">
    <w:abstractNumId w:val="24"/>
  </w:num>
  <w:num w:numId="17">
    <w:abstractNumId w:val="13"/>
  </w:num>
  <w:num w:numId="18">
    <w:abstractNumId w:val="15"/>
  </w:num>
  <w:num w:numId="19">
    <w:abstractNumId w:val="9"/>
  </w:num>
  <w:num w:numId="20">
    <w:abstractNumId w:val="8"/>
  </w:num>
  <w:num w:numId="21">
    <w:abstractNumId w:val="28"/>
  </w:num>
  <w:num w:numId="22">
    <w:abstractNumId w:val="21"/>
  </w:num>
  <w:num w:numId="23">
    <w:abstractNumId w:val="32"/>
  </w:num>
  <w:num w:numId="24">
    <w:abstractNumId w:val="31"/>
  </w:num>
  <w:num w:numId="25">
    <w:abstractNumId w:val="11"/>
  </w:num>
  <w:num w:numId="26">
    <w:abstractNumId w:val="23"/>
  </w:num>
  <w:num w:numId="27">
    <w:abstractNumId w:val="12"/>
  </w:num>
  <w:num w:numId="28">
    <w:abstractNumId w:val="17"/>
  </w:num>
  <w:num w:numId="29">
    <w:abstractNumId w:val="20"/>
  </w:num>
  <w:num w:numId="30">
    <w:abstractNumId w:val="26"/>
  </w:num>
  <w:num w:numId="31">
    <w:abstractNumId w:val="25"/>
  </w:num>
  <w:num w:numId="32">
    <w:abstractNumId w:val="16"/>
  </w:num>
  <w:num w:numId="33">
    <w:abstractNumId w:val="10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04407"/>
    <w:rsid w:val="00005C76"/>
    <w:rsid w:val="000109AA"/>
    <w:rsid w:val="00013E77"/>
    <w:rsid w:val="00014A88"/>
    <w:rsid w:val="00015A8E"/>
    <w:rsid w:val="00017141"/>
    <w:rsid w:val="00020BEC"/>
    <w:rsid w:val="0002671F"/>
    <w:rsid w:val="000342CE"/>
    <w:rsid w:val="00040733"/>
    <w:rsid w:val="000421D4"/>
    <w:rsid w:val="000479F1"/>
    <w:rsid w:val="00051A09"/>
    <w:rsid w:val="000551C4"/>
    <w:rsid w:val="000635B5"/>
    <w:rsid w:val="00066058"/>
    <w:rsid w:val="00075951"/>
    <w:rsid w:val="0008009F"/>
    <w:rsid w:val="0008347E"/>
    <w:rsid w:val="00086791"/>
    <w:rsid w:val="00091E1C"/>
    <w:rsid w:val="00094EEE"/>
    <w:rsid w:val="0009589C"/>
    <w:rsid w:val="000A07D2"/>
    <w:rsid w:val="000A5299"/>
    <w:rsid w:val="000B0DAA"/>
    <w:rsid w:val="000B4E40"/>
    <w:rsid w:val="000C08CE"/>
    <w:rsid w:val="000D6E63"/>
    <w:rsid w:val="000E6A9B"/>
    <w:rsid w:val="000F23CE"/>
    <w:rsid w:val="000F4729"/>
    <w:rsid w:val="00102EA1"/>
    <w:rsid w:val="00113025"/>
    <w:rsid w:val="00113CC0"/>
    <w:rsid w:val="00116DA4"/>
    <w:rsid w:val="0012489C"/>
    <w:rsid w:val="00125C8A"/>
    <w:rsid w:val="00136081"/>
    <w:rsid w:val="00144ED1"/>
    <w:rsid w:val="00153477"/>
    <w:rsid w:val="00157192"/>
    <w:rsid w:val="0017106B"/>
    <w:rsid w:val="00180C2F"/>
    <w:rsid w:val="00184008"/>
    <w:rsid w:val="00186F7F"/>
    <w:rsid w:val="00187E4F"/>
    <w:rsid w:val="00192812"/>
    <w:rsid w:val="001959FA"/>
    <w:rsid w:val="00196EA5"/>
    <w:rsid w:val="00197D16"/>
    <w:rsid w:val="001A2725"/>
    <w:rsid w:val="001B007C"/>
    <w:rsid w:val="001B232F"/>
    <w:rsid w:val="001B60D9"/>
    <w:rsid w:val="001C2F71"/>
    <w:rsid w:val="001C63D3"/>
    <w:rsid w:val="001D1A96"/>
    <w:rsid w:val="001E41BF"/>
    <w:rsid w:val="001E573E"/>
    <w:rsid w:val="002025BF"/>
    <w:rsid w:val="002033BF"/>
    <w:rsid w:val="00207347"/>
    <w:rsid w:val="002130A0"/>
    <w:rsid w:val="00213D2D"/>
    <w:rsid w:val="002154B2"/>
    <w:rsid w:val="00216BE3"/>
    <w:rsid w:val="002171DE"/>
    <w:rsid w:val="0022524F"/>
    <w:rsid w:val="00245897"/>
    <w:rsid w:val="00245A1A"/>
    <w:rsid w:val="00252FE9"/>
    <w:rsid w:val="00264D24"/>
    <w:rsid w:val="0026586F"/>
    <w:rsid w:val="00270BA3"/>
    <w:rsid w:val="00276DEA"/>
    <w:rsid w:val="002844CC"/>
    <w:rsid w:val="00284BEA"/>
    <w:rsid w:val="0028576E"/>
    <w:rsid w:val="00293C5B"/>
    <w:rsid w:val="002978C2"/>
    <w:rsid w:val="002A667B"/>
    <w:rsid w:val="002B0D9C"/>
    <w:rsid w:val="002B2833"/>
    <w:rsid w:val="002D497A"/>
    <w:rsid w:val="002D5750"/>
    <w:rsid w:val="002E326D"/>
    <w:rsid w:val="002E5952"/>
    <w:rsid w:val="002F186C"/>
    <w:rsid w:val="002F2D9E"/>
    <w:rsid w:val="002F360C"/>
    <w:rsid w:val="002F6D18"/>
    <w:rsid w:val="00302F77"/>
    <w:rsid w:val="003030E9"/>
    <w:rsid w:val="0031065A"/>
    <w:rsid w:val="00313DC4"/>
    <w:rsid w:val="00320247"/>
    <w:rsid w:val="00324227"/>
    <w:rsid w:val="003266B6"/>
    <w:rsid w:val="0032688F"/>
    <w:rsid w:val="00334E84"/>
    <w:rsid w:val="00337BB2"/>
    <w:rsid w:val="003616B8"/>
    <w:rsid w:val="0037241B"/>
    <w:rsid w:val="00374E97"/>
    <w:rsid w:val="003768C3"/>
    <w:rsid w:val="00382B23"/>
    <w:rsid w:val="003854AE"/>
    <w:rsid w:val="003868E7"/>
    <w:rsid w:val="003A2AD9"/>
    <w:rsid w:val="003B19D6"/>
    <w:rsid w:val="003C4694"/>
    <w:rsid w:val="003C639E"/>
    <w:rsid w:val="003D28CB"/>
    <w:rsid w:val="003D2E35"/>
    <w:rsid w:val="003D3426"/>
    <w:rsid w:val="003E02E0"/>
    <w:rsid w:val="003E6170"/>
    <w:rsid w:val="003F179B"/>
    <w:rsid w:val="003F5830"/>
    <w:rsid w:val="00411ACB"/>
    <w:rsid w:val="00412F1D"/>
    <w:rsid w:val="0042136C"/>
    <w:rsid w:val="004246AE"/>
    <w:rsid w:val="00425B7A"/>
    <w:rsid w:val="0043074C"/>
    <w:rsid w:val="00436D9D"/>
    <w:rsid w:val="00443924"/>
    <w:rsid w:val="00462FEA"/>
    <w:rsid w:val="00463B67"/>
    <w:rsid w:val="00467F29"/>
    <w:rsid w:val="00475561"/>
    <w:rsid w:val="00477216"/>
    <w:rsid w:val="004848F4"/>
    <w:rsid w:val="00494B89"/>
    <w:rsid w:val="004976FE"/>
    <w:rsid w:val="004A2D03"/>
    <w:rsid w:val="004A6792"/>
    <w:rsid w:val="004C1856"/>
    <w:rsid w:val="004C24A7"/>
    <w:rsid w:val="004C5C0A"/>
    <w:rsid w:val="004D3775"/>
    <w:rsid w:val="004F042B"/>
    <w:rsid w:val="004F3E1E"/>
    <w:rsid w:val="005001B3"/>
    <w:rsid w:val="005040E6"/>
    <w:rsid w:val="00504494"/>
    <w:rsid w:val="005117F5"/>
    <w:rsid w:val="00516F05"/>
    <w:rsid w:val="00522A36"/>
    <w:rsid w:val="00527E69"/>
    <w:rsid w:val="0053347C"/>
    <w:rsid w:val="00536415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13F9"/>
    <w:rsid w:val="00573AF7"/>
    <w:rsid w:val="005802EE"/>
    <w:rsid w:val="00580E93"/>
    <w:rsid w:val="00582D02"/>
    <w:rsid w:val="00586DA4"/>
    <w:rsid w:val="0058724A"/>
    <w:rsid w:val="00587EE3"/>
    <w:rsid w:val="005A32AA"/>
    <w:rsid w:val="005B189A"/>
    <w:rsid w:val="005C0D94"/>
    <w:rsid w:val="005D0448"/>
    <w:rsid w:val="005D4AAE"/>
    <w:rsid w:val="005E2EB6"/>
    <w:rsid w:val="005E3966"/>
    <w:rsid w:val="005E4641"/>
    <w:rsid w:val="005E6CB9"/>
    <w:rsid w:val="005F52B9"/>
    <w:rsid w:val="0060204B"/>
    <w:rsid w:val="0061510D"/>
    <w:rsid w:val="00622AA3"/>
    <w:rsid w:val="006346C0"/>
    <w:rsid w:val="00636F19"/>
    <w:rsid w:val="00640578"/>
    <w:rsid w:val="00650E16"/>
    <w:rsid w:val="00665819"/>
    <w:rsid w:val="00674CC9"/>
    <w:rsid w:val="006816C0"/>
    <w:rsid w:val="00683ED8"/>
    <w:rsid w:val="00685007"/>
    <w:rsid w:val="006B6E99"/>
    <w:rsid w:val="006C1E16"/>
    <w:rsid w:val="006D079F"/>
    <w:rsid w:val="006D6B90"/>
    <w:rsid w:val="006E0A2F"/>
    <w:rsid w:val="006E351E"/>
    <w:rsid w:val="006E525D"/>
    <w:rsid w:val="006E694D"/>
    <w:rsid w:val="006F3732"/>
    <w:rsid w:val="0070773E"/>
    <w:rsid w:val="007252AA"/>
    <w:rsid w:val="00734788"/>
    <w:rsid w:val="00736658"/>
    <w:rsid w:val="00742661"/>
    <w:rsid w:val="00743802"/>
    <w:rsid w:val="00747583"/>
    <w:rsid w:val="00761D6C"/>
    <w:rsid w:val="007668D5"/>
    <w:rsid w:val="007765FD"/>
    <w:rsid w:val="00786841"/>
    <w:rsid w:val="007955B4"/>
    <w:rsid w:val="007964B7"/>
    <w:rsid w:val="007B27C1"/>
    <w:rsid w:val="007B7889"/>
    <w:rsid w:val="007C2D1C"/>
    <w:rsid w:val="007C70A5"/>
    <w:rsid w:val="007D325D"/>
    <w:rsid w:val="007D46A7"/>
    <w:rsid w:val="007E466F"/>
    <w:rsid w:val="007E54A9"/>
    <w:rsid w:val="007E7687"/>
    <w:rsid w:val="007F2600"/>
    <w:rsid w:val="007F6E8D"/>
    <w:rsid w:val="008067EC"/>
    <w:rsid w:val="00811FFD"/>
    <w:rsid w:val="008135DE"/>
    <w:rsid w:val="0082375B"/>
    <w:rsid w:val="008270D2"/>
    <w:rsid w:val="00830A0D"/>
    <w:rsid w:val="0083640E"/>
    <w:rsid w:val="00841F21"/>
    <w:rsid w:val="00843AD5"/>
    <w:rsid w:val="008518FD"/>
    <w:rsid w:val="00854079"/>
    <w:rsid w:val="00861B81"/>
    <w:rsid w:val="00863559"/>
    <w:rsid w:val="0086379B"/>
    <w:rsid w:val="0087303E"/>
    <w:rsid w:val="008739A3"/>
    <w:rsid w:val="00886771"/>
    <w:rsid w:val="008952C4"/>
    <w:rsid w:val="0089697B"/>
    <w:rsid w:val="008B0C12"/>
    <w:rsid w:val="008C0652"/>
    <w:rsid w:val="008D3DA8"/>
    <w:rsid w:val="008D5616"/>
    <w:rsid w:val="008E14F3"/>
    <w:rsid w:val="008F03DB"/>
    <w:rsid w:val="008F6021"/>
    <w:rsid w:val="00900E34"/>
    <w:rsid w:val="00917D18"/>
    <w:rsid w:val="00930E78"/>
    <w:rsid w:val="00934AB0"/>
    <w:rsid w:val="009373DF"/>
    <w:rsid w:val="00943195"/>
    <w:rsid w:val="009435A0"/>
    <w:rsid w:val="009508BA"/>
    <w:rsid w:val="009523F8"/>
    <w:rsid w:val="009675DB"/>
    <w:rsid w:val="009777F1"/>
    <w:rsid w:val="00991155"/>
    <w:rsid w:val="0099242A"/>
    <w:rsid w:val="00994792"/>
    <w:rsid w:val="009962E5"/>
    <w:rsid w:val="009A06B6"/>
    <w:rsid w:val="009A1EF5"/>
    <w:rsid w:val="009A1F81"/>
    <w:rsid w:val="009B0474"/>
    <w:rsid w:val="009B0840"/>
    <w:rsid w:val="009B63C4"/>
    <w:rsid w:val="009C04EB"/>
    <w:rsid w:val="009C3A4A"/>
    <w:rsid w:val="009C52F1"/>
    <w:rsid w:val="009D3340"/>
    <w:rsid w:val="009E25DC"/>
    <w:rsid w:val="009E6173"/>
    <w:rsid w:val="009F27A2"/>
    <w:rsid w:val="00A005A7"/>
    <w:rsid w:val="00A02E74"/>
    <w:rsid w:val="00A060E2"/>
    <w:rsid w:val="00A155E3"/>
    <w:rsid w:val="00A26423"/>
    <w:rsid w:val="00A36D24"/>
    <w:rsid w:val="00A44BCE"/>
    <w:rsid w:val="00A46A18"/>
    <w:rsid w:val="00A53F1F"/>
    <w:rsid w:val="00A54F25"/>
    <w:rsid w:val="00A576CB"/>
    <w:rsid w:val="00A603B5"/>
    <w:rsid w:val="00A74123"/>
    <w:rsid w:val="00A83DE5"/>
    <w:rsid w:val="00A87A63"/>
    <w:rsid w:val="00A91565"/>
    <w:rsid w:val="00A94B6E"/>
    <w:rsid w:val="00A95F4E"/>
    <w:rsid w:val="00AB7782"/>
    <w:rsid w:val="00AD45E7"/>
    <w:rsid w:val="00AE2777"/>
    <w:rsid w:val="00AE5D15"/>
    <w:rsid w:val="00AE6770"/>
    <w:rsid w:val="00AF6680"/>
    <w:rsid w:val="00B05312"/>
    <w:rsid w:val="00B124BC"/>
    <w:rsid w:val="00B13A4F"/>
    <w:rsid w:val="00B23CA7"/>
    <w:rsid w:val="00B246BC"/>
    <w:rsid w:val="00B2737B"/>
    <w:rsid w:val="00B460ED"/>
    <w:rsid w:val="00B46E8E"/>
    <w:rsid w:val="00B5166D"/>
    <w:rsid w:val="00B56173"/>
    <w:rsid w:val="00B56448"/>
    <w:rsid w:val="00B6410C"/>
    <w:rsid w:val="00B93D1D"/>
    <w:rsid w:val="00B962EF"/>
    <w:rsid w:val="00B97787"/>
    <w:rsid w:val="00BA090C"/>
    <w:rsid w:val="00BA2150"/>
    <w:rsid w:val="00BA2C8D"/>
    <w:rsid w:val="00BA56DF"/>
    <w:rsid w:val="00BB5F25"/>
    <w:rsid w:val="00BC3C7C"/>
    <w:rsid w:val="00BD582E"/>
    <w:rsid w:val="00BE017E"/>
    <w:rsid w:val="00BE7FBE"/>
    <w:rsid w:val="00BF2B82"/>
    <w:rsid w:val="00C111C7"/>
    <w:rsid w:val="00C14931"/>
    <w:rsid w:val="00C17C8B"/>
    <w:rsid w:val="00C3374D"/>
    <w:rsid w:val="00C46635"/>
    <w:rsid w:val="00C508ED"/>
    <w:rsid w:val="00C51C06"/>
    <w:rsid w:val="00C52338"/>
    <w:rsid w:val="00C56D81"/>
    <w:rsid w:val="00C765DB"/>
    <w:rsid w:val="00C769F5"/>
    <w:rsid w:val="00C95998"/>
    <w:rsid w:val="00C95CD0"/>
    <w:rsid w:val="00C975CF"/>
    <w:rsid w:val="00CA0509"/>
    <w:rsid w:val="00CA633F"/>
    <w:rsid w:val="00CB2E97"/>
    <w:rsid w:val="00CC0CD8"/>
    <w:rsid w:val="00CD585C"/>
    <w:rsid w:val="00CD5BDE"/>
    <w:rsid w:val="00CE1EEC"/>
    <w:rsid w:val="00CE4F48"/>
    <w:rsid w:val="00CF212B"/>
    <w:rsid w:val="00CF367C"/>
    <w:rsid w:val="00CF7F30"/>
    <w:rsid w:val="00D12314"/>
    <w:rsid w:val="00D21B00"/>
    <w:rsid w:val="00D2249B"/>
    <w:rsid w:val="00D27834"/>
    <w:rsid w:val="00D33AE7"/>
    <w:rsid w:val="00D3791D"/>
    <w:rsid w:val="00D41411"/>
    <w:rsid w:val="00D416A3"/>
    <w:rsid w:val="00D42BED"/>
    <w:rsid w:val="00D4599B"/>
    <w:rsid w:val="00D54CB5"/>
    <w:rsid w:val="00D57B86"/>
    <w:rsid w:val="00D63339"/>
    <w:rsid w:val="00D750F4"/>
    <w:rsid w:val="00D75696"/>
    <w:rsid w:val="00D9722D"/>
    <w:rsid w:val="00D972B4"/>
    <w:rsid w:val="00DA47F7"/>
    <w:rsid w:val="00DB5BCE"/>
    <w:rsid w:val="00DB61F6"/>
    <w:rsid w:val="00DC2A32"/>
    <w:rsid w:val="00DC3E1B"/>
    <w:rsid w:val="00DC4C8A"/>
    <w:rsid w:val="00DC747C"/>
    <w:rsid w:val="00DD194E"/>
    <w:rsid w:val="00DD5ADE"/>
    <w:rsid w:val="00DD6F12"/>
    <w:rsid w:val="00DE6A38"/>
    <w:rsid w:val="00DF5F3D"/>
    <w:rsid w:val="00DF7BE1"/>
    <w:rsid w:val="00E07B7B"/>
    <w:rsid w:val="00E114F6"/>
    <w:rsid w:val="00E13080"/>
    <w:rsid w:val="00E14B72"/>
    <w:rsid w:val="00E151BA"/>
    <w:rsid w:val="00E4007A"/>
    <w:rsid w:val="00E55618"/>
    <w:rsid w:val="00E5599C"/>
    <w:rsid w:val="00E62B52"/>
    <w:rsid w:val="00E63234"/>
    <w:rsid w:val="00E7799C"/>
    <w:rsid w:val="00E80949"/>
    <w:rsid w:val="00E90CAA"/>
    <w:rsid w:val="00E9513F"/>
    <w:rsid w:val="00E96D37"/>
    <w:rsid w:val="00EA321A"/>
    <w:rsid w:val="00EA336B"/>
    <w:rsid w:val="00EA5DB4"/>
    <w:rsid w:val="00EA7D39"/>
    <w:rsid w:val="00EB02A5"/>
    <w:rsid w:val="00EC1287"/>
    <w:rsid w:val="00EC640C"/>
    <w:rsid w:val="00EC735A"/>
    <w:rsid w:val="00ED79B2"/>
    <w:rsid w:val="00EE0BA0"/>
    <w:rsid w:val="00EE1C0D"/>
    <w:rsid w:val="00EE1DA7"/>
    <w:rsid w:val="00EE4FA2"/>
    <w:rsid w:val="00EE78BF"/>
    <w:rsid w:val="00EF1556"/>
    <w:rsid w:val="00EF36FB"/>
    <w:rsid w:val="00F01DAB"/>
    <w:rsid w:val="00F0287F"/>
    <w:rsid w:val="00F053CE"/>
    <w:rsid w:val="00F11B86"/>
    <w:rsid w:val="00F2743C"/>
    <w:rsid w:val="00F32B01"/>
    <w:rsid w:val="00F40E66"/>
    <w:rsid w:val="00F46118"/>
    <w:rsid w:val="00F54372"/>
    <w:rsid w:val="00F56112"/>
    <w:rsid w:val="00F64C39"/>
    <w:rsid w:val="00F72BAD"/>
    <w:rsid w:val="00F72C25"/>
    <w:rsid w:val="00F81A58"/>
    <w:rsid w:val="00F822C0"/>
    <w:rsid w:val="00F82390"/>
    <w:rsid w:val="00F82D3E"/>
    <w:rsid w:val="00F852B5"/>
    <w:rsid w:val="00F866D5"/>
    <w:rsid w:val="00F94BCD"/>
    <w:rsid w:val="00FB32D9"/>
    <w:rsid w:val="00FB42E1"/>
    <w:rsid w:val="00FD2E19"/>
    <w:rsid w:val="00FD71AA"/>
    <w:rsid w:val="00FE0AE4"/>
    <w:rsid w:val="00FE4489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39D495"/>
  <w15:docId w15:val="{ABD2FD1C-CD41-42FB-A74F-ECA6181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86B0310-1813-4AE6-8C17-DD3B7EC0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1839</Characters>
  <Application>Microsoft Office Word</Application>
  <DocSecurity>4</DocSecurity>
  <Lines>59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Emilie Sofie Carlson Chytræus</cp:lastModifiedBy>
  <cp:revision>2</cp:revision>
  <cp:lastPrinted>2010-02-16T11:56:00Z</cp:lastPrinted>
  <dcterms:created xsi:type="dcterms:W3CDTF">2025-03-31T08:35:00Z</dcterms:created>
  <dcterms:modified xsi:type="dcterms:W3CDTF">2025-03-31T08:35:00Z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ipTrackRevision">
    <vt:lpwstr>false</vt:lpwstr>
  </property>
  <property fmtid="{D5CDD505-2E9C-101B-9397-08002B2CF9AE}" pid="4" name="SD_DocumentLanguage">
    <vt:lpwstr>da-DK</vt:lpwstr>
  </property>
</Properties>
</file>