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2A" w:rsidRPr="00BF53CB" w:rsidRDefault="00E8302A" w:rsidP="00E8302A">
      <w:pPr>
        <w:ind w:right="-51"/>
        <w:rPr>
          <w:rFonts w:cs="Arial"/>
          <w:sz w:val="28"/>
          <w:szCs w:val="28"/>
        </w:rPr>
      </w:pPr>
      <w:bookmarkStart w:id="0" w:name="_GoBack"/>
      <w:bookmarkEnd w:id="0"/>
      <w:r w:rsidRPr="00BF53CB">
        <w:rPr>
          <w:rFonts w:cs="Arial"/>
          <w:sz w:val="28"/>
          <w:szCs w:val="28"/>
        </w:rPr>
        <w:t>Bilag til ansøgning om tilskud til koncertvirksomhed</w:t>
      </w:r>
      <w:r w:rsidR="002574EB">
        <w:rPr>
          <w:rFonts w:cs="Arial"/>
          <w:sz w:val="28"/>
          <w:szCs w:val="28"/>
        </w:rPr>
        <w:t xml:space="preserve"> og</w:t>
      </w:r>
      <w:r w:rsidR="001035BD">
        <w:rPr>
          <w:rFonts w:cs="Arial"/>
          <w:sz w:val="28"/>
          <w:szCs w:val="28"/>
        </w:rPr>
        <w:t xml:space="preserve"> </w:t>
      </w:r>
      <w:r w:rsidR="00AD1932">
        <w:rPr>
          <w:rFonts w:cs="Arial"/>
          <w:sz w:val="28"/>
          <w:szCs w:val="28"/>
        </w:rPr>
        <w:t>musikfestivaler</w:t>
      </w:r>
    </w:p>
    <w:p w:rsidR="00E8302A" w:rsidRPr="00BF53CB" w:rsidRDefault="00E8302A" w:rsidP="00E8302A">
      <w:pPr>
        <w:ind w:right="-51"/>
        <w:rPr>
          <w:rFonts w:cs="Arial"/>
          <w:sz w:val="28"/>
          <w:szCs w:val="28"/>
        </w:rPr>
      </w:pPr>
    </w:p>
    <w:p w:rsidR="00E8302A" w:rsidRPr="00BF53CB" w:rsidRDefault="00E8302A" w:rsidP="00E8302A">
      <w:pPr>
        <w:ind w:right="-51"/>
        <w:rPr>
          <w:rFonts w:cs="Arial"/>
          <w:i/>
        </w:rPr>
      </w:pPr>
      <w:r w:rsidRPr="00BF53CB">
        <w:rPr>
          <w:rFonts w:cs="Arial"/>
          <w:i/>
        </w:rPr>
        <w:t>Vejledning:</w:t>
      </w:r>
    </w:p>
    <w:p w:rsidR="00E8302A" w:rsidRPr="00BF53CB" w:rsidRDefault="00E8302A" w:rsidP="00E8302A">
      <w:pPr>
        <w:ind w:right="-51"/>
        <w:rPr>
          <w:rFonts w:cs="Arial"/>
          <w:i/>
          <w:szCs w:val="18"/>
        </w:rPr>
      </w:pPr>
      <w:r w:rsidRPr="00BF53CB">
        <w:rPr>
          <w:rFonts w:cs="Arial"/>
          <w:i/>
          <w:szCs w:val="18"/>
        </w:rPr>
        <w:t>Alle felter skal udfyldes. Skemaet skal vedhæftes som fil til det elektroniske ansøgningsskema.</w:t>
      </w:r>
    </w:p>
    <w:p w:rsidR="00E8302A" w:rsidRPr="00BF53CB" w:rsidRDefault="00E8302A" w:rsidP="00E8302A">
      <w:pPr>
        <w:ind w:right="-51"/>
        <w:rPr>
          <w:rFonts w:cs="Arial"/>
          <w:i/>
          <w:szCs w:val="18"/>
        </w:rPr>
      </w:pPr>
    </w:p>
    <w:p w:rsidR="00E8302A" w:rsidRPr="002E4865" w:rsidRDefault="00E8302A" w:rsidP="00E8302A">
      <w:pPr>
        <w:ind w:right="-51"/>
        <w:rPr>
          <w:rFonts w:cs="Arial"/>
          <w:b/>
          <w:szCs w:val="18"/>
        </w:rPr>
      </w:pPr>
      <w:r w:rsidRPr="002E4865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:rsidR="00E8302A" w:rsidRPr="002E4865" w:rsidRDefault="00E8302A" w:rsidP="00E8302A">
      <w:pPr>
        <w:ind w:right="-51"/>
        <w:rPr>
          <w:rFonts w:cs="Arial"/>
          <w:sz w:val="22"/>
          <w:szCs w:val="22"/>
        </w:rPr>
      </w:pPr>
      <w:r w:rsidRPr="002E4865">
        <w:rPr>
          <w:rFonts w:cs="Arial"/>
          <w:b/>
          <w:sz w:val="22"/>
          <w:szCs w:val="22"/>
        </w:rPr>
        <w:t>Navn på den musikforening, koncertforening</w:t>
      </w:r>
      <w:r w:rsidR="00976025" w:rsidRPr="002E4865">
        <w:rPr>
          <w:rFonts w:cs="Arial"/>
          <w:b/>
          <w:sz w:val="22"/>
          <w:szCs w:val="22"/>
        </w:rPr>
        <w:t>, festival</w:t>
      </w:r>
      <w:r w:rsidRPr="002E4865">
        <w:rPr>
          <w:rFonts w:cs="Arial"/>
          <w:b/>
          <w:sz w:val="22"/>
          <w:szCs w:val="22"/>
        </w:rPr>
        <w:t xml:space="preserve"> og lign. koncertarrangør, der søges tilskud til</w:t>
      </w:r>
    </w:p>
    <w:p w:rsidR="00E8302A" w:rsidRPr="002E4865" w:rsidRDefault="00E8302A" w:rsidP="00E8302A">
      <w:pPr>
        <w:ind w:right="-51"/>
        <w:rPr>
          <w:rFonts w:cs="Arial"/>
          <w:szCs w:val="18"/>
        </w:rPr>
      </w:pPr>
    </w:p>
    <w:p w:rsidR="00E8302A" w:rsidRPr="002E4865" w:rsidRDefault="00E8302A" w:rsidP="00E8302A">
      <w:pPr>
        <w:ind w:right="-51"/>
        <w:rPr>
          <w:rFonts w:cs="Arial"/>
          <w:szCs w:val="18"/>
        </w:rPr>
      </w:pPr>
      <w:r w:rsidRPr="002E4865">
        <w:rPr>
          <w:rFonts w:cs="Arial"/>
          <w:szCs w:val="18"/>
        </w:rPr>
        <w:t>[skriv her og slet denne parentes]</w:t>
      </w:r>
    </w:p>
    <w:p w:rsidR="00E8302A" w:rsidRDefault="00E8302A" w:rsidP="00E8302A">
      <w:pPr>
        <w:ind w:right="-51"/>
        <w:rPr>
          <w:rFonts w:cs="Arial"/>
          <w:b/>
          <w:szCs w:val="18"/>
        </w:rPr>
      </w:pPr>
    </w:p>
    <w:p w:rsidR="00272351" w:rsidRPr="00272351" w:rsidRDefault="00272351" w:rsidP="00E8302A">
      <w:pPr>
        <w:ind w:right="-51"/>
        <w:rPr>
          <w:rFonts w:cs="Arial"/>
          <w:szCs w:val="18"/>
        </w:rPr>
      </w:pPr>
      <w:r w:rsidRPr="002E4865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tbl>
      <w:tblPr>
        <w:tblStyle w:val="Tabel-Gitter"/>
        <w:tblpPr w:leftFromText="141" w:rightFromText="141" w:vertAnchor="text" w:horzAnchor="page" w:tblpX="7451" w:tblpY="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72351" w:rsidTr="00272351">
        <w:tc>
          <w:tcPr>
            <w:tcW w:w="279" w:type="dxa"/>
          </w:tcPr>
          <w:p w:rsidR="00272351" w:rsidRDefault="00272351" w:rsidP="00272351">
            <w:pPr>
              <w:ind w:right="-51"/>
              <w:rPr>
                <w:rFonts w:cs="Arial"/>
                <w:b/>
                <w:szCs w:val="18"/>
              </w:rPr>
            </w:pPr>
          </w:p>
        </w:tc>
      </w:tr>
    </w:tbl>
    <w:p w:rsidR="00272351" w:rsidRDefault="00272351" w:rsidP="00E8302A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Angiv her, hvis du søger til en musikfestival (sæt kryds)</w:t>
      </w:r>
    </w:p>
    <w:p w:rsidR="0051798D" w:rsidRDefault="0051798D" w:rsidP="00E8302A">
      <w:pPr>
        <w:ind w:right="-51"/>
        <w:rPr>
          <w:rFonts w:cs="Arial"/>
          <w:b/>
          <w:sz w:val="22"/>
          <w:szCs w:val="22"/>
        </w:rPr>
      </w:pPr>
    </w:p>
    <w:tbl>
      <w:tblPr>
        <w:tblStyle w:val="Tabel-Gitter"/>
        <w:tblpPr w:leftFromText="141" w:rightFromText="141" w:vertAnchor="text" w:horzAnchor="page" w:tblpX="7991" w:tblpY="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798D" w:rsidTr="0051798D">
        <w:tc>
          <w:tcPr>
            <w:tcW w:w="279" w:type="dxa"/>
          </w:tcPr>
          <w:p w:rsidR="0051798D" w:rsidRDefault="0051798D" w:rsidP="0051798D">
            <w:pPr>
              <w:ind w:right="-51"/>
              <w:rPr>
                <w:rFonts w:cs="Arial"/>
                <w:b/>
                <w:szCs w:val="18"/>
              </w:rPr>
            </w:pPr>
          </w:p>
        </w:tc>
      </w:tr>
    </w:tbl>
    <w:p w:rsidR="0051798D" w:rsidRPr="00272351" w:rsidRDefault="001035BD" w:rsidP="00E8302A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Angiv her, hvis du søger til </w:t>
      </w:r>
      <w:r w:rsidR="0051798D">
        <w:rPr>
          <w:rFonts w:cs="Arial"/>
          <w:b/>
          <w:sz w:val="22"/>
          <w:szCs w:val="22"/>
        </w:rPr>
        <w:t>netværksspillested</w:t>
      </w:r>
      <w:r w:rsidR="002574EB">
        <w:rPr>
          <w:rFonts w:cs="Arial"/>
          <w:b/>
          <w:sz w:val="22"/>
          <w:szCs w:val="22"/>
        </w:rPr>
        <w:t>er</w:t>
      </w:r>
      <w:r w:rsidR="0051798D">
        <w:rPr>
          <w:rFonts w:cs="Arial"/>
          <w:b/>
          <w:sz w:val="22"/>
          <w:szCs w:val="22"/>
        </w:rPr>
        <w:t xml:space="preserve"> (sæt kryds)</w:t>
      </w:r>
    </w:p>
    <w:p w:rsidR="00E8302A" w:rsidRPr="002E4865" w:rsidRDefault="00E8302A" w:rsidP="00E8302A">
      <w:pPr>
        <w:ind w:right="-51"/>
        <w:rPr>
          <w:rFonts w:cs="Arial"/>
          <w:szCs w:val="18"/>
        </w:rPr>
      </w:pPr>
      <w:r w:rsidRPr="002E4865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:rsidR="00873C47" w:rsidRPr="002E4865" w:rsidRDefault="00E40123" w:rsidP="00E8302A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2020</w:t>
      </w:r>
    </w:p>
    <w:p w:rsidR="00E8302A" w:rsidRPr="002E4865" w:rsidRDefault="00E8302A" w:rsidP="00E8302A">
      <w:pPr>
        <w:ind w:right="-51"/>
        <w:rPr>
          <w:rFonts w:cs="Arial"/>
          <w:b/>
          <w:sz w:val="22"/>
          <w:szCs w:val="22"/>
        </w:rPr>
      </w:pPr>
      <w:r w:rsidRPr="002E4865">
        <w:rPr>
          <w:rFonts w:cs="Arial"/>
          <w:b/>
          <w:sz w:val="22"/>
          <w:szCs w:val="22"/>
        </w:rPr>
        <w:t xml:space="preserve">Afholdte og planlagte koncerter i </w:t>
      </w:r>
      <w:r w:rsidR="00E40123">
        <w:rPr>
          <w:rFonts w:cs="Arial"/>
          <w:b/>
          <w:sz w:val="22"/>
          <w:szCs w:val="22"/>
        </w:rPr>
        <w:t>2020</w:t>
      </w:r>
      <w:r w:rsidRPr="002E4865">
        <w:rPr>
          <w:rFonts w:cs="Arial"/>
          <w:b/>
          <w:sz w:val="22"/>
          <w:szCs w:val="22"/>
        </w:rPr>
        <w:t xml:space="preserve"> (indeværende år)</w:t>
      </w:r>
    </w:p>
    <w:p w:rsidR="00E8302A" w:rsidRPr="002E4865" w:rsidRDefault="00E8302A" w:rsidP="00E8302A">
      <w:pPr>
        <w:ind w:right="-51"/>
        <w:rPr>
          <w:rFonts w:cs="Arial"/>
          <w:i/>
          <w:szCs w:val="18"/>
        </w:rPr>
      </w:pPr>
      <w:r w:rsidRPr="002E4865">
        <w:rPr>
          <w:rFonts w:cs="Arial"/>
          <w:i/>
          <w:szCs w:val="18"/>
        </w:rPr>
        <w:t xml:space="preserve">I nedenstående felt skal du oplyse data om afholdte og planlagte koncerter i perioden </w:t>
      </w:r>
      <w:r w:rsidRPr="002E4865">
        <w:rPr>
          <w:rFonts w:cs="Arial"/>
          <w:b/>
          <w:i/>
          <w:szCs w:val="18"/>
        </w:rPr>
        <w:t xml:space="preserve">1. januar til 31. december </w:t>
      </w:r>
      <w:r w:rsidR="00E40123">
        <w:rPr>
          <w:rFonts w:cs="Arial"/>
          <w:b/>
          <w:i/>
          <w:szCs w:val="18"/>
        </w:rPr>
        <w:t>2020</w:t>
      </w:r>
      <w:r w:rsidRPr="002E4865">
        <w:rPr>
          <w:rFonts w:cs="Arial"/>
          <w:i/>
          <w:szCs w:val="18"/>
        </w:rPr>
        <w:t>. Oplys kun koncerter, hvor der blev eller bliver taget entré og betalt professionelt musikerhonorar. Hver koncert skrives på én linje.</w:t>
      </w:r>
      <w:r w:rsidRPr="002E4865">
        <w:rPr>
          <w:rFonts w:cs="Arial"/>
          <w:i/>
          <w:szCs w:val="18"/>
        </w:rPr>
        <w:br/>
        <w:t>For hver koncert skal følgende oplyses:</w:t>
      </w:r>
    </w:p>
    <w:p w:rsidR="00E8302A" w:rsidRPr="002E4865" w:rsidRDefault="00E8302A" w:rsidP="00E8302A">
      <w:pPr>
        <w:ind w:right="-51"/>
        <w:rPr>
          <w:rFonts w:cs="Arial"/>
          <w:i/>
          <w:szCs w:val="18"/>
        </w:rPr>
      </w:pPr>
      <w:r w:rsidRPr="002E4865">
        <w:rPr>
          <w:rFonts w:cs="Arial"/>
          <w:i/>
          <w:szCs w:val="18"/>
        </w:rPr>
        <w:t>1) dato -  2) orkester/band</w:t>
      </w:r>
      <w:r w:rsidR="00905051" w:rsidRPr="002E4865">
        <w:rPr>
          <w:rFonts w:cs="Arial"/>
          <w:i/>
          <w:szCs w:val="18"/>
        </w:rPr>
        <w:t>/</w:t>
      </w:r>
      <w:r w:rsidRPr="002E4865">
        <w:rPr>
          <w:rFonts w:cs="Arial"/>
          <w:i/>
          <w:szCs w:val="18"/>
        </w:rPr>
        <w:t>kor/ensemble</w:t>
      </w:r>
      <w:r w:rsidR="00A029C5" w:rsidRPr="002E4865">
        <w:rPr>
          <w:rFonts w:cs="Arial"/>
          <w:i/>
          <w:szCs w:val="18"/>
        </w:rPr>
        <w:t xml:space="preserve"> </w:t>
      </w:r>
      <w:r w:rsidRPr="002E4865">
        <w:rPr>
          <w:rFonts w:cs="Arial"/>
          <w:i/>
          <w:szCs w:val="18"/>
        </w:rPr>
        <w:t>-  3) antal musikere</w:t>
      </w:r>
      <w:r w:rsidR="00A029C5" w:rsidRPr="002E4865">
        <w:rPr>
          <w:rFonts w:cs="Arial"/>
          <w:i/>
          <w:szCs w:val="18"/>
        </w:rPr>
        <w:t xml:space="preserve"> </w:t>
      </w:r>
      <w:r w:rsidRPr="002E4865">
        <w:rPr>
          <w:rFonts w:cs="Arial"/>
          <w:i/>
          <w:szCs w:val="18"/>
        </w:rPr>
        <w:t>-  4) det samlede musikerhonorar -  5) billetpris - 6) koncertsted</w:t>
      </w:r>
      <w:r w:rsidR="00A029C5" w:rsidRPr="002E4865">
        <w:rPr>
          <w:rFonts w:cs="Arial"/>
          <w:i/>
          <w:szCs w:val="18"/>
        </w:rPr>
        <w:t xml:space="preserve"> </w:t>
      </w:r>
      <w:r w:rsidRPr="002E4865">
        <w:rPr>
          <w:rFonts w:cs="Arial"/>
          <w:i/>
          <w:szCs w:val="18"/>
        </w:rPr>
        <w:t>- 7)</w:t>
      </w:r>
      <w:r w:rsidR="002E4865">
        <w:rPr>
          <w:rFonts w:cs="Arial"/>
          <w:i/>
          <w:szCs w:val="18"/>
        </w:rPr>
        <w:t xml:space="preserve"> </w:t>
      </w:r>
      <w:r w:rsidRPr="002E4865">
        <w:rPr>
          <w:rFonts w:cs="Arial"/>
          <w:i/>
          <w:szCs w:val="18"/>
        </w:rPr>
        <w:t>antal tilhørere/publikummer</w:t>
      </w:r>
    </w:p>
    <w:p w:rsidR="00E8302A" w:rsidRPr="002E4865" w:rsidRDefault="00E8302A" w:rsidP="00E8302A">
      <w:pPr>
        <w:ind w:right="-51"/>
        <w:rPr>
          <w:rFonts w:cs="Arial"/>
          <w:b/>
          <w:sz w:val="22"/>
          <w:szCs w:val="22"/>
        </w:rPr>
      </w:pPr>
    </w:p>
    <w:p w:rsidR="00E8302A" w:rsidRPr="002E4865" w:rsidRDefault="00E8302A" w:rsidP="00E8302A">
      <w:pPr>
        <w:ind w:right="-51"/>
        <w:rPr>
          <w:rFonts w:cs="Arial"/>
          <w:b/>
          <w:sz w:val="22"/>
          <w:szCs w:val="22"/>
        </w:rPr>
      </w:pPr>
      <w:r w:rsidRPr="002E4865">
        <w:rPr>
          <w:rFonts w:cs="Arial"/>
          <w:szCs w:val="18"/>
        </w:rPr>
        <w:t>[skriv her og slet denne parentes]</w:t>
      </w:r>
    </w:p>
    <w:p w:rsidR="00E8302A" w:rsidRPr="002E4865" w:rsidRDefault="00E8302A" w:rsidP="00E8302A">
      <w:pPr>
        <w:ind w:right="-51"/>
        <w:rPr>
          <w:rFonts w:cs="Arial"/>
          <w:b/>
          <w:sz w:val="22"/>
          <w:szCs w:val="22"/>
        </w:rPr>
      </w:pPr>
    </w:p>
    <w:p w:rsidR="00E8302A" w:rsidRPr="002E4865" w:rsidRDefault="00E8302A" w:rsidP="00E8302A">
      <w:pPr>
        <w:ind w:right="-51"/>
        <w:rPr>
          <w:rFonts w:cs="Arial"/>
          <w:sz w:val="22"/>
          <w:szCs w:val="22"/>
        </w:rPr>
      </w:pPr>
      <w:r w:rsidRPr="002E4865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905051" w:rsidRPr="00976025" w:rsidRDefault="00905051" w:rsidP="00905051">
      <w:pPr>
        <w:ind w:right="-51"/>
        <w:rPr>
          <w:rFonts w:cs="Arial"/>
          <w:i/>
        </w:rPr>
      </w:pPr>
      <w:r w:rsidRPr="002E4865">
        <w:rPr>
          <w:rFonts w:cs="Arial"/>
          <w:b/>
          <w:sz w:val="22"/>
          <w:szCs w:val="22"/>
        </w:rPr>
        <w:t xml:space="preserve">Beskriv hvad I har opnået i </w:t>
      </w:r>
      <w:r w:rsidR="00E40123">
        <w:rPr>
          <w:rFonts w:cs="Arial"/>
          <w:b/>
          <w:sz w:val="22"/>
          <w:szCs w:val="22"/>
        </w:rPr>
        <w:t>2020</w:t>
      </w:r>
      <w:r w:rsidR="0093795A" w:rsidRPr="002E4865">
        <w:rPr>
          <w:rFonts w:cs="Arial"/>
          <w:b/>
          <w:sz w:val="22"/>
          <w:szCs w:val="22"/>
        </w:rPr>
        <w:t>,</w:t>
      </w:r>
      <w:r w:rsidR="00976025" w:rsidRPr="002E4865">
        <w:rPr>
          <w:rFonts w:cs="Arial"/>
          <w:b/>
          <w:sz w:val="22"/>
          <w:szCs w:val="22"/>
        </w:rPr>
        <w:t xml:space="preserve"> i </w:t>
      </w:r>
      <w:r w:rsidRPr="002E4865">
        <w:rPr>
          <w:rFonts w:cs="Arial"/>
          <w:b/>
          <w:sz w:val="22"/>
          <w:szCs w:val="22"/>
        </w:rPr>
        <w:t>forhold til</w:t>
      </w:r>
      <w:r w:rsidR="00D8069C" w:rsidRPr="002E4865">
        <w:rPr>
          <w:rFonts w:cs="Arial"/>
          <w:b/>
          <w:sz w:val="22"/>
          <w:szCs w:val="22"/>
        </w:rPr>
        <w:t xml:space="preserve"> </w:t>
      </w:r>
      <w:r w:rsidR="0093795A" w:rsidRPr="002E4865">
        <w:rPr>
          <w:rFonts w:cs="Arial"/>
          <w:b/>
          <w:sz w:val="22"/>
          <w:szCs w:val="22"/>
        </w:rPr>
        <w:t>det</w:t>
      </w:r>
      <w:r w:rsidR="00976025" w:rsidRPr="002E4865">
        <w:rPr>
          <w:rFonts w:cs="Arial"/>
          <w:b/>
          <w:sz w:val="22"/>
          <w:szCs w:val="22"/>
        </w:rPr>
        <w:t xml:space="preserve"> I beskrev i jeres ansøgning (både hvad der gik godt, og hvad der gik dårligt)</w:t>
      </w:r>
      <w:r w:rsidR="00976025" w:rsidRPr="002E4865">
        <w:rPr>
          <w:rFonts w:cs="Arial"/>
          <w:b/>
          <w:i/>
          <w:sz w:val="22"/>
          <w:szCs w:val="22"/>
        </w:rPr>
        <w:t xml:space="preserve"> </w:t>
      </w:r>
      <w:r w:rsidR="00976025" w:rsidRPr="002E4865">
        <w:rPr>
          <w:rFonts w:cs="Arial"/>
          <w:i/>
        </w:rPr>
        <w:t xml:space="preserve">Skal kun udfyldes, hvis I </w:t>
      </w:r>
      <w:r w:rsidR="00E40123">
        <w:rPr>
          <w:rFonts w:cs="Arial"/>
          <w:i/>
        </w:rPr>
        <w:t>fik tilskud i 2020</w:t>
      </w:r>
    </w:p>
    <w:p w:rsidR="00905051" w:rsidRPr="00BF53CB" w:rsidRDefault="00905051" w:rsidP="00905051">
      <w:pPr>
        <w:ind w:right="-51"/>
        <w:rPr>
          <w:rFonts w:cs="Arial"/>
          <w:b/>
          <w:sz w:val="22"/>
          <w:szCs w:val="22"/>
        </w:rPr>
      </w:pPr>
    </w:p>
    <w:p w:rsidR="00905051" w:rsidRDefault="00905051" w:rsidP="00905051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:rsidR="00873C47" w:rsidRPr="00BF53CB" w:rsidRDefault="00873C47" w:rsidP="00905051">
      <w:pPr>
        <w:ind w:right="-51"/>
        <w:rPr>
          <w:rFonts w:cs="Arial"/>
          <w:szCs w:val="18"/>
        </w:rPr>
      </w:pPr>
    </w:p>
    <w:p w:rsidR="00905051" w:rsidRDefault="00905051" w:rsidP="00905051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D8069C" w:rsidRPr="002E4865" w:rsidRDefault="00E40123" w:rsidP="00E8302A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2021</w:t>
      </w:r>
    </w:p>
    <w:p w:rsidR="00E8302A" w:rsidRPr="002E4865" w:rsidRDefault="0093795A" w:rsidP="00E8302A">
      <w:pPr>
        <w:ind w:right="-51"/>
        <w:rPr>
          <w:rFonts w:cs="Arial"/>
          <w:b/>
          <w:sz w:val="22"/>
          <w:szCs w:val="22"/>
        </w:rPr>
      </w:pPr>
      <w:r w:rsidRPr="002E4865">
        <w:rPr>
          <w:rFonts w:cs="Arial"/>
          <w:b/>
          <w:sz w:val="22"/>
          <w:szCs w:val="22"/>
        </w:rPr>
        <w:t>A</w:t>
      </w:r>
      <w:r w:rsidR="00E8302A" w:rsidRPr="002E4865">
        <w:rPr>
          <w:rFonts w:cs="Arial"/>
          <w:b/>
          <w:sz w:val="22"/>
          <w:szCs w:val="22"/>
        </w:rPr>
        <w:t>ntal koncerter i</w:t>
      </w:r>
      <w:r w:rsidR="00E40123">
        <w:rPr>
          <w:rFonts w:cs="Arial"/>
          <w:b/>
          <w:sz w:val="22"/>
          <w:szCs w:val="22"/>
        </w:rPr>
        <w:t xml:space="preserve"> 2021</w:t>
      </w:r>
      <w:r w:rsidR="00D8069C" w:rsidRPr="002E4865">
        <w:rPr>
          <w:rFonts w:cs="Arial"/>
          <w:b/>
          <w:sz w:val="22"/>
          <w:szCs w:val="22"/>
        </w:rPr>
        <w:t>:</w:t>
      </w:r>
    </w:p>
    <w:p w:rsidR="00E8302A" w:rsidRPr="002E4865" w:rsidRDefault="00E8302A" w:rsidP="00E8302A">
      <w:pPr>
        <w:ind w:right="-51"/>
        <w:rPr>
          <w:rFonts w:cs="Arial"/>
          <w:b/>
          <w:szCs w:val="18"/>
        </w:rPr>
      </w:pPr>
    </w:p>
    <w:p w:rsidR="00E8302A" w:rsidRPr="00BF53CB" w:rsidRDefault="002639D6" w:rsidP="00E8302A">
      <w:pPr>
        <w:ind w:right="-51"/>
        <w:rPr>
          <w:rFonts w:cs="Arial"/>
          <w:szCs w:val="18"/>
        </w:rPr>
      </w:pPr>
      <w:r w:rsidRPr="002E4865">
        <w:rPr>
          <w:rFonts w:cs="Arial"/>
          <w:szCs w:val="18"/>
        </w:rPr>
        <w:lastRenderedPageBreak/>
        <w:t xml:space="preserve">Mål/aktiviteter: </w:t>
      </w:r>
      <w:r w:rsidR="00E40123">
        <w:rPr>
          <w:rFonts w:cs="Arial"/>
          <w:szCs w:val="18"/>
        </w:rPr>
        <w:t>Antal koncerter i 2021</w:t>
      </w:r>
      <w:r w:rsidR="00E8302A" w:rsidRPr="002E4865">
        <w:rPr>
          <w:rFonts w:cs="Arial"/>
          <w:szCs w:val="18"/>
        </w:rPr>
        <w:t>: ______</w:t>
      </w:r>
    </w:p>
    <w:p w:rsidR="00E8302A" w:rsidRPr="00BF53CB" w:rsidRDefault="00E8302A" w:rsidP="00E8302A">
      <w:pPr>
        <w:ind w:right="-51"/>
        <w:rPr>
          <w:rFonts w:cs="Arial"/>
          <w:szCs w:val="18"/>
        </w:rPr>
      </w:pPr>
    </w:p>
    <w:p w:rsidR="00E8302A" w:rsidRPr="00BF53CB" w:rsidRDefault="00E8302A" w:rsidP="00E8302A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 xml:space="preserve">Bekræft at der er offentlig adgang til koncerterne: ______ </w:t>
      </w:r>
    </w:p>
    <w:p w:rsidR="00E8302A" w:rsidRPr="00BF53CB" w:rsidRDefault="00E8302A" w:rsidP="00E8302A">
      <w:pPr>
        <w:ind w:right="-51"/>
        <w:rPr>
          <w:rFonts w:cs="Arial"/>
          <w:szCs w:val="18"/>
        </w:rPr>
      </w:pPr>
    </w:p>
    <w:p w:rsidR="00E8302A" w:rsidRPr="00BF53CB" w:rsidRDefault="00E8302A" w:rsidP="00E8302A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 xml:space="preserve">Bekræft at der er professionel </w:t>
      </w:r>
      <w:r w:rsidR="00905051">
        <w:rPr>
          <w:rFonts w:cs="Arial"/>
          <w:szCs w:val="18"/>
        </w:rPr>
        <w:t xml:space="preserve">tarifmæssig </w:t>
      </w:r>
      <w:r w:rsidRPr="00BF53CB">
        <w:rPr>
          <w:rFonts w:cs="Arial"/>
          <w:szCs w:val="18"/>
        </w:rPr>
        <w:t>honorering af musikerne: ______</w:t>
      </w:r>
    </w:p>
    <w:p w:rsidR="00E8302A" w:rsidRPr="00BF53CB" w:rsidRDefault="00E8302A" w:rsidP="00E8302A">
      <w:pPr>
        <w:ind w:right="-51"/>
        <w:rPr>
          <w:rFonts w:cs="Arial"/>
          <w:szCs w:val="18"/>
        </w:rPr>
      </w:pPr>
    </w:p>
    <w:p w:rsidR="00E8302A" w:rsidRPr="00BF53CB" w:rsidRDefault="00E8302A" w:rsidP="00E8302A">
      <w:pPr>
        <w:ind w:right="-51"/>
        <w:rPr>
          <w:rFonts w:cs="Arial"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E8302A" w:rsidRPr="00BF53CB" w:rsidRDefault="00E8302A" w:rsidP="00E8302A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b/>
          <w:sz w:val="22"/>
          <w:szCs w:val="22"/>
        </w:rPr>
        <w:t xml:space="preserve">Beskriv kort jeres idéer og visioner med koncertvirksomheden – herunder </w:t>
      </w:r>
      <w:r>
        <w:rPr>
          <w:rFonts w:cs="Arial"/>
          <w:b/>
          <w:sz w:val="22"/>
          <w:szCs w:val="22"/>
        </w:rPr>
        <w:t xml:space="preserve">jeres konkrete </w:t>
      </w:r>
      <w:r w:rsidRPr="00BF53CB">
        <w:rPr>
          <w:rFonts w:cs="Arial"/>
          <w:b/>
          <w:sz w:val="22"/>
          <w:szCs w:val="22"/>
        </w:rPr>
        <w:t xml:space="preserve">overvejelser om repertoire i </w:t>
      </w:r>
      <w:r w:rsidR="00E40123">
        <w:rPr>
          <w:rFonts w:cs="Arial"/>
          <w:b/>
          <w:sz w:val="22"/>
          <w:szCs w:val="22"/>
        </w:rPr>
        <w:t>2021</w:t>
      </w:r>
      <w:r w:rsidRPr="00BF53CB">
        <w:rPr>
          <w:rFonts w:cs="Arial"/>
          <w:b/>
          <w:sz w:val="22"/>
          <w:szCs w:val="22"/>
        </w:rPr>
        <w:t xml:space="preserve"> med angivelse af navn på de orkestre/bands/kor/ensembler, der overvejes engageret</w:t>
      </w:r>
    </w:p>
    <w:p w:rsidR="002E4865" w:rsidRDefault="002E4865" w:rsidP="00E8302A">
      <w:pPr>
        <w:ind w:right="-51"/>
        <w:rPr>
          <w:rFonts w:cs="Arial"/>
          <w:szCs w:val="18"/>
        </w:rPr>
      </w:pPr>
    </w:p>
    <w:p w:rsidR="00E8302A" w:rsidRDefault="00E8302A" w:rsidP="00E8302A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:rsidR="002E4865" w:rsidRDefault="002E4865" w:rsidP="00C67D5D">
      <w:pPr>
        <w:ind w:right="-51"/>
        <w:rPr>
          <w:rFonts w:cs="Arial"/>
          <w:sz w:val="22"/>
          <w:szCs w:val="22"/>
        </w:rPr>
      </w:pPr>
    </w:p>
    <w:p w:rsidR="00C67D5D" w:rsidRPr="00BF53CB" w:rsidRDefault="00C67D5D" w:rsidP="00C67D5D">
      <w:pPr>
        <w:ind w:right="-51"/>
        <w:rPr>
          <w:rFonts w:cs="Arial"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C67D5D" w:rsidRPr="00EC24BB" w:rsidRDefault="00C67D5D" w:rsidP="00C67D5D">
      <w:pPr>
        <w:ind w:right="-51"/>
        <w:rPr>
          <w:rFonts w:cs="Arial"/>
          <w:i/>
        </w:rPr>
      </w:pPr>
      <w:r>
        <w:rPr>
          <w:rFonts w:cs="Arial"/>
          <w:b/>
          <w:sz w:val="22"/>
          <w:szCs w:val="22"/>
        </w:rPr>
        <w:t>Beskriv hvordan I vil gøre en konkret indsats i forhold til publikumsudvikling herunder at koncerterne markedsføres effektivt og målrettet, også i forhold til nye publikumsgrupper</w:t>
      </w:r>
      <w:r w:rsidR="00EC24BB">
        <w:rPr>
          <w:rFonts w:cs="Arial"/>
          <w:b/>
          <w:sz w:val="22"/>
          <w:szCs w:val="22"/>
        </w:rPr>
        <w:t xml:space="preserve"> </w:t>
      </w:r>
      <w:r w:rsidR="00EC24BB" w:rsidRPr="00EC24BB">
        <w:rPr>
          <w:rFonts w:cs="Arial"/>
          <w:i/>
        </w:rPr>
        <w:t>Skal kun udfyldes hvis der afholdes 10 koncerter og derover</w:t>
      </w:r>
    </w:p>
    <w:p w:rsidR="00C67D5D" w:rsidRPr="00EC24BB" w:rsidRDefault="00C67D5D" w:rsidP="00C67D5D">
      <w:pPr>
        <w:ind w:right="-51"/>
        <w:rPr>
          <w:rFonts w:cs="Arial"/>
          <w:b/>
        </w:rPr>
      </w:pPr>
    </w:p>
    <w:p w:rsidR="00C67D5D" w:rsidRPr="00BF53CB" w:rsidRDefault="00C67D5D" w:rsidP="00C67D5D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Cs w:val="18"/>
        </w:rPr>
        <w:t>[skriv her og slet denne parentes]</w:t>
      </w:r>
    </w:p>
    <w:p w:rsidR="00C67D5D" w:rsidRPr="00BF53CB" w:rsidRDefault="00C67D5D" w:rsidP="00E8302A">
      <w:pPr>
        <w:ind w:right="-51"/>
        <w:rPr>
          <w:rFonts w:cs="Arial"/>
          <w:b/>
          <w:szCs w:val="18"/>
        </w:rPr>
      </w:pPr>
    </w:p>
    <w:p w:rsidR="00E8302A" w:rsidRPr="00BF53CB" w:rsidRDefault="00E8302A" w:rsidP="00E8302A">
      <w:pPr>
        <w:ind w:right="-51"/>
        <w:rPr>
          <w:rFonts w:cs="Arial"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EC24BB" w:rsidRPr="00EC24BB" w:rsidRDefault="00E8302A" w:rsidP="00EC24BB">
      <w:pPr>
        <w:ind w:right="-51"/>
        <w:rPr>
          <w:rFonts w:cs="Arial"/>
          <w:i/>
        </w:rPr>
      </w:pPr>
      <w:r w:rsidRPr="00BF53CB">
        <w:rPr>
          <w:rFonts w:cs="Arial"/>
          <w:b/>
          <w:sz w:val="22"/>
          <w:szCs w:val="22"/>
        </w:rPr>
        <w:t xml:space="preserve">Beskriv hvordan flere af koncerterne er fornyende med hensyn til form, repertoire </w:t>
      </w:r>
      <w:r w:rsidR="006F5E7E">
        <w:rPr>
          <w:rFonts w:cs="Arial"/>
          <w:b/>
          <w:sz w:val="22"/>
          <w:szCs w:val="22"/>
        </w:rPr>
        <w:t>og/</w:t>
      </w:r>
      <w:r w:rsidRPr="00BF53CB">
        <w:rPr>
          <w:rFonts w:cs="Arial"/>
          <w:b/>
          <w:sz w:val="22"/>
          <w:szCs w:val="22"/>
        </w:rPr>
        <w:t xml:space="preserve">eller musikere </w:t>
      </w:r>
      <w:r w:rsidR="00EC24BB" w:rsidRPr="00EC24BB">
        <w:rPr>
          <w:rFonts w:cs="Arial"/>
          <w:i/>
        </w:rPr>
        <w:t>Skal kun udfyldes hvis der afholdes 10 koncerter og derover</w:t>
      </w:r>
    </w:p>
    <w:p w:rsidR="006F5E7E" w:rsidRPr="00BF53CB" w:rsidRDefault="006F5E7E" w:rsidP="00E8302A">
      <w:pPr>
        <w:ind w:right="-51"/>
        <w:rPr>
          <w:rFonts w:cs="Arial"/>
          <w:b/>
          <w:sz w:val="22"/>
          <w:szCs w:val="22"/>
        </w:rPr>
      </w:pPr>
    </w:p>
    <w:p w:rsidR="00E8302A" w:rsidRPr="00BF53CB" w:rsidRDefault="00E8302A" w:rsidP="00E8302A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Cs w:val="18"/>
        </w:rPr>
        <w:t>[skriv her og slet denne parentes]</w:t>
      </w:r>
    </w:p>
    <w:p w:rsidR="0014090C" w:rsidRDefault="0014090C" w:rsidP="00E8302A">
      <w:pPr>
        <w:ind w:right="-51"/>
        <w:rPr>
          <w:rFonts w:cs="Arial"/>
          <w:sz w:val="22"/>
          <w:szCs w:val="22"/>
        </w:rPr>
      </w:pPr>
    </w:p>
    <w:p w:rsidR="00E8302A" w:rsidRPr="00BF53CB" w:rsidRDefault="0014090C" w:rsidP="00C67D5D">
      <w:pPr>
        <w:ind w:right="-51"/>
        <w:rPr>
          <w:rFonts w:cs="Arial"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E8302A" w:rsidRPr="00BF53CB" w:rsidRDefault="00E8302A" w:rsidP="00E8302A">
      <w:pPr>
        <w:ind w:right="-51"/>
        <w:rPr>
          <w:rFonts w:cs="Arial"/>
          <w:i/>
          <w:szCs w:val="18"/>
        </w:rPr>
      </w:pPr>
      <w:r w:rsidRPr="00BF53CB">
        <w:rPr>
          <w:rFonts w:cs="Arial"/>
          <w:b/>
          <w:sz w:val="22"/>
          <w:szCs w:val="22"/>
        </w:rPr>
        <w:t xml:space="preserve">Budget for ansøgningsperioden (1. januar til 31. december </w:t>
      </w:r>
      <w:r w:rsidRPr="002E4865">
        <w:rPr>
          <w:rFonts w:cs="Arial"/>
          <w:b/>
          <w:sz w:val="22"/>
          <w:szCs w:val="22"/>
        </w:rPr>
        <w:t>20</w:t>
      </w:r>
      <w:r w:rsidR="00E40123">
        <w:rPr>
          <w:rFonts w:cs="Arial"/>
          <w:b/>
          <w:sz w:val="22"/>
          <w:szCs w:val="22"/>
        </w:rPr>
        <w:t>21</w:t>
      </w:r>
      <w:r w:rsidRPr="002E4865">
        <w:rPr>
          <w:rFonts w:cs="Arial"/>
          <w:b/>
          <w:sz w:val="22"/>
          <w:szCs w:val="22"/>
        </w:rPr>
        <w:t>)</w:t>
      </w:r>
      <w:r w:rsidRPr="00BF53CB">
        <w:rPr>
          <w:rFonts w:cs="Arial"/>
          <w:b/>
          <w:sz w:val="22"/>
          <w:szCs w:val="22"/>
        </w:rPr>
        <w:br/>
      </w:r>
      <w:r w:rsidRPr="00BF53CB">
        <w:rPr>
          <w:rFonts w:cs="Arial"/>
          <w:i/>
          <w:szCs w:val="18"/>
        </w:rPr>
        <w:t>Indtægter og udgifter skal balancere, dvs. at indtægter i alt skal være lig med udgifter i alt.</w:t>
      </w:r>
    </w:p>
    <w:p w:rsidR="00E8302A" w:rsidRPr="00BF53CB" w:rsidRDefault="00E8302A" w:rsidP="00E8302A">
      <w:pPr>
        <w:ind w:right="-51"/>
        <w:rPr>
          <w:rFonts w:cs="Arial"/>
          <w:b/>
          <w:szCs w:val="18"/>
        </w:rPr>
      </w:pPr>
    </w:p>
    <w:tbl>
      <w:tblPr>
        <w:tblW w:w="68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732"/>
      </w:tblGrid>
      <w:tr w:rsidR="00E8302A" w:rsidRPr="00BF53CB" w:rsidTr="002A5ECF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E8302A" w:rsidRPr="00E90B80" w:rsidRDefault="00E8302A" w:rsidP="002A5ECF">
            <w:pPr>
              <w:spacing w:line="240" w:lineRule="auto"/>
              <w:ind w:right="-51"/>
              <w:rPr>
                <w:rFonts w:cs="Arial"/>
                <w:b/>
                <w:szCs w:val="18"/>
              </w:rPr>
            </w:pPr>
            <w:r w:rsidRPr="00E90B80">
              <w:rPr>
                <w:rFonts w:cs="Arial"/>
                <w:b/>
                <w:szCs w:val="18"/>
              </w:rPr>
              <w:t>INDTÆGTER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 </w:t>
            </w: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E90B80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E90B80">
              <w:rPr>
                <w:rFonts w:cs="Arial"/>
                <w:szCs w:val="18"/>
              </w:rPr>
              <w:t>Ansøgt tilskud fra Statens Kunstfonds Projektstøtteudvalg for Musik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C4184E" w:rsidP="00C4184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C4184E">
              <w:rPr>
                <w:rFonts w:cs="Arial"/>
                <w:szCs w:val="18"/>
              </w:rPr>
              <w:t>K</w:t>
            </w:r>
            <w:r w:rsidR="00E8302A" w:rsidRPr="00BF53CB">
              <w:rPr>
                <w:rFonts w:cs="Arial"/>
                <w:szCs w:val="18"/>
              </w:rPr>
              <w:t>ommunal</w:t>
            </w:r>
            <w:r w:rsidR="001D7AAC">
              <w:rPr>
                <w:rFonts w:cs="Arial"/>
                <w:szCs w:val="18"/>
              </w:rPr>
              <w:t>t</w:t>
            </w:r>
            <w:r w:rsidR="00E8302A" w:rsidRPr="00BF53CB">
              <w:rPr>
                <w:rFonts w:cs="Arial"/>
                <w:szCs w:val="18"/>
              </w:rPr>
              <w:t xml:space="preserve"> tilskud</w:t>
            </w:r>
            <w:r w:rsidR="009A2410">
              <w:rPr>
                <w:rFonts w:cs="Arial"/>
                <w:szCs w:val="18"/>
              </w:rPr>
              <w:t>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45544B" w:rsidP="0045544B">
            <w:pPr>
              <w:spacing w:line="240" w:lineRule="auto"/>
              <w:ind w:right="-5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</w:t>
            </w:r>
            <w:r w:rsidR="002E4865">
              <w:rPr>
                <w:rFonts w:cs="Arial"/>
                <w:szCs w:val="18"/>
              </w:rPr>
              <w:t>ponsorat/fondsstøtte*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7E7E7E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Entréindtægt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E7E7E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E7E" w:rsidRPr="00BF53CB" w:rsidRDefault="007E7E7E" w:rsidP="007E7E7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Medlemskontingenter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E7E" w:rsidRPr="00BF53CB" w:rsidRDefault="007E7E7E" w:rsidP="007E7E7E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E7E7E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E7E" w:rsidRPr="00BF53CB" w:rsidRDefault="007E7E7E" w:rsidP="007E7E7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Andre indtægter (skriv arten)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E7E" w:rsidRPr="00BF53CB" w:rsidRDefault="007E7E7E" w:rsidP="007E7E7E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E7E7E" w:rsidRPr="00BF53CB" w:rsidTr="002A5ECF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E7E" w:rsidRPr="00BF53CB" w:rsidRDefault="007E7E7E" w:rsidP="007E7E7E">
            <w:pPr>
              <w:spacing w:line="240" w:lineRule="auto"/>
              <w:ind w:right="-51"/>
              <w:rPr>
                <w:rFonts w:cs="Arial"/>
                <w:b/>
                <w:bCs/>
                <w:szCs w:val="18"/>
              </w:rPr>
            </w:pPr>
            <w:r w:rsidRPr="00BF53CB"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E7E" w:rsidRPr="00BF53CB" w:rsidRDefault="007E7E7E" w:rsidP="007E7E7E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:rsidR="00E8302A" w:rsidRDefault="00E8302A" w:rsidP="00E8302A">
      <w:pPr>
        <w:ind w:right="-51"/>
        <w:rPr>
          <w:rFonts w:cs="Arial"/>
          <w:szCs w:val="18"/>
        </w:rPr>
      </w:pPr>
    </w:p>
    <w:tbl>
      <w:tblPr>
        <w:tblW w:w="68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732"/>
      </w:tblGrid>
      <w:tr w:rsidR="00E8302A" w:rsidRPr="00BF53CB" w:rsidTr="002A5ECF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E8302A" w:rsidRPr="00E90B80" w:rsidRDefault="00E8302A" w:rsidP="002A5ECF">
            <w:pPr>
              <w:spacing w:line="240" w:lineRule="auto"/>
              <w:ind w:right="-51"/>
              <w:rPr>
                <w:rFonts w:cs="Arial"/>
                <w:b/>
                <w:szCs w:val="18"/>
              </w:rPr>
            </w:pPr>
            <w:r w:rsidRPr="00E90B80">
              <w:rPr>
                <w:rFonts w:cs="Arial"/>
                <w:b/>
                <w:szCs w:val="18"/>
              </w:rPr>
              <w:t>UDGIFTER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 </w:t>
            </w: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Honorarer til musikere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Forplejning af musikere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Transport af musikere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Leje af koncertlokaler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KODA-afgift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Markedsføring, PR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Løn til lydteknikere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2E4865" w:rsidRDefault="001D7AAC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4865">
              <w:rPr>
                <w:rFonts w:cs="Arial"/>
                <w:szCs w:val="18"/>
              </w:rPr>
              <w:t>Administration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2E4865" w:rsidRDefault="001D7AAC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4865">
              <w:rPr>
                <w:rFonts w:cs="Arial"/>
                <w:szCs w:val="18"/>
              </w:rPr>
              <w:t>Produktionsudgifter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Andre udgifter (skriv arten)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E8302A" w:rsidRPr="00BF53CB" w:rsidTr="002A5ECF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2A" w:rsidRPr="00BF53CB" w:rsidRDefault="00E8302A" w:rsidP="002A5ECF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</w:tc>
      </w:tr>
    </w:tbl>
    <w:p w:rsidR="00E8302A" w:rsidRDefault="002E4865" w:rsidP="009A2410">
      <w:r>
        <w:t>*</w:t>
      </w:r>
      <w:r w:rsidR="009A2410" w:rsidRPr="002E4865">
        <w:t>Skal udfyldes</w:t>
      </w:r>
      <w:r w:rsidR="00135BE6" w:rsidRPr="002E4865">
        <w:t xml:space="preserve">, </w:t>
      </w:r>
      <w:r w:rsidR="009A2410" w:rsidRPr="002E4865">
        <w:t>hvis der søges om tilskud til 10 koncerter og derover</w:t>
      </w:r>
    </w:p>
    <w:sectPr w:rsidR="00E8302A" w:rsidSect="0042190D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381" w:right="1418" w:bottom="1418" w:left="1418" w:header="17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6F" w:rsidRDefault="0026586F">
      <w:r>
        <w:separator/>
      </w:r>
    </w:p>
  </w:endnote>
  <w:endnote w:type="continuationSeparator" w:id="0">
    <w:p w:rsidR="0026586F" w:rsidRDefault="0026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F7" w:rsidRDefault="00DA47F7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 w:rsidR="00062438"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:rsidR="00DA47F7" w:rsidRDefault="00DA47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F7" w:rsidRDefault="00DA47F7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 w:rsidR="00EC640C"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:rsidR="00DA47F7" w:rsidRDefault="00DA47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6F" w:rsidRDefault="0026586F">
      <w:r>
        <w:separator/>
      </w:r>
    </w:p>
  </w:footnote>
  <w:footnote w:type="continuationSeparator" w:id="0">
    <w:p w:rsidR="0026586F" w:rsidRDefault="0026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B71CB2" wp14:editId="2AD4B3DA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5DB" w:rsidRPr="00E5599C" w:rsidRDefault="00B93D1D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8339ED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71CB2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:rsidR="00C765DB" w:rsidRPr="00E5599C" w:rsidRDefault="00B93D1D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8339ED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74" w:rsidRDefault="009B0474" w:rsidP="009B0474">
    <w:pPr>
      <w:pStyle w:val="Sidehoved"/>
    </w:pPr>
  </w:p>
  <w:p w:rsidR="00A02E74" w:rsidRDefault="0042190D" w:rsidP="00443924">
    <w:pPr>
      <w:pStyle w:val="Sidehoved"/>
    </w:pPr>
    <w:r>
      <w:rPr>
        <w:noProof/>
      </w:rPr>
      <w:drawing>
        <wp:anchor distT="0" distB="720090" distL="0" distR="5400675" simplePos="0" relativeHeight="251659264" behindDoc="0" locked="0" layoutInCell="1" allowOverlap="1" wp14:anchorId="1D6C9D7D" wp14:editId="6AE291A9">
          <wp:simplePos x="0" y="0"/>
          <wp:positionH relativeFrom="margin">
            <wp:align>left</wp:align>
          </wp:positionH>
          <wp:positionV relativeFrom="page">
            <wp:posOffset>456565</wp:posOffset>
          </wp:positionV>
          <wp:extent cx="1436370" cy="2019300"/>
          <wp:effectExtent l="0" t="0" r="0" b="0"/>
          <wp:wrapSquare wrapText="bothSides"/>
          <wp:docPr id="2" name="Logo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tatens Kunstfon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37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4AF5"/>
    <w:multiLevelType w:val="hybridMultilevel"/>
    <w:tmpl w:val="671AF086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B0E2F"/>
    <w:multiLevelType w:val="hybridMultilevel"/>
    <w:tmpl w:val="BF1ABF3C"/>
    <w:lvl w:ilvl="0" w:tplc="3FC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5A4013"/>
    <w:multiLevelType w:val="hybridMultilevel"/>
    <w:tmpl w:val="0CE043A0"/>
    <w:lvl w:ilvl="0" w:tplc="C00ABC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370F6"/>
    <w:multiLevelType w:val="hybridMultilevel"/>
    <w:tmpl w:val="C10A431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11DC6"/>
    <w:multiLevelType w:val="hybridMultilevel"/>
    <w:tmpl w:val="9692C42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CCC2AC8"/>
    <w:multiLevelType w:val="hybridMultilevel"/>
    <w:tmpl w:val="683A0DE6"/>
    <w:lvl w:ilvl="0" w:tplc="C00ABC7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534D"/>
    <w:multiLevelType w:val="hybridMultilevel"/>
    <w:tmpl w:val="FDFEB906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2B362CF"/>
    <w:multiLevelType w:val="hybridMultilevel"/>
    <w:tmpl w:val="C774665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C7A7878"/>
    <w:multiLevelType w:val="hybridMultilevel"/>
    <w:tmpl w:val="C5389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E19FB"/>
    <w:multiLevelType w:val="hybridMultilevel"/>
    <w:tmpl w:val="EF3A088E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3C9419B"/>
    <w:multiLevelType w:val="hybridMultilevel"/>
    <w:tmpl w:val="39FE1A22"/>
    <w:lvl w:ilvl="0" w:tplc="8F5C5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D6956"/>
    <w:multiLevelType w:val="hybridMultilevel"/>
    <w:tmpl w:val="EE5AAEE4"/>
    <w:lvl w:ilvl="0" w:tplc="0CD6D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7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25"/>
  </w:num>
  <w:num w:numId="22">
    <w:abstractNumId w:val="20"/>
  </w:num>
  <w:num w:numId="23">
    <w:abstractNumId w:val="29"/>
  </w:num>
  <w:num w:numId="24">
    <w:abstractNumId w:val="28"/>
  </w:num>
  <w:num w:numId="25">
    <w:abstractNumId w:val="10"/>
  </w:num>
  <w:num w:numId="26">
    <w:abstractNumId w:val="22"/>
  </w:num>
  <w:num w:numId="27">
    <w:abstractNumId w:val="11"/>
  </w:num>
  <w:num w:numId="28">
    <w:abstractNumId w:val="15"/>
  </w:num>
  <w:num w:numId="29">
    <w:abstractNumId w:val="19"/>
  </w:num>
  <w:num w:numId="30">
    <w:abstractNumId w:val="24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09AA"/>
    <w:rsid w:val="00013E77"/>
    <w:rsid w:val="00015A8E"/>
    <w:rsid w:val="00017141"/>
    <w:rsid w:val="00020BEC"/>
    <w:rsid w:val="00040733"/>
    <w:rsid w:val="000421D4"/>
    <w:rsid w:val="000479F1"/>
    <w:rsid w:val="00051A09"/>
    <w:rsid w:val="00062438"/>
    <w:rsid w:val="000635B5"/>
    <w:rsid w:val="00066058"/>
    <w:rsid w:val="00075951"/>
    <w:rsid w:val="0008347E"/>
    <w:rsid w:val="00086791"/>
    <w:rsid w:val="00091E1C"/>
    <w:rsid w:val="0009589C"/>
    <w:rsid w:val="000B0DAA"/>
    <w:rsid w:val="000B4E40"/>
    <w:rsid w:val="000C08CE"/>
    <w:rsid w:val="000D6E63"/>
    <w:rsid w:val="000F4729"/>
    <w:rsid w:val="00102EA1"/>
    <w:rsid w:val="001035BD"/>
    <w:rsid w:val="00113025"/>
    <w:rsid w:val="00116DA4"/>
    <w:rsid w:val="0012489C"/>
    <w:rsid w:val="00135BE6"/>
    <w:rsid w:val="00136081"/>
    <w:rsid w:val="0014090C"/>
    <w:rsid w:val="00153477"/>
    <w:rsid w:val="00157192"/>
    <w:rsid w:val="0017106B"/>
    <w:rsid w:val="00184008"/>
    <w:rsid w:val="00186F7F"/>
    <w:rsid w:val="00187E4F"/>
    <w:rsid w:val="00192812"/>
    <w:rsid w:val="001959FA"/>
    <w:rsid w:val="00196EA5"/>
    <w:rsid w:val="00197056"/>
    <w:rsid w:val="00197D16"/>
    <w:rsid w:val="001A2725"/>
    <w:rsid w:val="001B007C"/>
    <w:rsid w:val="001B5251"/>
    <w:rsid w:val="001B60D9"/>
    <w:rsid w:val="001B7ECA"/>
    <w:rsid w:val="001C2F71"/>
    <w:rsid w:val="001C63D3"/>
    <w:rsid w:val="001D1A96"/>
    <w:rsid w:val="001D7AAC"/>
    <w:rsid w:val="001E573E"/>
    <w:rsid w:val="002025BF"/>
    <w:rsid w:val="00207347"/>
    <w:rsid w:val="002130A0"/>
    <w:rsid w:val="00213D2D"/>
    <w:rsid w:val="002154B2"/>
    <w:rsid w:val="00216BE3"/>
    <w:rsid w:val="002171DE"/>
    <w:rsid w:val="00245897"/>
    <w:rsid w:val="00245A1A"/>
    <w:rsid w:val="002574EB"/>
    <w:rsid w:val="002639D6"/>
    <w:rsid w:val="0026586F"/>
    <w:rsid w:val="00270BA3"/>
    <w:rsid w:val="00272351"/>
    <w:rsid w:val="0028576E"/>
    <w:rsid w:val="00293C5B"/>
    <w:rsid w:val="002978C2"/>
    <w:rsid w:val="002A667B"/>
    <w:rsid w:val="002B2833"/>
    <w:rsid w:val="002D5750"/>
    <w:rsid w:val="002E326D"/>
    <w:rsid w:val="002E4865"/>
    <w:rsid w:val="002F186C"/>
    <w:rsid w:val="002F2D9E"/>
    <w:rsid w:val="002F360C"/>
    <w:rsid w:val="00302F77"/>
    <w:rsid w:val="0031065A"/>
    <w:rsid w:val="00313DC4"/>
    <w:rsid w:val="00320247"/>
    <w:rsid w:val="0032688F"/>
    <w:rsid w:val="00337BB2"/>
    <w:rsid w:val="003616B8"/>
    <w:rsid w:val="0037241B"/>
    <w:rsid w:val="00374E97"/>
    <w:rsid w:val="003768C3"/>
    <w:rsid w:val="00382B23"/>
    <w:rsid w:val="003854AE"/>
    <w:rsid w:val="003A2AD9"/>
    <w:rsid w:val="003B19D6"/>
    <w:rsid w:val="003C639E"/>
    <w:rsid w:val="003D2E35"/>
    <w:rsid w:val="003D3426"/>
    <w:rsid w:val="003E02E0"/>
    <w:rsid w:val="003E6170"/>
    <w:rsid w:val="003F5830"/>
    <w:rsid w:val="00412F1D"/>
    <w:rsid w:val="004173B1"/>
    <w:rsid w:val="0042136C"/>
    <w:rsid w:val="0042190D"/>
    <w:rsid w:val="004246AE"/>
    <w:rsid w:val="00425B7A"/>
    <w:rsid w:val="0043074C"/>
    <w:rsid w:val="00436D9D"/>
    <w:rsid w:val="00443924"/>
    <w:rsid w:val="0045544B"/>
    <w:rsid w:val="00462FEA"/>
    <w:rsid w:val="00467F29"/>
    <w:rsid w:val="00475561"/>
    <w:rsid w:val="00477216"/>
    <w:rsid w:val="004848F4"/>
    <w:rsid w:val="00494B89"/>
    <w:rsid w:val="004976FE"/>
    <w:rsid w:val="004D3775"/>
    <w:rsid w:val="004F042B"/>
    <w:rsid w:val="004F3E1E"/>
    <w:rsid w:val="005001B3"/>
    <w:rsid w:val="005040E6"/>
    <w:rsid w:val="00504494"/>
    <w:rsid w:val="00516F05"/>
    <w:rsid w:val="0051798D"/>
    <w:rsid w:val="00536415"/>
    <w:rsid w:val="00545F55"/>
    <w:rsid w:val="005502FF"/>
    <w:rsid w:val="00554C4C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0E93"/>
    <w:rsid w:val="00582D02"/>
    <w:rsid w:val="00586DA4"/>
    <w:rsid w:val="00587EE3"/>
    <w:rsid w:val="005A32AA"/>
    <w:rsid w:val="005D0448"/>
    <w:rsid w:val="005D4AAE"/>
    <w:rsid w:val="005E3966"/>
    <w:rsid w:val="005E6CB9"/>
    <w:rsid w:val="005F52B9"/>
    <w:rsid w:val="0060204B"/>
    <w:rsid w:val="0061510D"/>
    <w:rsid w:val="006346C0"/>
    <w:rsid w:val="00636F19"/>
    <w:rsid w:val="00650E16"/>
    <w:rsid w:val="00665819"/>
    <w:rsid w:val="006816C0"/>
    <w:rsid w:val="00683ED8"/>
    <w:rsid w:val="00685007"/>
    <w:rsid w:val="006C1E16"/>
    <w:rsid w:val="006D079F"/>
    <w:rsid w:val="006D6B90"/>
    <w:rsid w:val="006E0A2F"/>
    <w:rsid w:val="006E351E"/>
    <w:rsid w:val="006E694D"/>
    <w:rsid w:val="006F5E7E"/>
    <w:rsid w:val="00736658"/>
    <w:rsid w:val="00742661"/>
    <w:rsid w:val="00743802"/>
    <w:rsid w:val="00747583"/>
    <w:rsid w:val="00761D6C"/>
    <w:rsid w:val="007668D5"/>
    <w:rsid w:val="0077576C"/>
    <w:rsid w:val="00786841"/>
    <w:rsid w:val="007955B4"/>
    <w:rsid w:val="007B27C1"/>
    <w:rsid w:val="007B7889"/>
    <w:rsid w:val="007C2D1C"/>
    <w:rsid w:val="007C70A5"/>
    <w:rsid w:val="007D325D"/>
    <w:rsid w:val="007D46A7"/>
    <w:rsid w:val="007E466F"/>
    <w:rsid w:val="007E54A9"/>
    <w:rsid w:val="007E7687"/>
    <w:rsid w:val="007E7E7E"/>
    <w:rsid w:val="007F2600"/>
    <w:rsid w:val="007F5EE6"/>
    <w:rsid w:val="007F6E8D"/>
    <w:rsid w:val="00811FFD"/>
    <w:rsid w:val="008135DE"/>
    <w:rsid w:val="008339ED"/>
    <w:rsid w:val="0083640E"/>
    <w:rsid w:val="00841F21"/>
    <w:rsid w:val="00843AD5"/>
    <w:rsid w:val="008518FD"/>
    <w:rsid w:val="00861B81"/>
    <w:rsid w:val="00863559"/>
    <w:rsid w:val="0087303E"/>
    <w:rsid w:val="008739A3"/>
    <w:rsid w:val="00873C47"/>
    <w:rsid w:val="008952C4"/>
    <w:rsid w:val="0089697B"/>
    <w:rsid w:val="008B0C12"/>
    <w:rsid w:val="008D3DA8"/>
    <w:rsid w:val="008F03DB"/>
    <w:rsid w:val="008F6021"/>
    <w:rsid w:val="00900E34"/>
    <w:rsid w:val="00905051"/>
    <w:rsid w:val="00917D18"/>
    <w:rsid w:val="00930E78"/>
    <w:rsid w:val="009373DF"/>
    <w:rsid w:val="0093795A"/>
    <w:rsid w:val="00943195"/>
    <w:rsid w:val="009435A0"/>
    <w:rsid w:val="009508BA"/>
    <w:rsid w:val="009523F8"/>
    <w:rsid w:val="009675DB"/>
    <w:rsid w:val="00976025"/>
    <w:rsid w:val="009777F1"/>
    <w:rsid w:val="00991155"/>
    <w:rsid w:val="0099242A"/>
    <w:rsid w:val="009A06B6"/>
    <w:rsid w:val="009A1EF5"/>
    <w:rsid w:val="009A1F81"/>
    <w:rsid w:val="009A2410"/>
    <w:rsid w:val="009B0474"/>
    <w:rsid w:val="009B0840"/>
    <w:rsid w:val="009B63C4"/>
    <w:rsid w:val="009C04EB"/>
    <w:rsid w:val="009C3A4A"/>
    <w:rsid w:val="009C52F1"/>
    <w:rsid w:val="009D3340"/>
    <w:rsid w:val="009F27A2"/>
    <w:rsid w:val="00A005A7"/>
    <w:rsid w:val="00A029C5"/>
    <w:rsid w:val="00A02E74"/>
    <w:rsid w:val="00A155E3"/>
    <w:rsid w:val="00A26423"/>
    <w:rsid w:val="00A36D24"/>
    <w:rsid w:val="00A46A18"/>
    <w:rsid w:val="00A53F1F"/>
    <w:rsid w:val="00A603B5"/>
    <w:rsid w:val="00A74123"/>
    <w:rsid w:val="00A83DE5"/>
    <w:rsid w:val="00A94B6E"/>
    <w:rsid w:val="00A95F4E"/>
    <w:rsid w:val="00AB7782"/>
    <w:rsid w:val="00AD00AB"/>
    <w:rsid w:val="00AD1932"/>
    <w:rsid w:val="00AD45E7"/>
    <w:rsid w:val="00AE2777"/>
    <w:rsid w:val="00AF6680"/>
    <w:rsid w:val="00B124BC"/>
    <w:rsid w:val="00B23CA7"/>
    <w:rsid w:val="00B246BC"/>
    <w:rsid w:val="00B2737B"/>
    <w:rsid w:val="00B46E8E"/>
    <w:rsid w:val="00B5166D"/>
    <w:rsid w:val="00B56173"/>
    <w:rsid w:val="00B6410C"/>
    <w:rsid w:val="00B93D1D"/>
    <w:rsid w:val="00B962EF"/>
    <w:rsid w:val="00B97787"/>
    <w:rsid w:val="00BA2150"/>
    <w:rsid w:val="00BA2C8D"/>
    <w:rsid w:val="00BA56DF"/>
    <w:rsid w:val="00BC3C7C"/>
    <w:rsid w:val="00BD582E"/>
    <w:rsid w:val="00BE7FBE"/>
    <w:rsid w:val="00BF2B82"/>
    <w:rsid w:val="00C14931"/>
    <w:rsid w:val="00C17C8B"/>
    <w:rsid w:val="00C4184E"/>
    <w:rsid w:val="00C46635"/>
    <w:rsid w:val="00C508ED"/>
    <w:rsid w:val="00C67D5D"/>
    <w:rsid w:val="00C765DB"/>
    <w:rsid w:val="00C769F5"/>
    <w:rsid w:val="00C95998"/>
    <w:rsid w:val="00C95CD0"/>
    <w:rsid w:val="00C975CF"/>
    <w:rsid w:val="00CA0509"/>
    <w:rsid w:val="00CA633F"/>
    <w:rsid w:val="00CB2E97"/>
    <w:rsid w:val="00CD5BDE"/>
    <w:rsid w:val="00CE1EEC"/>
    <w:rsid w:val="00CE4F48"/>
    <w:rsid w:val="00CF367C"/>
    <w:rsid w:val="00CF7F30"/>
    <w:rsid w:val="00D21B00"/>
    <w:rsid w:val="00D27834"/>
    <w:rsid w:val="00D3791D"/>
    <w:rsid w:val="00D41411"/>
    <w:rsid w:val="00D416A3"/>
    <w:rsid w:val="00D42BED"/>
    <w:rsid w:val="00D54CB5"/>
    <w:rsid w:val="00D57B86"/>
    <w:rsid w:val="00D8069C"/>
    <w:rsid w:val="00D818C3"/>
    <w:rsid w:val="00D9722D"/>
    <w:rsid w:val="00DA00FC"/>
    <w:rsid w:val="00DA47F7"/>
    <w:rsid w:val="00DB5BCE"/>
    <w:rsid w:val="00DC3E1B"/>
    <w:rsid w:val="00DD194E"/>
    <w:rsid w:val="00DD6F12"/>
    <w:rsid w:val="00DE6A38"/>
    <w:rsid w:val="00DF5F3D"/>
    <w:rsid w:val="00DF7BE1"/>
    <w:rsid w:val="00E07B7B"/>
    <w:rsid w:val="00E114F6"/>
    <w:rsid w:val="00E13080"/>
    <w:rsid w:val="00E14B72"/>
    <w:rsid w:val="00E4007A"/>
    <w:rsid w:val="00E40123"/>
    <w:rsid w:val="00E55618"/>
    <w:rsid w:val="00E5599C"/>
    <w:rsid w:val="00E62B52"/>
    <w:rsid w:val="00E7799C"/>
    <w:rsid w:val="00E80949"/>
    <w:rsid w:val="00E8302A"/>
    <w:rsid w:val="00E90CAA"/>
    <w:rsid w:val="00E9513F"/>
    <w:rsid w:val="00E96D37"/>
    <w:rsid w:val="00EA336B"/>
    <w:rsid w:val="00EA5DB4"/>
    <w:rsid w:val="00EB02A5"/>
    <w:rsid w:val="00EC24BB"/>
    <w:rsid w:val="00EC640C"/>
    <w:rsid w:val="00EC735A"/>
    <w:rsid w:val="00ED79B2"/>
    <w:rsid w:val="00EE0BA0"/>
    <w:rsid w:val="00EE1C0D"/>
    <w:rsid w:val="00EF1556"/>
    <w:rsid w:val="00EF36FB"/>
    <w:rsid w:val="00F01DAB"/>
    <w:rsid w:val="00F0287F"/>
    <w:rsid w:val="00F053CE"/>
    <w:rsid w:val="00F11B86"/>
    <w:rsid w:val="00F32B01"/>
    <w:rsid w:val="00F40E66"/>
    <w:rsid w:val="00F41CCE"/>
    <w:rsid w:val="00F46118"/>
    <w:rsid w:val="00F56112"/>
    <w:rsid w:val="00F822C0"/>
    <w:rsid w:val="00F82390"/>
    <w:rsid w:val="00F82D3E"/>
    <w:rsid w:val="00F866D5"/>
    <w:rsid w:val="00F94BCD"/>
    <w:rsid w:val="00FB32D9"/>
    <w:rsid w:val="00FB42E1"/>
    <w:rsid w:val="00FD2E19"/>
    <w:rsid w:val="00FD71AA"/>
    <w:rsid w:val="00FE0AE4"/>
    <w:rsid w:val="00FF029D"/>
    <w:rsid w:val="00FF32E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49018E91-235D-4390-BA79-06A0CC1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AA"/>
    <w:rPr>
      <w:rFonts w:ascii="Arial" w:hAnsi="Arial"/>
    </w:rPr>
  </w:style>
  <w:style w:type="paragraph" w:styleId="Overskrift1">
    <w:name w:val="heading 1"/>
    <w:basedOn w:val="Normal"/>
    <w:next w:val="Normal"/>
    <w:uiPriority w:val="1"/>
    <w:qFormat/>
    <w:rsid w:val="00AD45E7"/>
    <w:pPr>
      <w:keepNext/>
      <w:keepLines/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4848F4"/>
    <w:pPr>
      <w:keepNext/>
    </w:pPr>
    <w:rPr>
      <w:sz w:val="18"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02E7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D41411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2E74"/>
    <w:rPr>
      <w:rFonts w:ascii="Arial" w:hAnsi="Arial"/>
      <w:sz w:val="16"/>
      <w:lang w:val="en-GB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  <w:style w:type="paragraph" w:customStyle="1" w:styleId="Ledetekst">
    <w:name w:val="Ledetekst"/>
    <w:basedOn w:val="Normal"/>
    <w:rsid w:val="00A26423"/>
    <w:rPr>
      <w:b/>
    </w:rPr>
  </w:style>
  <w:style w:type="character" w:customStyle="1" w:styleId="HelpText">
    <w:name w:val="HelpText"/>
    <w:basedOn w:val="Standardskrifttypeiafsnit"/>
    <w:uiPriority w:val="8"/>
    <w:rsid w:val="0083640E"/>
    <w:rPr>
      <w:rFonts w:ascii="Arial" w:hAnsi="Arial"/>
      <w:i w:val="0"/>
      <w:color w:val="FF0000"/>
      <w:sz w:val="20"/>
      <w:u w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DA47F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A7C4-4511-4012-B9D7-7BB98975A01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EE85604-A6D4-42C2-97DE-8CF8A2A6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3535</Characters>
  <Application>Microsoft Office Word</Application>
  <DocSecurity>4</DocSecurity>
  <Lines>117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Sagsfremstilling</vt:lpstr>
      <vt:lpstr>Sagsfremstilling</vt:lpstr>
    </vt:vector>
  </TitlesOfParts>
  <Company>Kulturministeriet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Sagsfremstilling</dc:title>
  <dc:creator>Jane Kjellin</dc:creator>
  <cp:lastModifiedBy>Bodil Høgh</cp:lastModifiedBy>
  <cp:revision>2</cp:revision>
  <cp:lastPrinted>2010-02-16T11:56:00Z</cp:lastPrinted>
  <dcterms:created xsi:type="dcterms:W3CDTF">2020-06-11T08:22:00Z</dcterms:created>
  <dcterms:modified xsi:type="dcterms:W3CDTF">2020-06-11T08:22:00Z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Designmaster">
    <vt:lpwstr>SKF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SKF</vt:lpwstr>
  </property>
  <property fmtid="{D5CDD505-2E9C-101B-9397-08002B2CF9AE}" pid="11" name="SD_UserprofileName">
    <vt:lpwstr>SKF</vt:lpwstr>
  </property>
  <property fmtid="{D5CDD505-2E9C-101B-9397-08002B2CF9AE}" pid="12" name="SD_Office_OFF_ID">
    <vt:lpwstr>8</vt:lpwstr>
  </property>
  <property fmtid="{D5CDD505-2E9C-101B-9397-08002B2CF9AE}" pid="13" name="CurrentOfficeID">
    <vt:lpwstr>8</vt:lpwstr>
  </property>
  <property fmtid="{D5CDD505-2E9C-101B-9397-08002B2CF9AE}" pid="14" name="SD_Office_OFF_Display">
    <vt:lpwstr>Statens Kunstfond</vt:lpwstr>
  </property>
  <property fmtid="{D5CDD505-2E9C-101B-9397-08002B2CF9AE}" pid="15" name="SD_Office_OFF_Designmaster">
    <vt:lpwstr>SKF</vt:lpwstr>
  </property>
  <property fmtid="{D5CDD505-2E9C-101B-9397-08002B2CF9AE}" pid="16" name="SD_Office_OFF_Name">
    <vt:lpwstr>Statens Kunstfond</vt:lpwstr>
  </property>
  <property fmtid="{D5CDD505-2E9C-101B-9397-08002B2CF9AE}" pid="17" name="SD_Office_OFF_Name_EN">
    <vt:lpwstr/>
  </property>
  <property fmtid="{D5CDD505-2E9C-101B-9397-08002B2CF9AE}" pid="18" name="SD_Office_OFF_Sekretariatet">
    <vt:lpwstr/>
  </property>
  <property fmtid="{D5CDD505-2E9C-101B-9397-08002B2CF9AE}" pid="19" name="SD_Office_OFF_Sekretariatet_EN">
    <vt:lpwstr/>
  </property>
  <property fmtid="{D5CDD505-2E9C-101B-9397-08002B2CF9AE}" pid="20" name="SD_Office_OFF_Ministeriet">
    <vt:lpwstr/>
  </property>
  <property fmtid="{D5CDD505-2E9C-101B-9397-08002B2CF9AE}" pid="21" name="SD_Office_OFF_Ministeriet_EN">
    <vt:lpwstr/>
  </property>
  <property fmtid="{D5CDD505-2E9C-101B-9397-08002B2CF9AE}" pid="22" name="SD_Office_OFF_Address">
    <vt:lpwstr>H.C. Andersens Boulevard 2¤1553 København V¤Telefon 33 95 42 00</vt:lpwstr>
  </property>
  <property fmtid="{D5CDD505-2E9C-101B-9397-08002B2CF9AE}" pid="23" name="SD_Office_OFF_Address_EN">
    <vt:lpwstr>H.C. Andersens Boulevard 2¤DK-1553 Copenhagen V¤Phone +45 33 95 42 00</vt:lpwstr>
  </property>
  <property fmtid="{D5CDD505-2E9C-101B-9397-08002B2CF9AE}" pid="24" name="SD_Office_OFF_Tel">
    <vt:lpwstr/>
  </property>
  <property fmtid="{D5CDD505-2E9C-101B-9397-08002B2CF9AE}" pid="25" name="SD_Office_OFF_Tel_EN">
    <vt:lpwstr/>
  </property>
  <property fmtid="{D5CDD505-2E9C-101B-9397-08002B2CF9AE}" pid="26" name="SD_Office_OFF_Fax">
    <vt:lpwstr/>
  </property>
  <property fmtid="{D5CDD505-2E9C-101B-9397-08002B2CF9AE}" pid="27" name="SD_Office_OFF_Fax_EN">
    <vt:lpwstr/>
  </property>
  <property fmtid="{D5CDD505-2E9C-101B-9397-08002B2CF9AE}" pid="28" name="SD_Office_OFF_Email">
    <vt:lpwstr/>
  </property>
  <property fmtid="{D5CDD505-2E9C-101B-9397-08002B2CF9AE}" pid="29" name="SD_Office_OFF_Web">
    <vt:lpwstr>www.kunst.dk</vt:lpwstr>
  </property>
  <property fmtid="{D5CDD505-2E9C-101B-9397-08002B2CF9AE}" pid="30" name="SD_Office_OFF_ShowTitleInDocument">
    <vt:lpwstr/>
  </property>
  <property fmtid="{D5CDD505-2E9C-101B-9397-08002B2CF9AE}" pid="31" name="SD_Office_OFF_Salutation">
    <vt:lpwstr>Med venlig hilsen</vt:lpwstr>
  </property>
  <property fmtid="{D5CDD505-2E9C-101B-9397-08002B2CF9AE}" pid="32" name="SD_Office_OFF_Salutation_EN">
    <vt:lpwstr>Best regards</vt:lpwstr>
  </property>
  <property fmtid="{D5CDD505-2E9C-101B-9397-08002B2CF9AE}" pid="33" name="SD_Office_OFF_SalutationName">
    <vt:lpwstr/>
  </property>
  <property fmtid="{D5CDD505-2E9C-101B-9397-08002B2CF9AE}" pid="34" name="SD_Office_OFF_ImageDefinition">
    <vt:lpwstr>Logo_SKF</vt:lpwstr>
  </property>
  <property fmtid="{D5CDD505-2E9C-101B-9397-08002B2CF9AE}" pid="35" name="USR_Name">
    <vt:lpwstr>Jane Kjellin</vt:lpwstr>
  </property>
  <property fmtid="{D5CDD505-2E9C-101B-9397-08002B2CF9AE}" pid="36" name="SD_USR_Title">
    <vt:lpwstr/>
  </property>
  <property fmtid="{D5CDD505-2E9C-101B-9397-08002B2CF9AE}" pid="37" name="SD_USR_Enhedsnavn">
    <vt:lpwstr>BILD</vt:lpwstr>
  </property>
  <property fmtid="{D5CDD505-2E9C-101B-9397-08002B2CF9AE}" pid="38" name="SD_USR_Phone">
    <vt:lpwstr>33 73 33 70</vt:lpwstr>
  </property>
  <property fmtid="{D5CDD505-2E9C-101B-9397-08002B2CF9AE}" pid="39" name="SD_USR_Email">
    <vt:lpwstr>jkj@slks.dk</vt:lpwstr>
  </property>
  <property fmtid="{D5CDD505-2E9C-101B-9397-08002B2CF9AE}" pid="40" name="DocumentInfoFinished">
    <vt:lpwstr>True</vt:lpwstr>
  </property>
</Properties>
</file>