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02E1" w14:textId="7A8FFA41" w:rsidR="00532805" w:rsidRPr="005C336D" w:rsidRDefault="00532805" w:rsidP="006078CA">
      <w:pPr>
        <w:jc w:val="center"/>
        <w:rPr>
          <w:rStyle w:val="Instruktion"/>
          <w:b/>
          <w:i w:val="0"/>
          <w:noProof w:val="0"/>
          <w:color w:val="auto"/>
          <w:sz w:val="22"/>
        </w:rPr>
      </w:pPr>
      <w:r w:rsidRPr="005C336D">
        <w:rPr>
          <w:rStyle w:val="Instruktion"/>
          <w:b/>
          <w:i w:val="0"/>
          <w:noProof w:val="0"/>
          <w:color w:val="auto"/>
          <w:sz w:val="22"/>
        </w:rPr>
        <w:t>HENSIGTSERKLÆRING</w:t>
      </w:r>
      <w:r w:rsidR="00A26F62" w:rsidRPr="005C336D">
        <w:rPr>
          <w:rStyle w:val="Instruktion"/>
          <w:b/>
          <w:i w:val="0"/>
          <w:noProof w:val="0"/>
          <w:color w:val="auto"/>
          <w:sz w:val="22"/>
        </w:rPr>
        <w:t xml:space="preserve"> OM DET FORVENTEDE INVESTERINGSNIVEAU</w:t>
      </w:r>
    </w:p>
    <w:p w14:paraId="33590537" w14:textId="7929DE8D" w:rsidR="00532805" w:rsidRDefault="00532805" w:rsidP="00532805">
      <w:pPr>
        <w:jc w:val="center"/>
        <w:rPr>
          <w:rStyle w:val="Instruktion"/>
          <w:i w:val="0"/>
          <w:noProof w:val="0"/>
          <w:color w:val="auto"/>
        </w:rPr>
      </w:pPr>
    </w:p>
    <w:p w14:paraId="564BC3AD" w14:textId="268BF4BC" w:rsidR="00532805" w:rsidRPr="00E35C60" w:rsidRDefault="00532805" w:rsidP="0076371B">
      <w:pPr>
        <w:jc w:val="center"/>
        <w:rPr>
          <w:rStyle w:val="Instruktion"/>
          <w:b/>
          <w:i w:val="0"/>
          <w:noProof w:val="0"/>
          <w:color w:val="auto"/>
        </w:rPr>
      </w:pPr>
      <w:r w:rsidRPr="00E35C60">
        <w:rPr>
          <w:rStyle w:val="Instruktion"/>
          <w:b/>
          <w:i w:val="0"/>
          <w:noProof w:val="0"/>
          <w:color w:val="auto"/>
        </w:rPr>
        <w:t xml:space="preserve">ARTIKEL 1 – TILKENDEGIVELSE AF HENSIGT OM </w:t>
      </w:r>
      <w:r w:rsidR="0076371B">
        <w:rPr>
          <w:rStyle w:val="Instruktion"/>
          <w:b/>
          <w:i w:val="0"/>
          <w:noProof w:val="0"/>
          <w:color w:val="auto"/>
        </w:rPr>
        <w:t>INVESTERINGSNIVEAU I NYT DANSK INDHOLD</w:t>
      </w:r>
    </w:p>
    <w:p w14:paraId="3FC9E071" w14:textId="3D755A00" w:rsidR="00532805" w:rsidRDefault="00532805" w:rsidP="00532805">
      <w:pPr>
        <w:jc w:val="both"/>
      </w:pPr>
      <w:r>
        <w:rPr>
          <w:rStyle w:val="Instruktion"/>
          <w:i w:val="0"/>
          <w:noProof w:val="0"/>
          <w:color w:val="auto"/>
        </w:rPr>
        <w:t xml:space="preserve">I </w:t>
      </w:r>
      <w:r w:rsidR="00BD2011">
        <w:rPr>
          <w:rStyle w:val="Instruktion"/>
          <w:i w:val="0"/>
          <w:noProof w:val="0"/>
          <w:color w:val="auto"/>
        </w:rPr>
        <w:t>medfør af</w:t>
      </w:r>
      <w:r>
        <w:rPr>
          <w:rStyle w:val="Instruktion"/>
          <w:i w:val="0"/>
          <w:noProof w:val="0"/>
          <w:color w:val="auto"/>
        </w:rPr>
        <w:t xml:space="preserve"> lov om </w:t>
      </w:r>
      <w:r w:rsidR="001E44D7" w:rsidRPr="003C5A59">
        <w:t>visse medietjenesteudbyderes bidrag til fremme af dansk kultur (kulturbidragsloven)</w:t>
      </w:r>
      <w:r w:rsidR="001E44D7">
        <w:t>, har undertegnende medietjenesteudbyder</w:t>
      </w:r>
      <w:r w:rsidR="00BD2011">
        <w:t xml:space="preserve"> meddelt Slots- og Kulturstyrelsen ønske</w:t>
      </w:r>
      <w:r w:rsidR="00872A48">
        <w:t xml:space="preserve"> om </w:t>
      </w:r>
      <w:r w:rsidR="00BD2011">
        <w:t xml:space="preserve">at fordele sine investeringer i nyt dansk indhold, defineret i § 4, stk. 4, </w:t>
      </w:r>
      <w:r w:rsidR="00E35C60">
        <w:t>over en treårig periode, jf. § 4, stk. 2</w:t>
      </w:r>
      <w:r w:rsidR="004E38FF">
        <w:t>, 2. pkt</w:t>
      </w:r>
      <w:r w:rsidR="00E35C60">
        <w:t>.</w:t>
      </w:r>
    </w:p>
    <w:p w14:paraId="6F8FE7A9" w14:textId="7EB72E09" w:rsidR="00A1141D" w:rsidRDefault="00A1141D" w:rsidP="00532805">
      <w:pPr>
        <w:jc w:val="both"/>
        <w:rPr>
          <w:rStyle w:val="Instruktion"/>
          <w:i w:val="0"/>
          <w:noProof w:val="0"/>
          <w:color w:val="auto"/>
        </w:rPr>
      </w:pPr>
    </w:p>
    <w:p w14:paraId="546E01FC" w14:textId="4B7572F2" w:rsidR="00A1141D" w:rsidRDefault="00A1141D" w:rsidP="00532805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I medfør af § 9, stk. 2, erklærer undertegnende medietjenesteudbyder hermed sin hensigt om følgende investeringsniveau</w:t>
      </w:r>
      <w:r w:rsidR="00CB552F">
        <w:rPr>
          <w:rStyle w:val="Instruktion"/>
          <w:i w:val="0"/>
          <w:noProof w:val="0"/>
          <w:color w:val="auto"/>
        </w:rPr>
        <w:t xml:space="preserve"> </w:t>
      </w:r>
      <w:r w:rsidR="005C336D">
        <w:rPr>
          <w:rStyle w:val="Instruktion"/>
          <w:i w:val="0"/>
          <w:noProof w:val="0"/>
          <w:color w:val="auto"/>
        </w:rPr>
        <w:t>i procent</w:t>
      </w:r>
      <w:r>
        <w:rPr>
          <w:rStyle w:val="Instruktion"/>
          <w:i w:val="0"/>
          <w:noProof w:val="0"/>
          <w:color w:val="auto"/>
        </w:rPr>
        <w:t xml:space="preserve"> </w:t>
      </w:r>
      <w:r w:rsidR="00815863">
        <w:rPr>
          <w:rStyle w:val="Instruktion"/>
          <w:i w:val="0"/>
          <w:noProof w:val="0"/>
          <w:color w:val="auto"/>
        </w:rPr>
        <w:t xml:space="preserve">af deres bidragspligtige omsætning </w:t>
      </w:r>
      <w:r>
        <w:rPr>
          <w:rStyle w:val="Instruktion"/>
          <w:i w:val="0"/>
          <w:noProof w:val="0"/>
          <w:color w:val="auto"/>
        </w:rPr>
        <w:t>i nyt dansk indhold over en treårig periode (indeværende år, samt de følgende 2 kalenderår)</w:t>
      </w:r>
      <w:r w:rsidR="00B91219">
        <w:rPr>
          <w:rStyle w:val="Instruktion"/>
          <w:i w:val="0"/>
          <w:noProof w:val="0"/>
          <w:color w:val="auto"/>
        </w:rPr>
        <w:t>:</w:t>
      </w:r>
    </w:p>
    <w:p w14:paraId="57DA0026" w14:textId="6144A172" w:rsidR="00175D8B" w:rsidRDefault="00175D8B" w:rsidP="00532805">
      <w:pPr>
        <w:jc w:val="both"/>
        <w:rPr>
          <w:rStyle w:val="Instruktion"/>
          <w:i w:val="0"/>
          <w:noProof w:val="0"/>
          <w:color w:val="auto"/>
        </w:rPr>
      </w:pPr>
    </w:p>
    <w:p w14:paraId="360E6522" w14:textId="2AFEDC4B" w:rsidR="00E36903" w:rsidRPr="00E36903" w:rsidRDefault="00175D8B" w:rsidP="00532805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Hensigt om investeringer i nyt dansk indhold i indeværende år:</w:t>
      </w:r>
    </w:p>
    <w:p w14:paraId="066A2669" w14:textId="7CE07C4A" w:rsidR="00175D8B" w:rsidRDefault="00175D8B" w:rsidP="00532805">
      <w:pPr>
        <w:jc w:val="both"/>
        <w:rPr>
          <w:rStyle w:val="Instruktion"/>
          <w:i w:val="0"/>
          <w:noProof w:val="0"/>
          <w:color w:val="auto"/>
        </w:rPr>
      </w:pPr>
      <w:bookmarkStart w:id="0" w:name="_GoBack"/>
      <w:bookmarkEnd w:id="0"/>
    </w:p>
    <w:p w14:paraId="4B0D301F" w14:textId="671D88D7" w:rsidR="00175D8B" w:rsidRDefault="00175D8B" w:rsidP="00532805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Hensigt om investeringer i nyt dansk indhold i første følgende år:</w:t>
      </w:r>
    </w:p>
    <w:p w14:paraId="318A8011" w14:textId="295FE977" w:rsidR="00175D8B" w:rsidRDefault="00175D8B" w:rsidP="00532805">
      <w:pPr>
        <w:jc w:val="both"/>
        <w:rPr>
          <w:rStyle w:val="Instruktion"/>
          <w:i w:val="0"/>
          <w:noProof w:val="0"/>
          <w:color w:val="auto"/>
        </w:rPr>
      </w:pPr>
    </w:p>
    <w:p w14:paraId="209420FD" w14:textId="46A563B9" w:rsidR="00175D8B" w:rsidRDefault="00175D8B" w:rsidP="00175D8B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Hensigt om investeringer i nyt dansk indhold i andet følgende år:</w:t>
      </w:r>
    </w:p>
    <w:p w14:paraId="5F8C332D" w14:textId="31195704" w:rsidR="00175D8B" w:rsidRDefault="00175D8B" w:rsidP="00532805">
      <w:pPr>
        <w:jc w:val="both"/>
        <w:rPr>
          <w:rStyle w:val="Instruktion"/>
          <w:i w:val="0"/>
          <w:noProof w:val="0"/>
          <w:color w:val="auto"/>
        </w:rPr>
      </w:pPr>
    </w:p>
    <w:p w14:paraId="1B3A008A" w14:textId="77777777" w:rsidR="00532805" w:rsidRDefault="00532805" w:rsidP="009F226F">
      <w:pPr>
        <w:rPr>
          <w:rStyle w:val="Instruktion"/>
          <w:i w:val="0"/>
          <w:noProof w:val="0"/>
          <w:color w:val="auto"/>
        </w:rPr>
      </w:pPr>
    </w:p>
    <w:p w14:paraId="1E6C7D34" w14:textId="7B5DA7ED" w:rsidR="00532805" w:rsidRPr="00FC6D96" w:rsidRDefault="00532805" w:rsidP="00532805">
      <w:pPr>
        <w:jc w:val="center"/>
        <w:rPr>
          <w:rStyle w:val="Instruktion"/>
          <w:b/>
          <w:i w:val="0"/>
          <w:noProof w:val="0"/>
          <w:color w:val="auto"/>
        </w:rPr>
      </w:pPr>
      <w:r w:rsidRPr="00FC6D96">
        <w:rPr>
          <w:rStyle w:val="Instruktion"/>
          <w:b/>
          <w:i w:val="0"/>
          <w:noProof w:val="0"/>
          <w:color w:val="auto"/>
        </w:rPr>
        <w:t>ARTIKEL</w:t>
      </w:r>
      <w:r w:rsidR="00FC6D96" w:rsidRPr="00FC6D96">
        <w:rPr>
          <w:rStyle w:val="Instruktion"/>
          <w:b/>
          <w:i w:val="0"/>
          <w:noProof w:val="0"/>
          <w:color w:val="auto"/>
        </w:rPr>
        <w:t xml:space="preserve"> </w:t>
      </w:r>
      <w:r w:rsidR="00003F58">
        <w:rPr>
          <w:rStyle w:val="Instruktion"/>
          <w:b/>
          <w:i w:val="0"/>
          <w:noProof w:val="0"/>
          <w:color w:val="auto"/>
        </w:rPr>
        <w:t>2</w:t>
      </w:r>
      <w:r w:rsidRPr="00FC6D96">
        <w:rPr>
          <w:rStyle w:val="Instruktion"/>
          <w:b/>
          <w:i w:val="0"/>
          <w:noProof w:val="0"/>
          <w:color w:val="auto"/>
        </w:rPr>
        <w:t xml:space="preserve"> – LOV</w:t>
      </w:r>
    </w:p>
    <w:p w14:paraId="1B69142F" w14:textId="2516BA63" w:rsidR="00532805" w:rsidRDefault="00FC6D96" w:rsidP="00FC6D96">
      <w:pPr>
        <w:jc w:val="both"/>
      </w:pPr>
      <w:r>
        <w:rPr>
          <w:rStyle w:val="Instruktion"/>
          <w:i w:val="0"/>
          <w:noProof w:val="0"/>
          <w:color w:val="auto"/>
        </w:rPr>
        <w:t xml:space="preserve">Nærværende hensigtserklæring er afgivet i medfør af § 9 i lov om fremme af </w:t>
      </w:r>
      <w:r w:rsidRPr="003C5A59">
        <w:t>visse medietjenesteudbyderes bidrag til fremme af dansk kultur (kulturbidragsloven)</w:t>
      </w:r>
      <w:r>
        <w:t xml:space="preserve"> og er ikke forpligtende</w:t>
      </w:r>
      <w:r w:rsidR="00686D73">
        <w:t xml:space="preserve">. </w:t>
      </w:r>
    </w:p>
    <w:p w14:paraId="73F93212" w14:textId="3A02BFAB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</w:p>
    <w:p w14:paraId="167FE8F4" w14:textId="029D94FC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Dato:</w:t>
      </w:r>
    </w:p>
    <w:p w14:paraId="40B9A055" w14:textId="212FCD6F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</w:p>
    <w:p w14:paraId="41E8EAF9" w14:textId="14606250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 xml:space="preserve">Navn: </w:t>
      </w:r>
    </w:p>
    <w:p w14:paraId="50A84F55" w14:textId="63F85987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</w:p>
    <w:p w14:paraId="498F6E3A" w14:textId="37343260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>Titel:</w:t>
      </w:r>
    </w:p>
    <w:p w14:paraId="687D6C08" w14:textId="2EA662F9" w:rsidR="00686D73" w:rsidRDefault="00686D73" w:rsidP="00FC6D96">
      <w:pPr>
        <w:jc w:val="both"/>
        <w:rPr>
          <w:rStyle w:val="Instruktion"/>
          <w:i w:val="0"/>
          <w:noProof w:val="0"/>
          <w:color w:val="auto"/>
        </w:rPr>
      </w:pPr>
    </w:p>
    <w:p w14:paraId="402FABCB" w14:textId="50C6BCD9" w:rsidR="00686D73" w:rsidRPr="003C5A59" w:rsidRDefault="00686D73" w:rsidP="00FC6D96">
      <w:pPr>
        <w:jc w:val="both"/>
        <w:rPr>
          <w:rStyle w:val="Instruktion"/>
          <w:i w:val="0"/>
          <w:noProof w:val="0"/>
          <w:color w:val="auto"/>
        </w:rPr>
      </w:pPr>
      <w:r>
        <w:rPr>
          <w:rStyle w:val="Instruktion"/>
          <w:i w:val="0"/>
          <w:noProof w:val="0"/>
          <w:color w:val="auto"/>
        </w:rPr>
        <w:t xml:space="preserve">På </w:t>
      </w:r>
      <w:r w:rsidR="008967F2">
        <w:rPr>
          <w:rStyle w:val="Instruktion"/>
          <w:i w:val="0"/>
          <w:noProof w:val="0"/>
          <w:color w:val="auto"/>
        </w:rPr>
        <w:t xml:space="preserve">vegne </w:t>
      </w:r>
      <w:r>
        <w:rPr>
          <w:rStyle w:val="Instruktion"/>
          <w:i w:val="0"/>
          <w:noProof w:val="0"/>
          <w:color w:val="auto"/>
        </w:rPr>
        <w:t>af undertegnende medietjenesteudbyder:</w:t>
      </w:r>
    </w:p>
    <w:sectPr w:rsidR="00686D73" w:rsidRPr="003C5A59" w:rsidSect="00741752">
      <w:headerReference w:type="default" r:id="rId11"/>
      <w:headerReference w:type="first" r:id="rId12"/>
      <w:endnotePr>
        <w:numFmt w:val="decimal"/>
      </w:endnotePr>
      <w:pgSz w:w="11907" w:h="16840" w:code="9"/>
      <w:pgMar w:top="2155" w:right="3232" w:bottom="1701" w:left="1418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69570" w14:textId="77777777" w:rsidR="00CA0469" w:rsidRDefault="00CA0469">
      <w:r>
        <w:separator/>
      </w:r>
    </w:p>
  </w:endnote>
  <w:endnote w:type="continuationSeparator" w:id="0">
    <w:p w14:paraId="166BF743" w14:textId="77777777" w:rsidR="00CA0469" w:rsidRDefault="00CA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DA92" w14:textId="77777777" w:rsidR="00CA0469" w:rsidRDefault="00CA0469">
      <w:r>
        <w:separator/>
      </w:r>
    </w:p>
  </w:footnote>
  <w:footnote w:type="continuationSeparator" w:id="0">
    <w:p w14:paraId="1ACA7A4A" w14:textId="77777777" w:rsidR="00CA0469" w:rsidRDefault="00CA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2183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3131FF" wp14:editId="0457BFCF">
              <wp:simplePos x="0" y="0"/>
              <wp:positionH relativeFrom="page">
                <wp:posOffset>5976620</wp:posOffset>
              </wp:positionH>
              <wp:positionV relativeFrom="page">
                <wp:posOffset>720090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DCEB0" w14:textId="77777777" w:rsidR="00C765DB" w:rsidRPr="00E5599C" w:rsidRDefault="00C765D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18703F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131FF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470.6pt;margin-top:56.7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" filled="f" stroked="f">
              <v:textbox inset="0,0,0,0">
                <w:txbxContent>
                  <w:p w14:paraId="3A6DCEB0" w14:textId="77777777" w:rsidR="00C765DB" w:rsidRPr="00E5599C" w:rsidRDefault="00C765D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18703F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355A" w14:textId="48D55C47" w:rsidR="009B0474" w:rsidRDefault="00E675E3" w:rsidP="009B047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1E8A9" wp14:editId="71ADC3AC">
          <wp:simplePos x="0" y="0"/>
          <wp:positionH relativeFrom="rightMargin">
            <wp:align>left</wp:align>
          </wp:positionH>
          <wp:positionV relativeFrom="paragraph">
            <wp:posOffset>19050</wp:posOffset>
          </wp:positionV>
          <wp:extent cx="1595120" cy="630555"/>
          <wp:effectExtent l="0" t="0" r="5080" b="0"/>
          <wp:wrapThrough wrapText="bothSides">
            <wp:wrapPolygon edited="0">
              <wp:start x="11866" y="0"/>
              <wp:lineTo x="0" y="3915"/>
              <wp:lineTo x="0" y="10441"/>
              <wp:lineTo x="2838" y="10441"/>
              <wp:lineTo x="4643" y="20230"/>
              <wp:lineTo x="4901" y="20882"/>
              <wp:lineTo x="21411" y="20882"/>
              <wp:lineTo x="21411" y="1958"/>
              <wp:lineTo x="14962" y="0"/>
              <wp:lineTo x="11866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BAF96" w14:textId="1321A068" w:rsidR="00AD53AC" w:rsidRDefault="00AD53AC" w:rsidP="009B0474">
    <w:pPr>
      <w:pStyle w:val="Sidehoved"/>
    </w:pPr>
  </w:p>
  <w:p w14:paraId="21FBEAEE" w14:textId="1842023A" w:rsidR="00564020" w:rsidRDefault="00564020" w:rsidP="00367932">
    <w:pPr>
      <w:pStyle w:val="Template-Dokumentty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4C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44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6B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C4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C8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4E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46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8A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D284B3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578023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13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2533"/>
    <w:rsid w:val="000035B8"/>
    <w:rsid w:val="00003F58"/>
    <w:rsid w:val="00015A8E"/>
    <w:rsid w:val="00020BEC"/>
    <w:rsid w:val="00023C91"/>
    <w:rsid w:val="00036A8D"/>
    <w:rsid w:val="00037D7B"/>
    <w:rsid w:val="00040733"/>
    <w:rsid w:val="00040FED"/>
    <w:rsid w:val="000421D4"/>
    <w:rsid w:val="000479F1"/>
    <w:rsid w:val="00051A09"/>
    <w:rsid w:val="00066058"/>
    <w:rsid w:val="0006678C"/>
    <w:rsid w:val="0006704C"/>
    <w:rsid w:val="00075951"/>
    <w:rsid w:val="00086791"/>
    <w:rsid w:val="00091E1C"/>
    <w:rsid w:val="0009589C"/>
    <w:rsid w:val="000B0DAA"/>
    <w:rsid w:val="000C6FED"/>
    <w:rsid w:val="000D6E63"/>
    <w:rsid w:val="000E32A6"/>
    <w:rsid w:val="000E4AD4"/>
    <w:rsid w:val="000F1F1C"/>
    <w:rsid w:val="00115D19"/>
    <w:rsid w:val="00116DA4"/>
    <w:rsid w:val="0012489C"/>
    <w:rsid w:val="001315C9"/>
    <w:rsid w:val="001348A4"/>
    <w:rsid w:val="00135C47"/>
    <w:rsid w:val="00136081"/>
    <w:rsid w:val="00137400"/>
    <w:rsid w:val="00153477"/>
    <w:rsid w:val="00157192"/>
    <w:rsid w:val="00175D8B"/>
    <w:rsid w:val="00184008"/>
    <w:rsid w:val="00186F7F"/>
    <w:rsid w:val="0018703F"/>
    <w:rsid w:val="00187E4F"/>
    <w:rsid w:val="00192471"/>
    <w:rsid w:val="00192812"/>
    <w:rsid w:val="001959FA"/>
    <w:rsid w:val="00196EA5"/>
    <w:rsid w:val="00197D16"/>
    <w:rsid w:val="001A2725"/>
    <w:rsid w:val="001A2B8F"/>
    <w:rsid w:val="001B007C"/>
    <w:rsid w:val="001B4A0E"/>
    <w:rsid w:val="001B60D9"/>
    <w:rsid w:val="001C1E8B"/>
    <w:rsid w:val="001C63D3"/>
    <w:rsid w:val="001E44D7"/>
    <w:rsid w:val="001E573E"/>
    <w:rsid w:val="002025BF"/>
    <w:rsid w:val="002130A0"/>
    <w:rsid w:val="00213D2D"/>
    <w:rsid w:val="00214EAE"/>
    <w:rsid w:val="00216BE3"/>
    <w:rsid w:val="002171DE"/>
    <w:rsid w:val="002274C3"/>
    <w:rsid w:val="00242E4E"/>
    <w:rsid w:val="00245897"/>
    <w:rsid w:val="00245A1A"/>
    <w:rsid w:val="0025166D"/>
    <w:rsid w:val="00266EFB"/>
    <w:rsid w:val="00270BA3"/>
    <w:rsid w:val="00275440"/>
    <w:rsid w:val="0028576E"/>
    <w:rsid w:val="00293C5B"/>
    <w:rsid w:val="002978C2"/>
    <w:rsid w:val="002A667B"/>
    <w:rsid w:val="002B3F1C"/>
    <w:rsid w:val="002B57E6"/>
    <w:rsid w:val="002C1A23"/>
    <w:rsid w:val="002C69FF"/>
    <w:rsid w:val="002E326D"/>
    <w:rsid w:val="002F186C"/>
    <w:rsid w:val="002F2AF8"/>
    <w:rsid w:val="002F2D9E"/>
    <w:rsid w:val="003103E2"/>
    <w:rsid w:val="00313DC4"/>
    <w:rsid w:val="0033332E"/>
    <w:rsid w:val="00337BB2"/>
    <w:rsid w:val="00367932"/>
    <w:rsid w:val="0037241B"/>
    <w:rsid w:val="00374E97"/>
    <w:rsid w:val="003768C3"/>
    <w:rsid w:val="00382B23"/>
    <w:rsid w:val="003854AE"/>
    <w:rsid w:val="003866DF"/>
    <w:rsid w:val="00386E16"/>
    <w:rsid w:val="003A2AD9"/>
    <w:rsid w:val="003A2B34"/>
    <w:rsid w:val="003A399D"/>
    <w:rsid w:val="003A7A8E"/>
    <w:rsid w:val="003B19D6"/>
    <w:rsid w:val="003C5A59"/>
    <w:rsid w:val="003D2E35"/>
    <w:rsid w:val="003E02E0"/>
    <w:rsid w:val="003E6170"/>
    <w:rsid w:val="0040214B"/>
    <w:rsid w:val="00412F1D"/>
    <w:rsid w:val="0042136C"/>
    <w:rsid w:val="00424551"/>
    <w:rsid w:val="004246AE"/>
    <w:rsid w:val="00425B7A"/>
    <w:rsid w:val="0043074C"/>
    <w:rsid w:val="00436D9D"/>
    <w:rsid w:val="00467F29"/>
    <w:rsid w:val="00490DFA"/>
    <w:rsid w:val="004926FE"/>
    <w:rsid w:val="0049748D"/>
    <w:rsid w:val="004A4F51"/>
    <w:rsid w:val="004B199C"/>
    <w:rsid w:val="004D3775"/>
    <w:rsid w:val="004E38FF"/>
    <w:rsid w:val="004E464D"/>
    <w:rsid w:val="004F042B"/>
    <w:rsid w:val="004F3E1E"/>
    <w:rsid w:val="005001B3"/>
    <w:rsid w:val="00504494"/>
    <w:rsid w:val="00506FAB"/>
    <w:rsid w:val="005110EF"/>
    <w:rsid w:val="005117DC"/>
    <w:rsid w:val="00532805"/>
    <w:rsid w:val="005436B0"/>
    <w:rsid w:val="005440BB"/>
    <w:rsid w:val="00544AB0"/>
    <w:rsid w:val="00545F55"/>
    <w:rsid w:val="005502FF"/>
    <w:rsid w:val="00554C4C"/>
    <w:rsid w:val="00557824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2D02"/>
    <w:rsid w:val="00586DA4"/>
    <w:rsid w:val="00587EE3"/>
    <w:rsid w:val="00593118"/>
    <w:rsid w:val="005A1DD5"/>
    <w:rsid w:val="005A508D"/>
    <w:rsid w:val="005C336D"/>
    <w:rsid w:val="005D0448"/>
    <w:rsid w:val="005D4AAE"/>
    <w:rsid w:val="005E6CB9"/>
    <w:rsid w:val="00601370"/>
    <w:rsid w:val="00603CAD"/>
    <w:rsid w:val="006078CA"/>
    <w:rsid w:val="006078D8"/>
    <w:rsid w:val="00607D38"/>
    <w:rsid w:val="0061510D"/>
    <w:rsid w:val="00623F01"/>
    <w:rsid w:val="006346C0"/>
    <w:rsid w:val="00636F19"/>
    <w:rsid w:val="00650E16"/>
    <w:rsid w:val="0065431A"/>
    <w:rsid w:val="00656D3B"/>
    <w:rsid w:val="00662B16"/>
    <w:rsid w:val="00665819"/>
    <w:rsid w:val="00685007"/>
    <w:rsid w:val="006860DC"/>
    <w:rsid w:val="00686D73"/>
    <w:rsid w:val="00686FD0"/>
    <w:rsid w:val="006929B7"/>
    <w:rsid w:val="006A2CF8"/>
    <w:rsid w:val="006C1E16"/>
    <w:rsid w:val="006C4753"/>
    <w:rsid w:val="006C658B"/>
    <w:rsid w:val="006D079F"/>
    <w:rsid w:val="006E0A2F"/>
    <w:rsid w:val="006E351E"/>
    <w:rsid w:val="006E4FDA"/>
    <w:rsid w:val="006E5ABA"/>
    <w:rsid w:val="006E694D"/>
    <w:rsid w:val="006F3026"/>
    <w:rsid w:val="006F4FED"/>
    <w:rsid w:val="006F6157"/>
    <w:rsid w:val="00723DAC"/>
    <w:rsid w:val="00736658"/>
    <w:rsid w:val="00741752"/>
    <w:rsid w:val="00754667"/>
    <w:rsid w:val="007578A7"/>
    <w:rsid w:val="00761D6C"/>
    <w:rsid w:val="0076371B"/>
    <w:rsid w:val="007668D5"/>
    <w:rsid w:val="00786AE0"/>
    <w:rsid w:val="007915BE"/>
    <w:rsid w:val="007955B4"/>
    <w:rsid w:val="007B27C1"/>
    <w:rsid w:val="007B7889"/>
    <w:rsid w:val="007C16D3"/>
    <w:rsid w:val="007C70A5"/>
    <w:rsid w:val="007D325D"/>
    <w:rsid w:val="007D46A7"/>
    <w:rsid w:val="007D6654"/>
    <w:rsid w:val="007E2006"/>
    <w:rsid w:val="007E4853"/>
    <w:rsid w:val="007E54A9"/>
    <w:rsid w:val="007F2600"/>
    <w:rsid w:val="007F6E8D"/>
    <w:rsid w:val="0080569E"/>
    <w:rsid w:val="00811FFD"/>
    <w:rsid w:val="00815863"/>
    <w:rsid w:val="00835F85"/>
    <w:rsid w:val="00841F21"/>
    <w:rsid w:val="008435B2"/>
    <w:rsid w:val="00843AD5"/>
    <w:rsid w:val="008518FD"/>
    <w:rsid w:val="0085625C"/>
    <w:rsid w:val="00863559"/>
    <w:rsid w:val="00865D11"/>
    <w:rsid w:val="00872A48"/>
    <w:rsid w:val="008739A3"/>
    <w:rsid w:val="008967F2"/>
    <w:rsid w:val="0089697B"/>
    <w:rsid w:val="008A0993"/>
    <w:rsid w:val="008A75DD"/>
    <w:rsid w:val="008B7527"/>
    <w:rsid w:val="008D3DA8"/>
    <w:rsid w:val="008F03DB"/>
    <w:rsid w:val="00900E34"/>
    <w:rsid w:val="009270E7"/>
    <w:rsid w:val="00930E78"/>
    <w:rsid w:val="009373DF"/>
    <w:rsid w:val="00942571"/>
    <w:rsid w:val="009508BA"/>
    <w:rsid w:val="009552C1"/>
    <w:rsid w:val="00966AE9"/>
    <w:rsid w:val="009675DB"/>
    <w:rsid w:val="00973505"/>
    <w:rsid w:val="00981E75"/>
    <w:rsid w:val="0099242A"/>
    <w:rsid w:val="009A06B6"/>
    <w:rsid w:val="009A1EF5"/>
    <w:rsid w:val="009A1F81"/>
    <w:rsid w:val="009B0474"/>
    <w:rsid w:val="009B63C4"/>
    <w:rsid w:val="009C04EB"/>
    <w:rsid w:val="009C3A4A"/>
    <w:rsid w:val="009D3340"/>
    <w:rsid w:val="009D7191"/>
    <w:rsid w:val="009E0C0F"/>
    <w:rsid w:val="009F226F"/>
    <w:rsid w:val="009F27A2"/>
    <w:rsid w:val="00A1141D"/>
    <w:rsid w:val="00A155E3"/>
    <w:rsid w:val="00A26F62"/>
    <w:rsid w:val="00A35578"/>
    <w:rsid w:val="00A36D24"/>
    <w:rsid w:val="00A5204E"/>
    <w:rsid w:val="00A53F1F"/>
    <w:rsid w:val="00A603B5"/>
    <w:rsid w:val="00A662E4"/>
    <w:rsid w:val="00A7145D"/>
    <w:rsid w:val="00A83DE5"/>
    <w:rsid w:val="00A94B6E"/>
    <w:rsid w:val="00AB7782"/>
    <w:rsid w:val="00AC04BE"/>
    <w:rsid w:val="00AC7307"/>
    <w:rsid w:val="00AD42E7"/>
    <w:rsid w:val="00AD53AC"/>
    <w:rsid w:val="00AF1BBA"/>
    <w:rsid w:val="00AF6680"/>
    <w:rsid w:val="00B124BC"/>
    <w:rsid w:val="00B41034"/>
    <w:rsid w:val="00B444BF"/>
    <w:rsid w:val="00B6410C"/>
    <w:rsid w:val="00B74785"/>
    <w:rsid w:val="00B87F87"/>
    <w:rsid w:val="00B87FD5"/>
    <w:rsid w:val="00B91219"/>
    <w:rsid w:val="00B962EF"/>
    <w:rsid w:val="00BA2C8D"/>
    <w:rsid w:val="00BA35BF"/>
    <w:rsid w:val="00BA4E04"/>
    <w:rsid w:val="00BA56DF"/>
    <w:rsid w:val="00BC3C7C"/>
    <w:rsid w:val="00BD2011"/>
    <w:rsid w:val="00BD582E"/>
    <w:rsid w:val="00BD6EFE"/>
    <w:rsid w:val="00BE0D82"/>
    <w:rsid w:val="00BE4DC5"/>
    <w:rsid w:val="00BE656C"/>
    <w:rsid w:val="00BE7FBE"/>
    <w:rsid w:val="00C01D97"/>
    <w:rsid w:val="00C0496A"/>
    <w:rsid w:val="00C059EC"/>
    <w:rsid w:val="00C14931"/>
    <w:rsid w:val="00C16983"/>
    <w:rsid w:val="00C34DA9"/>
    <w:rsid w:val="00C71FEC"/>
    <w:rsid w:val="00C74DE5"/>
    <w:rsid w:val="00C765DB"/>
    <w:rsid w:val="00C769F5"/>
    <w:rsid w:val="00C77CDD"/>
    <w:rsid w:val="00C92A24"/>
    <w:rsid w:val="00C92B20"/>
    <w:rsid w:val="00C95998"/>
    <w:rsid w:val="00C95CD0"/>
    <w:rsid w:val="00C96BC8"/>
    <w:rsid w:val="00C975CF"/>
    <w:rsid w:val="00CA0469"/>
    <w:rsid w:val="00CA0509"/>
    <w:rsid w:val="00CB2E97"/>
    <w:rsid w:val="00CB552F"/>
    <w:rsid w:val="00CC04F4"/>
    <w:rsid w:val="00CC0A1C"/>
    <w:rsid w:val="00CC0EC8"/>
    <w:rsid w:val="00CD2053"/>
    <w:rsid w:val="00CD5BDE"/>
    <w:rsid w:val="00CE1EEC"/>
    <w:rsid w:val="00CE4F48"/>
    <w:rsid w:val="00CF28D4"/>
    <w:rsid w:val="00CF367C"/>
    <w:rsid w:val="00CF5FD0"/>
    <w:rsid w:val="00CF7F30"/>
    <w:rsid w:val="00D2486A"/>
    <w:rsid w:val="00D27834"/>
    <w:rsid w:val="00D3791D"/>
    <w:rsid w:val="00D41411"/>
    <w:rsid w:val="00D416A3"/>
    <w:rsid w:val="00D42BED"/>
    <w:rsid w:val="00D52945"/>
    <w:rsid w:val="00D56812"/>
    <w:rsid w:val="00D56BF4"/>
    <w:rsid w:val="00D6125D"/>
    <w:rsid w:val="00D71FCB"/>
    <w:rsid w:val="00D94E7B"/>
    <w:rsid w:val="00D9635D"/>
    <w:rsid w:val="00DC3E1B"/>
    <w:rsid w:val="00DD194E"/>
    <w:rsid w:val="00DE04B6"/>
    <w:rsid w:val="00DE5F1F"/>
    <w:rsid w:val="00DE6A38"/>
    <w:rsid w:val="00DF5A3F"/>
    <w:rsid w:val="00DF7BE1"/>
    <w:rsid w:val="00E07B7B"/>
    <w:rsid w:val="00E114F6"/>
    <w:rsid w:val="00E13080"/>
    <w:rsid w:val="00E14B72"/>
    <w:rsid w:val="00E35C60"/>
    <w:rsid w:val="00E36903"/>
    <w:rsid w:val="00E4007A"/>
    <w:rsid w:val="00E5599C"/>
    <w:rsid w:val="00E675E3"/>
    <w:rsid w:val="00E80B11"/>
    <w:rsid w:val="00E837DF"/>
    <w:rsid w:val="00E87F8E"/>
    <w:rsid w:val="00E90F4E"/>
    <w:rsid w:val="00E90F75"/>
    <w:rsid w:val="00E9513F"/>
    <w:rsid w:val="00E96D37"/>
    <w:rsid w:val="00EA336B"/>
    <w:rsid w:val="00EC2434"/>
    <w:rsid w:val="00EC6D19"/>
    <w:rsid w:val="00ED79B2"/>
    <w:rsid w:val="00EE1C0D"/>
    <w:rsid w:val="00EE1D06"/>
    <w:rsid w:val="00EF1556"/>
    <w:rsid w:val="00EF36FB"/>
    <w:rsid w:val="00F0287F"/>
    <w:rsid w:val="00F04247"/>
    <w:rsid w:val="00F053CE"/>
    <w:rsid w:val="00F32B01"/>
    <w:rsid w:val="00F40E66"/>
    <w:rsid w:val="00F51504"/>
    <w:rsid w:val="00F56112"/>
    <w:rsid w:val="00F822C0"/>
    <w:rsid w:val="00F82390"/>
    <w:rsid w:val="00F82D3E"/>
    <w:rsid w:val="00F94BCD"/>
    <w:rsid w:val="00FB32D9"/>
    <w:rsid w:val="00FC12E5"/>
    <w:rsid w:val="00FC6D96"/>
    <w:rsid w:val="00FD2E19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1FDE6F"/>
  <w15:docId w15:val="{9E6891E7-F372-4D3A-83D3-3A18D7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BE"/>
    <w:rPr>
      <w:rFonts w:ascii="Century Schoolbook" w:hAnsi="Century Schoolboo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C04BE"/>
    <w:pPr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AC04BE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AC04BE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AC04BE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AC04B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AC04B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AC04B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AC04B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AC04B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C04B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AC04B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AC04B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AC04B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AC04BE"/>
    <w:pPr>
      <w:spacing w:after="120"/>
    </w:pPr>
  </w:style>
  <w:style w:type="paragraph" w:styleId="Brdtekst2">
    <w:name w:val="Body Text 2"/>
    <w:basedOn w:val="Normal"/>
    <w:uiPriority w:val="99"/>
    <w:semiHidden/>
    <w:rsid w:val="00AC04B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AC04B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AC04B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AC04B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AC04B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AC04B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AC04B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386E16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AC04B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AC04BE"/>
  </w:style>
  <w:style w:type="paragraph" w:styleId="Mailsignatur">
    <w:name w:val="E-mail Signature"/>
    <w:basedOn w:val="Normal"/>
    <w:uiPriority w:val="99"/>
    <w:semiHidden/>
    <w:rsid w:val="00AC04BE"/>
  </w:style>
  <w:style w:type="character" w:styleId="Fremhv">
    <w:name w:val="Emphasis"/>
    <w:basedOn w:val="Standardskrifttypeiafsnit"/>
    <w:uiPriority w:val="4"/>
    <w:semiHidden/>
    <w:qFormat/>
    <w:rsid w:val="00AC04B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AC04B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AC04B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AC04BE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AC04B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AC04BE"/>
  </w:style>
  <w:style w:type="paragraph" w:styleId="HTML-adresse">
    <w:name w:val="HTML Address"/>
    <w:basedOn w:val="Normal"/>
    <w:uiPriority w:val="99"/>
    <w:semiHidden/>
    <w:rsid w:val="00AC04B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AC04BE"/>
    <w:rPr>
      <w:i/>
      <w:iCs/>
    </w:rPr>
  </w:style>
  <w:style w:type="character" w:styleId="HTML-kode">
    <w:name w:val="HTML Code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C04B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AC04B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AC04B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AC04B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C04B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AC04BE"/>
  </w:style>
  <w:style w:type="paragraph" w:styleId="Liste">
    <w:name w:val="List"/>
    <w:basedOn w:val="Normal"/>
    <w:uiPriority w:val="99"/>
    <w:semiHidden/>
    <w:rsid w:val="00AC04BE"/>
    <w:pPr>
      <w:ind w:left="283" w:hanging="283"/>
    </w:pPr>
  </w:style>
  <w:style w:type="paragraph" w:styleId="Liste2">
    <w:name w:val="List 2"/>
    <w:basedOn w:val="Normal"/>
    <w:uiPriority w:val="99"/>
    <w:semiHidden/>
    <w:rsid w:val="00AC04BE"/>
    <w:pPr>
      <w:ind w:left="566" w:hanging="283"/>
    </w:pPr>
  </w:style>
  <w:style w:type="paragraph" w:styleId="Liste3">
    <w:name w:val="List 3"/>
    <w:basedOn w:val="Normal"/>
    <w:uiPriority w:val="99"/>
    <w:semiHidden/>
    <w:rsid w:val="00AC04BE"/>
    <w:pPr>
      <w:ind w:left="849" w:hanging="283"/>
    </w:pPr>
  </w:style>
  <w:style w:type="paragraph" w:styleId="Liste4">
    <w:name w:val="List 4"/>
    <w:basedOn w:val="Normal"/>
    <w:uiPriority w:val="99"/>
    <w:semiHidden/>
    <w:rsid w:val="00AC04BE"/>
    <w:pPr>
      <w:ind w:left="1132" w:hanging="283"/>
    </w:pPr>
  </w:style>
  <w:style w:type="paragraph" w:styleId="Liste5">
    <w:name w:val="List 5"/>
    <w:basedOn w:val="Normal"/>
    <w:uiPriority w:val="99"/>
    <w:semiHidden/>
    <w:rsid w:val="00AC04B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80B11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AC04BE"/>
  </w:style>
  <w:style w:type="paragraph" w:styleId="Opstilling-punkttegn3">
    <w:name w:val="List Bullet 3"/>
    <w:basedOn w:val="Normal"/>
    <w:uiPriority w:val="99"/>
    <w:semiHidden/>
    <w:rsid w:val="00AC04BE"/>
  </w:style>
  <w:style w:type="paragraph" w:styleId="Opstilling-punkttegn4">
    <w:name w:val="List Bullet 4"/>
    <w:basedOn w:val="Normal"/>
    <w:uiPriority w:val="99"/>
    <w:semiHidden/>
    <w:rsid w:val="00AC04BE"/>
  </w:style>
  <w:style w:type="paragraph" w:styleId="Opstilling-punkttegn5">
    <w:name w:val="List Bullet 5"/>
    <w:basedOn w:val="Normal"/>
    <w:uiPriority w:val="99"/>
    <w:semiHidden/>
    <w:rsid w:val="00AC04BE"/>
  </w:style>
  <w:style w:type="paragraph" w:styleId="Opstilling-forts">
    <w:name w:val="List Continue"/>
    <w:basedOn w:val="Normal"/>
    <w:uiPriority w:val="99"/>
    <w:semiHidden/>
    <w:rsid w:val="00AC04B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AC04B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AC04B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AC04B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AC04B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80B11"/>
    <w:pPr>
      <w:numPr>
        <w:numId w:val="37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AC04BE"/>
  </w:style>
  <w:style w:type="paragraph" w:styleId="Opstilling-talellerbogst3">
    <w:name w:val="List Number 3"/>
    <w:basedOn w:val="Normal"/>
    <w:uiPriority w:val="99"/>
    <w:semiHidden/>
    <w:rsid w:val="00AC04BE"/>
  </w:style>
  <w:style w:type="paragraph" w:styleId="Opstilling-talellerbogst4">
    <w:name w:val="List Number 4"/>
    <w:basedOn w:val="Normal"/>
    <w:uiPriority w:val="99"/>
    <w:semiHidden/>
    <w:rsid w:val="00AC04BE"/>
  </w:style>
  <w:style w:type="paragraph" w:styleId="Opstilling-talellerbogst5">
    <w:name w:val="List Number 5"/>
    <w:basedOn w:val="Normal"/>
    <w:uiPriority w:val="99"/>
    <w:semiHidden/>
    <w:rsid w:val="00AC04BE"/>
  </w:style>
  <w:style w:type="paragraph" w:styleId="Brevhoved">
    <w:name w:val="Message Header"/>
    <w:basedOn w:val="Normal"/>
    <w:uiPriority w:val="99"/>
    <w:semiHidden/>
    <w:rsid w:val="00AC0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AC04B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C04B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AC04BE"/>
  </w:style>
  <w:style w:type="paragraph" w:styleId="Almindeligtekst">
    <w:name w:val="Plain Text"/>
    <w:basedOn w:val="Normal"/>
    <w:uiPriority w:val="99"/>
    <w:semiHidden/>
    <w:rsid w:val="00AC04B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AC04BE"/>
  </w:style>
  <w:style w:type="paragraph" w:styleId="Underskrift">
    <w:name w:val="Signature"/>
    <w:basedOn w:val="Normal"/>
    <w:uiPriority w:val="99"/>
    <w:semiHidden/>
    <w:rsid w:val="00AC04BE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AC04BE"/>
    <w:rPr>
      <w:b/>
      <w:bCs/>
    </w:rPr>
  </w:style>
  <w:style w:type="paragraph" w:styleId="Undertitel">
    <w:name w:val="Subtitle"/>
    <w:basedOn w:val="Normal"/>
    <w:uiPriority w:val="99"/>
    <w:semiHidden/>
    <w:qFormat/>
    <w:rsid w:val="00AC04BE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AC04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C04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C04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C04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C04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C04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C04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C04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C04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C04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C04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C04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C04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C04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C04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C04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C04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C04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C04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C04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C04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C04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C04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C04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AC04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C04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C04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C04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C04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C04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C04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C04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C04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AC04B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AC04B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AC04B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AC04B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AC04B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AC04B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AC04B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C04B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AC04B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AC04BE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AC04BE"/>
  </w:style>
  <w:style w:type="paragraph" w:styleId="Indholdsfortegnelse6">
    <w:name w:val="toc 6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AC04BE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AC04BE"/>
  </w:style>
  <w:style w:type="paragraph" w:customStyle="1" w:styleId="Tabeltekst">
    <w:name w:val="Tabel tekst"/>
    <w:basedOn w:val="Tabel"/>
    <w:uiPriority w:val="99"/>
    <w:rsid w:val="00AC04BE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AC04BE"/>
    <w:rPr>
      <w:b/>
    </w:rPr>
  </w:style>
  <w:style w:type="paragraph" w:customStyle="1" w:styleId="Tabelkolonneoverskrift">
    <w:name w:val="Tabel kolonne overskrift"/>
    <w:basedOn w:val="Tabeltekst"/>
    <w:uiPriority w:val="99"/>
    <w:rsid w:val="00AC04BE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semiHidden/>
    <w:rsid w:val="00AC04BE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AC04BE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AC04BE"/>
    <w:rPr>
      <w:b/>
    </w:rPr>
  </w:style>
  <w:style w:type="paragraph" w:customStyle="1" w:styleId="Template">
    <w:name w:val="Template"/>
    <w:uiPriority w:val="99"/>
    <w:semiHidden/>
    <w:rsid w:val="00AC04BE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AC04BE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AC04BE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AC04BE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semiHidden/>
    <w:rsid w:val="00AC04B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99"/>
    <w:semiHidden/>
    <w:rsid w:val="00AC04BE"/>
    <w:rPr>
      <w:b/>
    </w:rPr>
  </w:style>
  <w:style w:type="paragraph" w:customStyle="1" w:styleId="Template-JNr">
    <w:name w:val="Template - J Nr"/>
    <w:basedOn w:val="Template"/>
    <w:uiPriority w:val="99"/>
    <w:semiHidden/>
    <w:rsid w:val="00AC04BE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AC04BE"/>
  </w:style>
  <w:style w:type="paragraph" w:styleId="Markeringsbobletekst">
    <w:name w:val="Balloon Text"/>
    <w:basedOn w:val="Normal"/>
    <w:link w:val="MarkeringsbobletekstTegn"/>
    <w:uiPriority w:val="99"/>
    <w:semiHidden/>
    <w:rsid w:val="00AC0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4B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C04BE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AC04B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AC04BE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AC04BE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AC04BE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AC04BE"/>
  </w:style>
  <w:style w:type="character" w:styleId="Bogenstitel">
    <w:name w:val="Book Title"/>
    <w:basedOn w:val="Standardskrifttypeiafsnit"/>
    <w:uiPriority w:val="99"/>
    <w:semiHidden/>
    <w:qFormat/>
    <w:rsid w:val="00AC04BE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C0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C04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4BE"/>
    <w:rPr>
      <w:rFonts w:ascii="Century Schoolbook" w:hAnsi="Century Schoolboo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C04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4BE"/>
    <w:rPr>
      <w:rFonts w:ascii="Century Schoolbook" w:hAnsi="Century Schoolbook"/>
      <w:b/>
      <w:bCs/>
    </w:rPr>
  </w:style>
  <w:style w:type="table" w:styleId="Mrkliste">
    <w:name w:val="Dark List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AC04B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C04BE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AC04B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C04B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C04B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C04B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C04B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C04B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C04B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C04BE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AC04BE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C04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C04BE"/>
    <w:rPr>
      <w:rFonts w:ascii="Century Schoolbook" w:hAnsi="Century Schoolbook"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AC04BE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C04B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AC04BE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AC04B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AC04B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AC04B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AC04B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AC04B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AC04B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AC04B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C0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C04BE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C04B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C04B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AC04BE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AC04B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AC04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C04BE"/>
    <w:rPr>
      <w:rFonts w:ascii="Century Schoolbook" w:hAnsi="Century Schoolbook"/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AC04BE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AC04BE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AC04B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AC04BE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04BE"/>
    <w:rPr>
      <w:rFonts w:ascii="Century Schoolbook" w:hAnsi="Century Schoolbook"/>
      <w:sz w:val="14"/>
    </w:rPr>
  </w:style>
  <w:style w:type="paragraph" w:customStyle="1" w:styleId="Template-narrow">
    <w:name w:val="Template - narrow"/>
    <w:basedOn w:val="Normal"/>
    <w:uiPriority w:val="99"/>
    <w:semiHidden/>
    <w:qFormat/>
    <w:rsid w:val="00AC04BE"/>
    <w:pPr>
      <w:spacing w:line="60" w:lineRule="exact"/>
    </w:pPr>
  </w:style>
  <w:style w:type="paragraph" w:customStyle="1" w:styleId="Template-Dokumenttype">
    <w:name w:val="Template - Dokumenttype"/>
    <w:basedOn w:val="Normal"/>
    <w:uiPriority w:val="99"/>
    <w:semiHidden/>
    <w:qFormat/>
    <w:rsid w:val="00AC04BE"/>
    <w:pPr>
      <w:spacing w:before="840"/>
    </w:pPr>
    <w:rPr>
      <w:b/>
      <w:caps/>
      <w:sz w:val="24"/>
    </w:rPr>
  </w:style>
  <w:style w:type="paragraph" w:customStyle="1" w:styleId="Template-Tjekboks">
    <w:name w:val="Template - Tjekboks"/>
    <w:basedOn w:val="Normal"/>
    <w:uiPriority w:val="99"/>
    <w:semiHidden/>
    <w:qFormat/>
    <w:rsid w:val="00AC04BE"/>
    <w:pPr>
      <w:jc w:val="center"/>
    </w:pPr>
    <w:rPr>
      <w:sz w:val="24"/>
      <w:szCs w:val="24"/>
    </w:rPr>
  </w:style>
  <w:style w:type="paragraph" w:customStyle="1" w:styleId="Navnogtitel">
    <w:name w:val="Navn og titel"/>
    <w:basedOn w:val="Normal"/>
    <w:uiPriority w:val="99"/>
    <w:semiHidden/>
    <w:qFormat/>
    <w:rsid w:val="00AC04BE"/>
    <w:pPr>
      <w:jc w:val="right"/>
    </w:pPr>
  </w:style>
  <w:style w:type="paragraph" w:customStyle="1" w:styleId="HelpText">
    <w:name w:val="HelpText"/>
    <w:uiPriority w:val="99"/>
    <w:semiHidden/>
    <w:rsid w:val="00AC04BE"/>
    <w:rPr>
      <w:rFonts w:ascii="Century Schoolbook" w:hAnsi="Century Schoolbook"/>
      <w:i/>
      <w:szCs w:val="24"/>
      <w:lang w:eastAsia="en-US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AC04BE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BoksOverskrift">
    <w:name w:val="Boks Overskrift"/>
    <w:basedOn w:val="Normal"/>
    <w:uiPriority w:val="99"/>
    <w:rsid w:val="00386E16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D52945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D52945"/>
    <w:rPr>
      <w:rFonts w:ascii="Century Schoolbook" w:hAnsi="Century Schoolbook"/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A35578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Tabeltal">
    <w:name w:val="Tabel tal"/>
    <w:basedOn w:val="Tabeltekst"/>
    <w:uiPriority w:val="99"/>
    <w:rsid w:val="00AC04BE"/>
    <w:pPr>
      <w:jc w:val="right"/>
    </w:pPr>
  </w:style>
  <w:style w:type="paragraph" w:customStyle="1" w:styleId="TabeltalTotal">
    <w:name w:val="Tabel tal Total"/>
    <w:basedOn w:val="Tabeltal"/>
    <w:uiPriority w:val="99"/>
    <w:rsid w:val="00AC04BE"/>
    <w:rPr>
      <w:b/>
    </w:rPr>
  </w:style>
  <w:style w:type="paragraph" w:customStyle="1" w:styleId="Tabel">
    <w:name w:val="Tabel"/>
    <w:basedOn w:val="Normal"/>
    <w:uiPriority w:val="99"/>
    <w:rsid w:val="00AC04BE"/>
    <w:rPr>
      <w:rFonts w:ascii="Franklin Gothic Book" w:hAnsi="Franklin Gothic Book"/>
      <w:sz w:val="16"/>
    </w:rPr>
  </w:style>
  <w:style w:type="character" w:customStyle="1" w:styleId="Instruktion">
    <w:name w:val="Instruktion"/>
    <w:basedOn w:val="Standardskrifttypeiafsnit"/>
    <w:uiPriority w:val="1"/>
    <w:rsid w:val="0080569E"/>
    <w:rPr>
      <w:i/>
      <w:noProof/>
      <w:color w:val="C0504D" w:themeColor="accent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A4E04"/>
    <w:rPr>
      <w:rFonts w:ascii="Century Schoolbook" w:hAnsi="Century Schoolbook" w:cs="Arial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005755" gbs:entity="Document" gbs:templateDesignerVersion="3.1 F">
  <gbs:DocumentNumber gbs:loadFromGrowBusiness="OnEdit" gbs:saveInGrowBusiness="True" gbs:connected="true" gbs:recno="" gbs:entity="" gbs:datatype="string" gbs:key="10000" gbs:removeContentControl="0">24/15045-3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4" ma:contentTypeDescription="Create a new document." ma:contentTypeScope="" ma:versionID="7c79165e721dacf92d87dfe17b7b4e9a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fd17e7feb7504d3020626d53967afbf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Props1.xml><?xml version="1.0" encoding="utf-8"?>
<ds:datastoreItem xmlns:ds="http://schemas.openxmlformats.org/officeDocument/2006/customXml" ds:itemID="{297A43A7-EC49-48D6-9F05-08D4CA95C29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9E9DD89-ECFC-407B-AAC0-F6796DEB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356B3-5626-4FCD-9E24-A3836EFD9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F8C1C-EB85-4E4A-995B-059845381BF2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165</ap:TotalTime>
  <ap:Pages>1</ap:Pages>
  <ap:Words>171</ap:Words>
  <ap:Characters>1010</ap:Characters>
  <ap:Application>Microsoft Office Word</ap:Application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Skabeloner til indberetning</vt:lpstr>
      <vt:lpstr/>
    </vt:vector>
  </ap:TitlesOfParts>
  <ap:Company>SLKS</ap:Company>
  <ap:LinksUpToDate>false</ap:LinksUpToDate>
  <ap:CharactersWithSpaces>1179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Skabeloner til indberetning</dc:title>
  <dc:creator>Thomas Faurby Madsen</dc:creator>
  <cp:lastModifiedBy>Anna Katrine Duelund Hansen</cp:lastModifiedBy>
  <cp:revision>48</cp:revision>
  <cp:lastPrinted>2010-02-16T11:56:00Z</cp:lastPrinted>
  <dcterms:created xsi:type="dcterms:W3CDTF">2024-11-18T14:31:00Z</dcterms:created>
  <dcterms:modified xsi:type="dcterms:W3CDTF">2025-01-02T09:36:00Z</dcterms:modified>
</cp:coreProperties>
</file>