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0537" w14:textId="012F02E2" w:rsidR="00532805" w:rsidRPr="0088270E" w:rsidRDefault="00511C79" w:rsidP="0088270E">
      <w:pPr>
        <w:jc w:val="center"/>
        <w:rPr>
          <w:rStyle w:val="Instruktion"/>
          <w:b/>
          <w:i w:val="0"/>
          <w:noProof w:val="0"/>
          <w:color w:val="auto"/>
          <w:sz w:val="24"/>
          <w:lang w:val="en-US"/>
        </w:rPr>
      </w:pPr>
      <w:r>
        <w:rPr>
          <w:rStyle w:val="Instruktion"/>
          <w:b/>
          <w:i w:val="0"/>
          <w:noProof w:val="0"/>
          <w:color w:val="auto"/>
          <w:sz w:val="24"/>
          <w:lang w:val="en-US"/>
        </w:rPr>
        <w:t xml:space="preserve">DECLARATION </w:t>
      </w:r>
      <w:r w:rsidR="001B6FF5" w:rsidRPr="0088270E">
        <w:rPr>
          <w:rStyle w:val="Instruktion"/>
          <w:b/>
          <w:i w:val="0"/>
          <w:noProof w:val="0"/>
          <w:color w:val="auto"/>
          <w:sz w:val="24"/>
          <w:lang w:val="en-US"/>
        </w:rPr>
        <w:t xml:space="preserve">OF INTENT ON INVESTMENTS </w:t>
      </w:r>
      <w:r w:rsidR="00B12FEC" w:rsidRPr="0088270E">
        <w:rPr>
          <w:rStyle w:val="Instruktion"/>
          <w:b/>
          <w:i w:val="0"/>
          <w:noProof w:val="0"/>
          <w:color w:val="auto"/>
          <w:sz w:val="24"/>
          <w:lang w:val="en-US"/>
        </w:rPr>
        <w:t>OVER A THREE-YEAR PERIOD</w:t>
      </w:r>
    </w:p>
    <w:p w14:paraId="46091606" w14:textId="77777777" w:rsidR="0088270E" w:rsidRPr="00B12FEC" w:rsidRDefault="0088270E" w:rsidP="00532805">
      <w:pPr>
        <w:jc w:val="center"/>
        <w:rPr>
          <w:rStyle w:val="Instruktion"/>
          <w:i w:val="0"/>
          <w:noProof w:val="0"/>
          <w:color w:val="auto"/>
          <w:lang w:val="en-US"/>
        </w:rPr>
      </w:pPr>
    </w:p>
    <w:p w14:paraId="23CF8810" w14:textId="15A0E029" w:rsidR="00B12FEC" w:rsidRDefault="00532805" w:rsidP="0088270E">
      <w:pPr>
        <w:jc w:val="center"/>
        <w:rPr>
          <w:rStyle w:val="Instruktion"/>
          <w:b/>
          <w:i w:val="0"/>
          <w:noProof w:val="0"/>
          <w:color w:val="auto"/>
          <w:lang w:val="en-US"/>
        </w:rPr>
      </w:pPr>
      <w:r w:rsidRPr="0088270E">
        <w:rPr>
          <w:rStyle w:val="Instruktion"/>
          <w:b/>
          <w:i w:val="0"/>
          <w:noProof w:val="0"/>
          <w:color w:val="auto"/>
          <w:lang w:val="en-US"/>
        </w:rPr>
        <w:t>ARTI</w:t>
      </w:r>
      <w:r w:rsidR="00B12FEC" w:rsidRPr="0088270E">
        <w:rPr>
          <w:rStyle w:val="Instruktion"/>
          <w:b/>
          <w:i w:val="0"/>
          <w:noProof w:val="0"/>
          <w:color w:val="auto"/>
          <w:lang w:val="en-US"/>
        </w:rPr>
        <w:t>CLE</w:t>
      </w:r>
      <w:r w:rsidRPr="0088270E">
        <w:rPr>
          <w:rStyle w:val="Instruktion"/>
          <w:b/>
          <w:i w:val="0"/>
          <w:noProof w:val="0"/>
          <w:color w:val="auto"/>
          <w:lang w:val="en-US"/>
        </w:rPr>
        <w:t xml:space="preserve"> 1 –</w:t>
      </w:r>
      <w:r w:rsidR="00B12FEC" w:rsidRPr="0088270E">
        <w:rPr>
          <w:rStyle w:val="Instruktion"/>
          <w:b/>
          <w:i w:val="0"/>
          <w:noProof w:val="0"/>
          <w:color w:val="auto"/>
          <w:lang w:val="en-US"/>
        </w:rPr>
        <w:t xml:space="preserve"> </w:t>
      </w:r>
      <w:r w:rsidR="00B96F2B">
        <w:rPr>
          <w:rStyle w:val="Instruktion"/>
          <w:b/>
          <w:i w:val="0"/>
          <w:noProof w:val="0"/>
          <w:color w:val="auto"/>
          <w:lang w:val="en-US"/>
        </w:rPr>
        <w:t xml:space="preserve">DECLARATION </w:t>
      </w:r>
      <w:r w:rsidR="0040526E" w:rsidRPr="0088270E">
        <w:rPr>
          <w:rStyle w:val="Instruktion"/>
          <w:b/>
          <w:i w:val="0"/>
          <w:noProof w:val="0"/>
          <w:color w:val="auto"/>
          <w:lang w:val="en-US"/>
        </w:rPr>
        <w:t>O</w:t>
      </w:r>
      <w:r w:rsidR="0088270E" w:rsidRPr="0088270E">
        <w:rPr>
          <w:rStyle w:val="Instruktion"/>
          <w:b/>
          <w:i w:val="0"/>
          <w:noProof w:val="0"/>
          <w:color w:val="auto"/>
          <w:lang w:val="en-US"/>
        </w:rPr>
        <w:t>F</w:t>
      </w:r>
      <w:r w:rsidR="0040526E" w:rsidRPr="0088270E">
        <w:rPr>
          <w:rStyle w:val="Instruktion"/>
          <w:b/>
          <w:i w:val="0"/>
          <w:noProof w:val="0"/>
          <w:color w:val="auto"/>
          <w:lang w:val="en-US"/>
        </w:rPr>
        <w:t xml:space="preserve"> INTENT ON INVESTMENT</w:t>
      </w:r>
      <w:r w:rsidR="0088270E">
        <w:rPr>
          <w:rStyle w:val="Instruktion"/>
          <w:b/>
          <w:i w:val="0"/>
          <w:noProof w:val="0"/>
          <w:color w:val="auto"/>
          <w:lang w:val="en-US"/>
        </w:rPr>
        <w:t>S IN NEW DANISH CONTENT</w:t>
      </w:r>
    </w:p>
    <w:p w14:paraId="157F5C68" w14:textId="77777777" w:rsidR="0088270E" w:rsidRPr="0088270E" w:rsidRDefault="0088270E" w:rsidP="0088270E">
      <w:pPr>
        <w:jc w:val="center"/>
        <w:rPr>
          <w:rStyle w:val="Instruktion"/>
          <w:b/>
          <w:i w:val="0"/>
          <w:noProof w:val="0"/>
          <w:color w:val="auto"/>
          <w:lang w:val="en-US"/>
        </w:rPr>
      </w:pPr>
    </w:p>
    <w:p w14:paraId="5AD1639F" w14:textId="1578D8EC" w:rsidR="0088270E" w:rsidRPr="00815910" w:rsidRDefault="0088270E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88270E">
        <w:rPr>
          <w:rStyle w:val="Instruktion"/>
          <w:i w:val="0"/>
          <w:noProof w:val="0"/>
          <w:color w:val="auto"/>
          <w:lang w:val="en-US"/>
        </w:rPr>
        <w:t xml:space="preserve">According to the </w:t>
      </w:r>
      <w:r w:rsidR="00815910">
        <w:rPr>
          <w:rStyle w:val="Instruktion"/>
          <w:i w:val="0"/>
          <w:noProof w:val="0"/>
          <w:color w:val="auto"/>
          <w:lang w:val="en-US"/>
        </w:rPr>
        <w:t>A</w:t>
      </w:r>
      <w:r w:rsidR="00815910" w:rsidRPr="00815910">
        <w:rPr>
          <w:lang w:val="en-US"/>
        </w:rPr>
        <w:t>ct on the contribution by certain medi</w:t>
      </w:r>
      <w:bookmarkStart w:id="0" w:name="_GoBack"/>
      <w:bookmarkEnd w:id="0"/>
      <w:r w:rsidR="00815910" w:rsidRPr="00815910">
        <w:rPr>
          <w:lang w:val="en-US"/>
        </w:rPr>
        <w:t>a service providers to the promotion of Danish culture (Culture Contribution Act</w:t>
      </w:r>
      <w:r w:rsidR="00815910">
        <w:rPr>
          <w:lang w:val="en-US"/>
        </w:rPr>
        <w:t xml:space="preserve">), the undersigned </w:t>
      </w:r>
      <w:r w:rsidR="00815910" w:rsidRPr="00815910">
        <w:rPr>
          <w:lang w:val="en-US"/>
        </w:rPr>
        <w:t xml:space="preserve">media service provider </w:t>
      </w:r>
      <w:r w:rsidR="00815910">
        <w:rPr>
          <w:lang w:val="en-US"/>
        </w:rPr>
        <w:t xml:space="preserve">has </w:t>
      </w:r>
      <w:r w:rsidR="00815910" w:rsidRPr="00815910">
        <w:rPr>
          <w:lang w:val="en-US"/>
        </w:rPr>
        <w:t xml:space="preserve">notified the Agency for Culture and Palaces of its </w:t>
      </w:r>
      <w:r w:rsidR="00BC1213">
        <w:rPr>
          <w:lang w:val="en-US"/>
        </w:rPr>
        <w:t>in</w:t>
      </w:r>
      <w:r w:rsidR="00815910">
        <w:rPr>
          <w:lang w:val="en-US"/>
        </w:rPr>
        <w:t>tent</w:t>
      </w:r>
      <w:r w:rsidR="00815910" w:rsidRPr="00815910">
        <w:rPr>
          <w:lang w:val="en-US"/>
        </w:rPr>
        <w:t xml:space="preserve"> to distribute its investments in new Danish content, defined in </w:t>
      </w:r>
      <w:r w:rsidR="00272845">
        <w:rPr>
          <w:lang w:val="en-US"/>
        </w:rPr>
        <w:t xml:space="preserve">§ </w:t>
      </w:r>
      <w:r w:rsidR="00815910" w:rsidRPr="00815910">
        <w:rPr>
          <w:lang w:val="en-US"/>
        </w:rPr>
        <w:t>4</w:t>
      </w:r>
      <w:r w:rsidR="00BC1213">
        <w:rPr>
          <w:lang w:val="en-US"/>
        </w:rPr>
        <w:t xml:space="preserve">, section </w:t>
      </w:r>
      <w:r w:rsidR="00815910" w:rsidRPr="00815910">
        <w:rPr>
          <w:lang w:val="en-US"/>
        </w:rPr>
        <w:t>4</w:t>
      </w:r>
      <w:r w:rsidR="00BC1213">
        <w:rPr>
          <w:lang w:val="en-US"/>
        </w:rPr>
        <w:t>,</w:t>
      </w:r>
      <w:r w:rsidR="00815910" w:rsidRPr="00815910">
        <w:rPr>
          <w:lang w:val="en-US"/>
        </w:rPr>
        <w:t xml:space="preserve"> over a three-year period, cf. </w:t>
      </w:r>
      <w:r w:rsidR="00BC1213">
        <w:rPr>
          <w:lang w:val="en-US"/>
        </w:rPr>
        <w:t>§</w:t>
      </w:r>
      <w:r w:rsidR="00815910" w:rsidRPr="00815910">
        <w:rPr>
          <w:lang w:val="en-US"/>
        </w:rPr>
        <w:t xml:space="preserve"> 4</w:t>
      </w:r>
      <w:r w:rsidR="00BC1213">
        <w:rPr>
          <w:lang w:val="en-US"/>
        </w:rPr>
        <w:t xml:space="preserve">, section </w:t>
      </w:r>
      <w:r w:rsidR="00815910" w:rsidRPr="00815910">
        <w:rPr>
          <w:lang w:val="en-US"/>
        </w:rPr>
        <w:t>2, second sentence.</w:t>
      </w:r>
    </w:p>
    <w:p w14:paraId="6F8FE7A9" w14:textId="7EB72E09" w:rsidR="00A1141D" w:rsidRDefault="00A1141D" w:rsidP="00532805">
      <w:pPr>
        <w:jc w:val="both"/>
        <w:rPr>
          <w:rStyle w:val="Instruktion"/>
          <w:i w:val="0"/>
          <w:noProof w:val="0"/>
          <w:color w:val="auto"/>
        </w:rPr>
      </w:pPr>
    </w:p>
    <w:p w14:paraId="57DA0026" w14:textId="22997CA3" w:rsidR="00175D8B" w:rsidRDefault="00BC1213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BC1213">
        <w:rPr>
          <w:rStyle w:val="Instruktion"/>
          <w:i w:val="0"/>
          <w:noProof w:val="0"/>
          <w:color w:val="auto"/>
          <w:lang w:val="en-US"/>
        </w:rPr>
        <w:t xml:space="preserve">According to </w:t>
      </w:r>
      <w:r w:rsidR="00A1141D" w:rsidRPr="00BC1213">
        <w:rPr>
          <w:rStyle w:val="Instruktion"/>
          <w:i w:val="0"/>
          <w:noProof w:val="0"/>
          <w:color w:val="auto"/>
          <w:lang w:val="en-US"/>
        </w:rPr>
        <w:t>§ 9, s</w:t>
      </w:r>
      <w:r w:rsidRPr="00BC1213">
        <w:rPr>
          <w:rStyle w:val="Instruktion"/>
          <w:i w:val="0"/>
          <w:noProof w:val="0"/>
          <w:color w:val="auto"/>
          <w:lang w:val="en-US"/>
        </w:rPr>
        <w:t>ection</w:t>
      </w:r>
      <w:r w:rsidR="00A1141D" w:rsidRPr="00BC1213">
        <w:rPr>
          <w:rStyle w:val="Instruktion"/>
          <w:i w:val="0"/>
          <w:noProof w:val="0"/>
          <w:color w:val="auto"/>
          <w:lang w:val="en-US"/>
        </w:rPr>
        <w:t xml:space="preserve"> 2</w:t>
      </w:r>
      <w:r w:rsidRPr="00BC1213">
        <w:rPr>
          <w:rStyle w:val="Instruktion"/>
          <w:i w:val="0"/>
          <w:noProof w:val="0"/>
          <w:color w:val="auto"/>
          <w:lang w:val="en-US"/>
        </w:rPr>
        <w:t xml:space="preserve">, the undersigned media service provider hereby declares its intention to make the following level of investment </w:t>
      </w:r>
      <w:r>
        <w:rPr>
          <w:rStyle w:val="Instruktion"/>
          <w:i w:val="0"/>
          <w:noProof w:val="0"/>
          <w:color w:val="auto"/>
          <w:lang w:val="en-US"/>
        </w:rPr>
        <w:t>in</w:t>
      </w:r>
      <w:r w:rsidRPr="00BC1213">
        <w:rPr>
          <w:rStyle w:val="Instruktion"/>
          <w:i w:val="0"/>
          <w:noProof w:val="0"/>
          <w:color w:val="auto"/>
          <w:lang w:val="en-US"/>
        </w:rPr>
        <w:t xml:space="preserve"> percentage of its contributory </w:t>
      </w:r>
      <w:r>
        <w:rPr>
          <w:rStyle w:val="Instruktion"/>
          <w:i w:val="0"/>
          <w:noProof w:val="0"/>
          <w:color w:val="auto"/>
          <w:lang w:val="en-US"/>
        </w:rPr>
        <w:t>turnover</w:t>
      </w:r>
      <w:r w:rsidRPr="00BC1213">
        <w:rPr>
          <w:rStyle w:val="Instruktion"/>
          <w:i w:val="0"/>
          <w:noProof w:val="0"/>
          <w:color w:val="auto"/>
          <w:lang w:val="en-US"/>
        </w:rPr>
        <w:t xml:space="preserve"> in new Danish content over a three-year period (the current year and the following two calendar years):</w:t>
      </w:r>
    </w:p>
    <w:p w14:paraId="754F3814" w14:textId="77777777" w:rsidR="00BC1213" w:rsidRPr="00BC1213" w:rsidRDefault="00BC1213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360E6522" w14:textId="0F0F6A31" w:rsidR="00E36903" w:rsidRPr="00BC1213" w:rsidRDefault="00BC1213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BC1213">
        <w:rPr>
          <w:rStyle w:val="Instruktion"/>
          <w:i w:val="0"/>
          <w:noProof w:val="0"/>
          <w:color w:val="auto"/>
          <w:lang w:val="en-US"/>
        </w:rPr>
        <w:t>Intent on</w:t>
      </w:r>
      <w:r w:rsidR="00175D8B" w:rsidRPr="00BC1213">
        <w:rPr>
          <w:rStyle w:val="Instruktion"/>
          <w:i w:val="0"/>
          <w:noProof w:val="0"/>
          <w:color w:val="auto"/>
          <w:lang w:val="en-US"/>
        </w:rPr>
        <w:t xml:space="preserve"> invest</w:t>
      </w:r>
      <w:r w:rsidRPr="00BC1213">
        <w:rPr>
          <w:rStyle w:val="Instruktion"/>
          <w:i w:val="0"/>
          <w:noProof w:val="0"/>
          <w:color w:val="auto"/>
          <w:lang w:val="en-US"/>
        </w:rPr>
        <w:t xml:space="preserve">ments in new Danish content </w:t>
      </w:r>
      <w:r>
        <w:rPr>
          <w:rStyle w:val="Instruktion"/>
          <w:i w:val="0"/>
          <w:noProof w:val="0"/>
          <w:color w:val="auto"/>
          <w:lang w:val="en-US"/>
        </w:rPr>
        <w:t>year 1</w:t>
      </w:r>
      <w:r w:rsidR="00175D8B" w:rsidRPr="00BC1213">
        <w:rPr>
          <w:rStyle w:val="Instruktion"/>
          <w:i w:val="0"/>
          <w:noProof w:val="0"/>
          <w:color w:val="auto"/>
          <w:lang w:val="en-US"/>
        </w:rPr>
        <w:t>:</w:t>
      </w:r>
    </w:p>
    <w:p w14:paraId="066A2669" w14:textId="7CE07C4A" w:rsidR="00175D8B" w:rsidRPr="00BC1213" w:rsidRDefault="00175D8B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7B05CE6D" w14:textId="294292FB" w:rsidR="00BC1213" w:rsidRPr="00BC1213" w:rsidRDefault="00BC1213" w:rsidP="00BC1213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BC1213">
        <w:rPr>
          <w:rStyle w:val="Instruktion"/>
          <w:i w:val="0"/>
          <w:noProof w:val="0"/>
          <w:color w:val="auto"/>
          <w:lang w:val="en-US"/>
        </w:rPr>
        <w:t xml:space="preserve">Intent on investments in new Danish content </w:t>
      </w:r>
      <w:r>
        <w:rPr>
          <w:rStyle w:val="Instruktion"/>
          <w:i w:val="0"/>
          <w:noProof w:val="0"/>
          <w:color w:val="auto"/>
          <w:lang w:val="en-US"/>
        </w:rPr>
        <w:t xml:space="preserve">year </w:t>
      </w:r>
      <w:r>
        <w:rPr>
          <w:rStyle w:val="Instruktion"/>
          <w:i w:val="0"/>
          <w:noProof w:val="0"/>
          <w:color w:val="auto"/>
          <w:lang w:val="en-US"/>
        </w:rPr>
        <w:t>2</w:t>
      </w:r>
      <w:r w:rsidRPr="00BC1213">
        <w:rPr>
          <w:rStyle w:val="Instruktion"/>
          <w:i w:val="0"/>
          <w:noProof w:val="0"/>
          <w:color w:val="auto"/>
          <w:lang w:val="en-US"/>
        </w:rPr>
        <w:t>:</w:t>
      </w:r>
    </w:p>
    <w:p w14:paraId="318A8011" w14:textId="295FE977" w:rsidR="00175D8B" w:rsidRPr="00BC1213" w:rsidRDefault="00175D8B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28CD291B" w14:textId="726F1C9C" w:rsidR="00BC1213" w:rsidRPr="00BC1213" w:rsidRDefault="00BC1213" w:rsidP="00BC1213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BC1213">
        <w:rPr>
          <w:rStyle w:val="Instruktion"/>
          <w:i w:val="0"/>
          <w:noProof w:val="0"/>
          <w:color w:val="auto"/>
          <w:lang w:val="en-US"/>
        </w:rPr>
        <w:t xml:space="preserve">Intent on investments in new Danish content </w:t>
      </w:r>
      <w:r>
        <w:rPr>
          <w:rStyle w:val="Instruktion"/>
          <w:i w:val="0"/>
          <w:noProof w:val="0"/>
          <w:color w:val="auto"/>
          <w:lang w:val="en-US"/>
        </w:rPr>
        <w:t xml:space="preserve">year </w:t>
      </w:r>
      <w:r>
        <w:rPr>
          <w:rStyle w:val="Instruktion"/>
          <w:i w:val="0"/>
          <w:noProof w:val="0"/>
          <w:color w:val="auto"/>
          <w:lang w:val="en-US"/>
        </w:rPr>
        <w:t>3</w:t>
      </w:r>
      <w:r w:rsidRPr="00BC1213">
        <w:rPr>
          <w:rStyle w:val="Instruktion"/>
          <w:i w:val="0"/>
          <w:noProof w:val="0"/>
          <w:color w:val="auto"/>
          <w:lang w:val="en-US"/>
        </w:rPr>
        <w:t>:</w:t>
      </w:r>
    </w:p>
    <w:p w14:paraId="5F8C332D" w14:textId="31195704" w:rsidR="00175D8B" w:rsidRPr="00BC1213" w:rsidRDefault="00175D8B" w:rsidP="00532805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1B3A008A" w14:textId="77777777" w:rsidR="00532805" w:rsidRPr="00BC1213" w:rsidRDefault="00532805" w:rsidP="009F226F">
      <w:pPr>
        <w:rPr>
          <w:rStyle w:val="Instruktion"/>
          <w:i w:val="0"/>
          <w:noProof w:val="0"/>
          <w:color w:val="auto"/>
          <w:lang w:val="en-US"/>
        </w:rPr>
      </w:pPr>
    </w:p>
    <w:p w14:paraId="1E6C7D34" w14:textId="0B13A184" w:rsidR="00532805" w:rsidRPr="00830D27" w:rsidRDefault="00532805" w:rsidP="00532805">
      <w:pPr>
        <w:jc w:val="center"/>
        <w:rPr>
          <w:rStyle w:val="Instruktion"/>
          <w:b/>
          <w:i w:val="0"/>
          <w:noProof w:val="0"/>
          <w:color w:val="auto"/>
          <w:lang w:val="en-US"/>
        </w:rPr>
      </w:pPr>
      <w:r w:rsidRPr="00830D27">
        <w:rPr>
          <w:rStyle w:val="Instruktion"/>
          <w:b/>
          <w:i w:val="0"/>
          <w:noProof w:val="0"/>
          <w:color w:val="auto"/>
          <w:lang w:val="en-US"/>
        </w:rPr>
        <w:t>ARTI</w:t>
      </w:r>
      <w:r w:rsidR="00830D27" w:rsidRPr="00830D27">
        <w:rPr>
          <w:rStyle w:val="Instruktion"/>
          <w:b/>
          <w:i w:val="0"/>
          <w:noProof w:val="0"/>
          <w:color w:val="auto"/>
          <w:lang w:val="en-US"/>
        </w:rPr>
        <w:t>CLE 2</w:t>
      </w:r>
      <w:r w:rsidRPr="00830D27">
        <w:rPr>
          <w:rStyle w:val="Instruktion"/>
          <w:b/>
          <w:i w:val="0"/>
          <w:noProof w:val="0"/>
          <w:color w:val="auto"/>
          <w:lang w:val="en-US"/>
        </w:rPr>
        <w:t xml:space="preserve"> – L</w:t>
      </w:r>
      <w:r w:rsidR="00830D27" w:rsidRPr="00830D27">
        <w:rPr>
          <w:rStyle w:val="Instruktion"/>
          <w:b/>
          <w:i w:val="0"/>
          <w:noProof w:val="0"/>
          <w:color w:val="auto"/>
          <w:lang w:val="en-US"/>
        </w:rPr>
        <w:t>AW</w:t>
      </w:r>
    </w:p>
    <w:p w14:paraId="22450F33" w14:textId="7F814ACD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830D27">
        <w:rPr>
          <w:rStyle w:val="Instruktion"/>
          <w:i w:val="0"/>
          <w:noProof w:val="0"/>
          <w:color w:val="auto"/>
          <w:lang w:val="en-US"/>
        </w:rPr>
        <w:t>This declaration of intent is made</w:t>
      </w:r>
      <w:r>
        <w:rPr>
          <w:rStyle w:val="Instruktion"/>
          <w:i w:val="0"/>
          <w:noProof w:val="0"/>
          <w:color w:val="auto"/>
          <w:lang w:val="en-US"/>
        </w:rPr>
        <w:t xml:space="preserve"> according</w:t>
      </w:r>
      <w:r w:rsidRPr="00830D27">
        <w:rPr>
          <w:rStyle w:val="Instruktion"/>
          <w:i w:val="0"/>
          <w:noProof w:val="0"/>
          <w:color w:val="auto"/>
          <w:lang w:val="en-US"/>
        </w:rPr>
        <w:t xml:space="preserve"> to </w:t>
      </w:r>
      <w:r>
        <w:rPr>
          <w:rStyle w:val="Instruktion"/>
          <w:i w:val="0"/>
          <w:noProof w:val="0"/>
          <w:color w:val="auto"/>
          <w:lang w:val="en-US"/>
        </w:rPr>
        <w:t>§</w:t>
      </w:r>
      <w:r w:rsidRPr="00830D27">
        <w:rPr>
          <w:rStyle w:val="Instruktion"/>
          <w:i w:val="0"/>
          <w:noProof w:val="0"/>
          <w:color w:val="auto"/>
          <w:lang w:val="en-US"/>
        </w:rPr>
        <w:t xml:space="preserve"> 9 of </w:t>
      </w:r>
      <w:r w:rsidRPr="0088270E">
        <w:rPr>
          <w:rStyle w:val="Instruktion"/>
          <w:i w:val="0"/>
          <w:noProof w:val="0"/>
          <w:color w:val="auto"/>
          <w:lang w:val="en-US"/>
        </w:rPr>
        <w:t xml:space="preserve">the </w:t>
      </w:r>
      <w:r>
        <w:rPr>
          <w:rStyle w:val="Instruktion"/>
          <w:i w:val="0"/>
          <w:noProof w:val="0"/>
          <w:color w:val="auto"/>
          <w:lang w:val="en-US"/>
        </w:rPr>
        <w:t>A</w:t>
      </w:r>
      <w:r w:rsidRPr="00815910">
        <w:rPr>
          <w:lang w:val="en-US"/>
        </w:rPr>
        <w:t>ct on the contribution by certain media service providers to the promotion of Danish culture (Culture Contribution Act</w:t>
      </w:r>
      <w:r>
        <w:rPr>
          <w:lang w:val="en-US"/>
        </w:rPr>
        <w:t>)</w:t>
      </w:r>
      <w:r w:rsidRPr="00830D27">
        <w:rPr>
          <w:rStyle w:val="Instruktion"/>
          <w:i w:val="0"/>
          <w:noProof w:val="0"/>
          <w:color w:val="auto"/>
          <w:lang w:val="en-US"/>
        </w:rPr>
        <w:t xml:space="preserve"> and is not binding. </w:t>
      </w:r>
    </w:p>
    <w:p w14:paraId="4E64D0EC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0CAFCCD2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830D27">
        <w:rPr>
          <w:rStyle w:val="Instruktion"/>
          <w:i w:val="0"/>
          <w:noProof w:val="0"/>
          <w:color w:val="auto"/>
          <w:lang w:val="en-US"/>
        </w:rPr>
        <w:t>Date:</w:t>
      </w:r>
    </w:p>
    <w:p w14:paraId="4F515B05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7F1DBAA2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830D27">
        <w:rPr>
          <w:rStyle w:val="Instruktion"/>
          <w:i w:val="0"/>
          <w:noProof w:val="0"/>
          <w:color w:val="auto"/>
          <w:lang w:val="en-US"/>
        </w:rPr>
        <w:t xml:space="preserve">Name: </w:t>
      </w:r>
    </w:p>
    <w:p w14:paraId="328DE7AB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08FD46B1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830D27">
        <w:rPr>
          <w:rStyle w:val="Instruktion"/>
          <w:i w:val="0"/>
          <w:noProof w:val="0"/>
          <w:color w:val="auto"/>
          <w:lang w:val="en-US"/>
        </w:rPr>
        <w:t>Title:</w:t>
      </w:r>
    </w:p>
    <w:p w14:paraId="778DB749" w14:textId="77777777" w:rsidR="00830D27" w:rsidRP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</w:p>
    <w:p w14:paraId="64A743F8" w14:textId="0453D291" w:rsidR="00830D27" w:rsidRDefault="00830D27" w:rsidP="00830D27">
      <w:pPr>
        <w:jc w:val="both"/>
        <w:rPr>
          <w:rStyle w:val="Instruktion"/>
          <w:i w:val="0"/>
          <w:noProof w:val="0"/>
          <w:color w:val="auto"/>
          <w:lang w:val="en-US"/>
        </w:rPr>
      </w:pPr>
      <w:r w:rsidRPr="00830D27">
        <w:rPr>
          <w:rStyle w:val="Instruktion"/>
          <w:i w:val="0"/>
          <w:noProof w:val="0"/>
          <w:color w:val="auto"/>
          <w:lang w:val="en-US"/>
        </w:rPr>
        <w:t>On behalf of the undersigned media service provider:</w:t>
      </w:r>
    </w:p>
    <w:p w14:paraId="402FABCB" w14:textId="1E1FA564" w:rsidR="00686D73" w:rsidRPr="003C5A59" w:rsidRDefault="00686D73" w:rsidP="00FC6D96">
      <w:pPr>
        <w:jc w:val="both"/>
        <w:rPr>
          <w:rStyle w:val="Instruktion"/>
          <w:i w:val="0"/>
          <w:noProof w:val="0"/>
          <w:color w:val="auto"/>
        </w:rPr>
      </w:pPr>
    </w:p>
    <w:sectPr w:rsidR="00686D73" w:rsidRPr="003C5A59" w:rsidSect="00741752">
      <w:headerReference w:type="default" r:id="rId11"/>
      <w:headerReference w:type="first" r:id="rId12"/>
      <w:endnotePr>
        <w:numFmt w:val="decimal"/>
      </w:endnotePr>
      <w:pgSz w:w="11907" w:h="16840" w:code="9"/>
      <w:pgMar w:top="2155" w:right="3232" w:bottom="1701" w:left="1418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E2213" w14:textId="77777777" w:rsidR="006979CC" w:rsidRDefault="006979CC">
      <w:r>
        <w:separator/>
      </w:r>
    </w:p>
  </w:endnote>
  <w:endnote w:type="continuationSeparator" w:id="0">
    <w:p w14:paraId="30E719F4" w14:textId="77777777" w:rsidR="006979CC" w:rsidRDefault="0069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6168" w14:textId="77777777" w:rsidR="006979CC" w:rsidRDefault="006979CC">
      <w:r>
        <w:separator/>
      </w:r>
    </w:p>
  </w:footnote>
  <w:footnote w:type="continuationSeparator" w:id="0">
    <w:p w14:paraId="13F56C0B" w14:textId="77777777" w:rsidR="006979CC" w:rsidRDefault="0069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2183" w14:textId="77777777" w:rsidR="009B7F05" w:rsidRDefault="009B7F0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3131FF" wp14:editId="0457BFCF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DCEB0" w14:textId="77777777" w:rsidR="009B7F05" w:rsidRPr="00E5599C" w:rsidRDefault="009B7F05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131FF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3A6DCEB0" w14:textId="77777777" w:rsidR="009B7F05" w:rsidRPr="00E5599C" w:rsidRDefault="009B7F05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355A" w14:textId="48D55C47" w:rsidR="009B7F05" w:rsidRDefault="009B7F05" w:rsidP="009B047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1E8A9" wp14:editId="71ADC3AC">
          <wp:simplePos x="0" y="0"/>
          <wp:positionH relativeFrom="rightMargin">
            <wp:align>left</wp:align>
          </wp:positionH>
          <wp:positionV relativeFrom="paragraph">
            <wp:posOffset>19050</wp:posOffset>
          </wp:positionV>
          <wp:extent cx="1595120" cy="630555"/>
          <wp:effectExtent l="0" t="0" r="5080" b="0"/>
          <wp:wrapThrough wrapText="bothSides">
            <wp:wrapPolygon edited="0">
              <wp:start x="11866" y="0"/>
              <wp:lineTo x="0" y="3915"/>
              <wp:lineTo x="0" y="10441"/>
              <wp:lineTo x="2838" y="10441"/>
              <wp:lineTo x="4643" y="20230"/>
              <wp:lineTo x="4901" y="20882"/>
              <wp:lineTo x="21411" y="20882"/>
              <wp:lineTo x="21411" y="1958"/>
              <wp:lineTo x="14962" y="0"/>
              <wp:lineTo x="11866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BAF96" w14:textId="1321A068" w:rsidR="009B7F05" w:rsidRDefault="009B7F05" w:rsidP="009B0474">
    <w:pPr>
      <w:pStyle w:val="Sidehoved"/>
    </w:pPr>
  </w:p>
  <w:p w14:paraId="21FBEAEE" w14:textId="1842023A" w:rsidR="009B7F05" w:rsidRDefault="009B7F05" w:rsidP="00367932">
    <w:pPr>
      <w:pStyle w:val="Template-Dokumenttyp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4C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44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6B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C4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C8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4E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78A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D284B3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578023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13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2533"/>
    <w:rsid w:val="000035B8"/>
    <w:rsid w:val="00003F58"/>
    <w:rsid w:val="00015A8E"/>
    <w:rsid w:val="00020BEC"/>
    <w:rsid w:val="00023C91"/>
    <w:rsid w:val="00036A8D"/>
    <w:rsid w:val="00037D7B"/>
    <w:rsid w:val="00040733"/>
    <w:rsid w:val="00040FED"/>
    <w:rsid w:val="000421D4"/>
    <w:rsid w:val="000479F1"/>
    <w:rsid w:val="00051A09"/>
    <w:rsid w:val="00066058"/>
    <w:rsid w:val="0006678C"/>
    <w:rsid w:val="0006704C"/>
    <w:rsid w:val="00075951"/>
    <w:rsid w:val="00086791"/>
    <w:rsid w:val="00091E1C"/>
    <w:rsid w:val="0009589C"/>
    <w:rsid w:val="000B0DAA"/>
    <w:rsid w:val="000C6FED"/>
    <w:rsid w:val="000D6E63"/>
    <w:rsid w:val="000E32A6"/>
    <w:rsid w:val="000E4AD4"/>
    <w:rsid w:val="000F1F1C"/>
    <w:rsid w:val="00115D19"/>
    <w:rsid w:val="00116DA4"/>
    <w:rsid w:val="0012489C"/>
    <w:rsid w:val="001315C9"/>
    <w:rsid w:val="001348A4"/>
    <w:rsid w:val="00135C47"/>
    <w:rsid w:val="00136081"/>
    <w:rsid w:val="00137400"/>
    <w:rsid w:val="00153477"/>
    <w:rsid w:val="00157192"/>
    <w:rsid w:val="00175D8B"/>
    <w:rsid w:val="00184008"/>
    <w:rsid w:val="00186F7F"/>
    <w:rsid w:val="0018703F"/>
    <w:rsid w:val="00187E4F"/>
    <w:rsid w:val="00192471"/>
    <w:rsid w:val="00192812"/>
    <w:rsid w:val="001959FA"/>
    <w:rsid w:val="00196EA5"/>
    <w:rsid w:val="00197D16"/>
    <w:rsid w:val="001A2725"/>
    <w:rsid w:val="001A2B8F"/>
    <w:rsid w:val="001B007C"/>
    <w:rsid w:val="001B4A0E"/>
    <w:rsid w:val="001B60D9"/>
    <w:rsid w:val="001B6FF5"/>
    <w:rsid w:val="001C1E8B"/>
    <w:rsid w:val="001C63D3"/>
    <w:rsid w:val="001E44D7"/>
    <w:rsid w:val="001E573E"/>
    <w:rsid w:val="002025BF"/>
    <w:rsid w:val="002130A0"/>
    <w:rsid w:val="00213D2D"/>
    <w:rsid w:val="00214EAE"/>
    <w:rsid w:val="00216BE3"/>
    <w:rsid w:val="002171DE"/>
    <w:rsid w:val="002274C3"/>
    <w:rsid w:val="00242E4E"/>
    <w:rsid w:val="00245897"/>
    <w:rsid w:val="00245A1A"/>
    <w:rsid w:val="00266EFB"/>
    <w:rsid w:val="00270BA3"/>
    <w:rsid w:val="00272845"/>
    <w:rsid w:val="00275440"/>
    <w:rsid w:val="0028576E"/>
    <w:rsid w:val="00293C5B"/>
    <w:rsid w:val="002978C2"/>
    <w:rsid w:val="002A667B"/>
    <w:rsid w:val="002B3F1C"/>
    <w:rsid w:val="002B57E6"/>
    <w:rsid w:val="002C1A23"/>
    <w:rsid w:val="002C69FF"/>
    <w:rsid w:val="002E326D"/>
    <w:rsid w:val="002F186C"/>
    <w:rsid w:val="002F2AF8"/>
    <w:rsid w:val="002F2D9E"/>
    <w:rsid w:val="003103E2"/>
    <w:rsid w:val="00313DC4"/>
    <w:rsid w:val="0033332E"/>
    <w:rsid w:val="00337BB2"/>
    <w:rsid w:val="00367932"/>
    <w:rsid w:val="0037241B"/>
    <w:rsid w:val="00374E97"/>
    <w:rsid w:val="003768C3"/>
    <w:rsid w:val="00382B23"/>
    <w:rsid w:val="003854AE"/>
    <w:rsid w:val="003866DF"/>
    <w:rsid w:val="00386E16"/>
    <w:rsid w:val="003A2AD9"/>
    <w:rsid w:val="003A2B34"/>
    <w:rsid w:val="003A399D"/>
    <w:rsid w:val="003A7A8E"/>
    <w:rsid w:val="003B19D6"/>
    <w:rsid w:val="003C5A59"/>
    <w:rsid w:val="003D2E35"/>
    <w:rsid w:val="003E02E0"/>
    <w:rsid w:val="003E6170"/>
    <w:rsid w:val="0040214B"/>
    <w:rsid w:val="0040526E"/>
    <w:rsid w:val="00412F1D"/>
    <w:rsid w:val="0042136C"/>
    <w:rsid w:val="00424551"/>
    <w:rsid w:val="004246AE"/>
    <w:rsid w:val="00425B7A"/>
    <w:rsid w:val="0043074C"/>
    <w:rsid w:val="00436D9D"/>
    <w:rsid w:val="00467F29"/>
    <w:rsid w:val="00490DFA"/>
    <w:rsid w:val="004926FE"/>
    <w:rsid w:val="0049748D"/>
    <w:rsid w:val="004A4F51"/>
    <w:rsid w:val="004B199C"/>
    <w:rsid w:val="004D3775"/>
    <w:rsid w:val="004E38FF"/>
    <w:rsid w:val="004E464D"/>
    <w:rsid w:val="004F042B"/>
    <w:rsid w:val="004F3E1E"/>
    <w:rsid w:val="005001B3"/>
    <w:rsid w:val="00504494"/>
    <w:rsid w:val="00506FAB"/>
    <w:rsid w:val="005110EF"/>
    <w:rsid w:val="005117DC"/>
    <w:rsid w:val="00511C79"/>
    <w:rsid w:val="00532805"/>
    <w:rsid w:val="005436B0"/>
    <w:rsid w:val="005440BB"/>
    <w:rsid w:val="00544AB0"/>
    <w:rsid w:val="00545F55"/>
    <w:rsid w:val="005502FF"/>
    <w:rsid w:val="00554C4C"/>
    <w:rsid w:val="00557824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2D02"/>
    <w:rsid w:val="00586DA4"/>
    <w:rsid w:val="00587EE3"/>
    <w:rsid w:val="00593118"/>
    <w:rsid w:val="005A508D"/>
    <w:rsid w:val="005C336D"/>
    <w:rsid w:val="005D0448"/>
    <w:rsid w:val="005D4AAE"/>
    <w:rsid w:val="005E6CB9"/>
    <w:rsid w:val="00601370"/>
    <w:rsid w:val="00603CAD"/>
    <w:rsid w:val="006044E9"/>
    <w:rsid w:val="006078CA"/>
    <w:rsid w:val="006078D8"/>
    <w:rsid w:val="00607D38"/>
    <w:rsid w:val="0061510D"/>
    <w:rsid w:val="00623F01"/>
    <w:rsid w:val="006346C0"/>
    <w:rsid w:val="00636F19"/>
    <w:rsid w:val="00650E16"/>
    <w:rsid w:val="0065431A"/>
    <w:rsid w:val="00656D3B"/>
    <w:rsid w:val="00662B16"/>
    <w:rsid w:val="00665819"/>
    <w:rsid w:val="00685007"/>
    <w:rsid w:val="006860DC"/>
    <w:rsid w:val="00686D73"/>
    <w:rsid w:val="00686FD0"/>
    <w:rsid w:val="006929B7"/>
    <w:rsid w:val="006979CC"/>
    <w:rsid w:val="006A2CF8"/>
    <w:rsid w:val="006C1E16"/>
    <w:rsid w:val="006C4753"/>
    <w:rsid w:val="006C658B"/>
    <w:rsid w:val="006D079F"/>
    <w:rsid w:val="006E0A2F"/>
    <w:rsid w:val="006E351E"/>
    <w:rsid w:val="006E4FDA"/>
    <w:rsid w:val="006E5ABA"/>
    <w:rsid w:val="006E694D"/>
    <w:rsid w:val="006F3026"/>
    <w:rsid w:val="006F6157"/>
    <w:rsid w:val="00723DAC"/>
    <w:rsid w:val="00736658"/>
    <w:rsid w:val="00741752"/>
    <w:rsid w:val="00754667"/>
    <w:rsid w:val="007578A7"/>
    <w:rsid w:val="00761D6C"/>
    <w:rsid w:val="0076371B"/>
    <w:rsid w:val="007668D5"/>
    <w:rsid w:val="00786AE0"/>
    <w:rsid w:val="007915BE"/>
    <w:rsid w:val="007955B4"/>
    <w:rsid w:val="007B27C1"/>
    <w:rsid w:val="007B7889"/>
    <w:rsid w:val="007C16D3"/>
    <w:rsid w:val="007C70A5"/>
    <w:rsid w:val="007D325D"/>
    <w:rsid w:val="007D46A7"/>
    <w:rsid w:val="007D6654"/>
    <w:rsid w:val="007E2006"/>
    <w:rsid w:val="007E4853"/>
    <w:rsid w:val="007E54A9"/>
    <w:rsid w:val="007F2600"/>
    <w:rsid w:val="007F6E8D"/>
    <w:rsid w:val="0080569E"/>
    <w:rsid w:val="00811FFD"/>
    <w:rsid w:val="00815863"/>
    <w:rsid w:val="00815910"/>
    <w:rsid w:val="00830D27"/>
    <w:rsid w:val="00835F85"/>
    <w:rsid w:val="00841F21"/>
    <w:rsid w:val="008435B2"/>
    <w:rsid w:val="00843AD5"/>
    <w:rsid w:val="008518FD"/>
    <w:rsid w:val="00851D4F"/>
    <w:rsid w:val="0085625C"/>
    <w:rsid w:val="00863559"/>
    <w:rsid w:val="00865D11"/>
    <w:rsid w:val="00872A48"/>
    <w:rsid w:val="008739A3"/>
    <w:rsid w:val="0088270E"/>
    <w:rsid w:val="0089697B"/>
    <w:rsid w:val="008A0993"/>
    <w:rsid w:val="008A75DD"/>
    <w:rsid w:val="008B7527"/>
    <w:rsid w:val="008D3DA8"/>
    <w:rsid w:val="008F03DB"/>
    <w:rsid w:val="00900E34"/>
    <w:rsid w:val="009270E7"/>
    <w:rsid w:val="00930E78"/>
    <w:rsid w:val="009373DF"/>
    <w:rsid w:val="00942571"/>
    <w:rsid w:val="009508BA"/>
    <w:rsid w:val="009552C1"/>
    <w:rsid w:val="00966AE9"/>
    <w:rsid w:val="009675DB"/>
    <w:rsid w:val="00973505"/>
    <w:rsid w:val="00981E75"/>
    <w:rsid w:val="0099242A"/>
    <w:rsid w:val="009A06B6"/>
    <w:rsid w:val="009A1EF5"/>
    <w:rsid w:val="009A1F81"/>
    <w:rsid w:val="009B0474"/>
    <w:rsid w:val="009B63C4"/>
    <w:rsid w:val="009B7F05"/>
    <w:rsid w:val="009C04EB"/>
    <w:rsid w:val="009C3A4A"/>
    <w:rsid w:val="009D3340"/>
    <w:rsid w:val="009D7191"/>
    <w:rsid w:val="009E0C0F"/>
    <w:rsid w:val="009F226F"/>
    <w:rsid w:val="009F27A2"/>
    <w:rsid w:val="00A1141D"/>
    <w:rsid w:val="00A155E3"/>
    <w:rsid w:val="00A26F62"/>
    <w:rsid w:val="00A35578"/>
    <w:rsid w:val="00A36D24"/>
    <w:rsid w:val="00A5204E"/>
    <w:rsid w:val="00A53F1F"/>
    <w:rsid w:val="00A603B5"/>
    <w:rsid w:val="00A662E4"/>
    <w:rsid w:val="00A7145D"/>
    <w:rsid w:val="00A83DE5"/>
    <w:rsid w:val="00A94B6E"/>
    <w:rsid w:val="00AB7782"/>
    <w:rsid w:val="00AC04BE"/>
    <w:rsid w:val="00AC7307"/>
    <w:rsid w:val="00AD53AC"/>
    <w:rsid w:val="00AF1BBA"/>
    <w:rsid w:val="00AF6680"/>
    <w:rsid w:val="00B124BC"/>
    <w:rsid w:val="00B12FEC"/>
    <w:rsid w:val="00B41034"/>
    <w:rsid w:val="00B444BF"/>
    <w:rsid w:val="00B6410C"/>
    <w:rsid w:val="00B74785"/>
    <w:rsid w:val="00B87F87"/>
    <w:rsid w:val="00B87FD5"/>
    <w:rsid w:val="00B91219"/>
    <w:rsid w:val="00B962EF"/>
    <w:rsid w:val="00B96F2B"/>
    <w:rsid w:val="00BA2C8D"/>
    <w:rsid w:val="00BA35BF"/>
    <w:rsid w:val="00BA4E04"/>
    <w:rsid w:val="00BA56DF"/>
    <w:rsid w:val="00BC1213"/>
    <w:rsid w:val="00BC3C7C"/>
    <w:rsid w:val="00BD2011"/>
    <w:rsid w:val="00BD582E"/>
    <w:rsid w:val="00BD6EFE"/>
    <w:rsid w:val="00BE0D82"/>
    <w:rsid w:val="00BE4DC5"/>
    <w:rsid w:val="00BE656C"/>
    <w:rsid w:val="00BE7FBE"/>
    <w:rsid w:val="00C01D97"/>
    <w:rsid w:val="00C059EC"/>
    <w:rsid w:val="00C14931"/>
    <w:rsid w:val="00C16983"/>
    <w:rsid w:val="00C34DA9"/>
    <w:rsid w:val="00C71FEC"/>
    <w:rsid w:val="00C74DE5"/>
    <w:rsid w:val="00C765DB"/>
    <w:rsid w:val="00C769F5"/>
    <w:rsid w:val="00C77CDD"/>
    <w:rsid w:val="00C92A24"/>
    <w:rsid w:val="00C95998"/>
    <w:rsid w:val="00C95CD0"/>
    <w:rsid w:val="00C96BC8"/>
    <w:rsid w:val="00C975CF"/>
    <w:rsid w:val="00CA0469"/>
    <w:rsid w:val="00CA0509"/>
    <w:rsid w:val="00CB2E97"/>
    <w:rsid w:val="00CB552F"/>
    <w:rsid w:val="00CC04F4"/>
    <w:rsid w:val="00CC0A1C"/>
    <w:rsid w:val="00CC0EC8"/>
    <w:rsid w:val="00CD2053"/>
    <w:rsid w:val="00CD5BDE"/>
    <w:rsid w:val="00CE1EEC"/>
    <w:rsid w:val="00CE4F48"/>
    <w:rsid w:val="00CF28D4"/>
    <w:rsid w:val="00CF367C"/>
    <w:rsid w:val="00CF5FD0"/>
    <w:rsid w:val="00CF7F30"/>
    <w:rsid w:val="00D2486A"/>
    <w:rsid w:val="00D27834"/>
    <w:rsid w:val="00D3791D"/>
    <w:rsid w:val="00D41411"/>
    <w:rsid w:val="00D416A3"/>
    <w:rsid w:val="00D42BED"/>
    <w:rsid w:val="00D52945"/>
    <w:rsid w:val="00D56812"/>
    <w:rsid w:val="00D56BF4"/>
    <w:rsid w:val="00D6125D"/>
    <w:rsid w:val="00D71FCB"/>
    <w:rsid w:val="00D94E7B"/>
    <w:rsid w:val="00D9635D"/>
    <w:rsid w:val="00DC3E1B"/>
    <w:rsid w:val="00DD194E"/>
    <w:rsid w:val="00DE04B6"/>
    <w:rsid w:val="00DE5F1F"/>
    <w:rsid w:val="00DE6A38"/>
    <w:rsid w:val="00DF5A3F"/>
    <w:rsid w:val="00DF7BE1"/>
    <w:rsid w:val="00E07B7B"/>
    <w:rsid w:val="00E114F6"/>
    <w:rsid w:val="00E13080"/>
    <w:rsid w:val="00E14B72"/>
    <w:rsid w:val="00E35C60"/>
    <w:rsid w:val="00E36903"/>
    <w:rsid w:val="00E4007A"/>
    <w:rsid w:val="00E5599C"/>
    <w:rsid w:val="00E675E3"/>
    <w:rsid w:val="00E80B11"/>
    <w:rsid w:val="00E837DF"/>
    <w:rsid w:val="00E87F8E"/>
    <w:rsid w:val="00E90F4E"/>
    <w:rsid w:val="00E90F75"/>
    <w:rsid w:val="00E9513F"/>
    <w:rsid w:val="00E96D37"/>
    <w:rsid w:val="00EA336B"/>
    <w:rsid w:val="00EC2434"/>
    <w:rsid w:val="00EC6D19"/>
    <w:rsid w:val="00ED79B2"/>
    <w:rsid w:val="00EE1C0D"/>
    <w:rsid w:val="00EE1D06"/>
    <w:rsid w:val="00EF1556"/>
    <w:rsid w:val="00EF36FB"/>
    <w:rsid w:val="00F0287F"/>
    <w:rsid w:val="00F04247"/>
    <w:rsid w:val="00F053CE"/>
    <w:rsid w:val="00F32B01"/>
    <w:rsid w:val="00F40E66"/>
    <w:rsid w:val="00F51504"/>
    <w:rsid w:val="00F56112"/>
    <w:rsid w:val="00F822C0"/>
    <w:rsid w:val="00F82390"/>
    <w:rsid w:val="00F82D3E"/>
    <w:rsid w:val="00F94BCD"/>
    <w:rsid w:val="00FB32D9"/>
    <w:rsid w:val="00FC12E5"/>
    <w:rsid w:val="00FC6D96"/>
    <w:rsid w:val="00FD2E19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FDE6F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BE"/>
    <w:rPr>
      <w:rFonts w:ascii="Century Schoolbook" w:hAnsi="Century Schoolboo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C04BE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C04BE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C04BE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C04BE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C04B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C04B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C04B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C04B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C04B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C04B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AC04B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AC04B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C04B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C04BE"/>
    <w:pPr>
      <w:spacing w:after="120"/>
    </w:pPr>
  </w:style>
  <w:style w:type="paragraph" w:styleId="Brdtekst2">
    <w:name w:val="Body Text 2"/>
    <w:basedOn w:val="Normal"/>
    <w:uiPriority w:val="99"/>
    <w:semiHidden/>
    <w:rsid w:val="00AC04B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C04B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C04B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C04B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C04B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C04B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C04B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386E16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C04B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C04BE"/>
  </w:style>
  <w:style w:type="paragraph" w:styleId="Mailsignatur">
    <w:name w:val="E-mail Signature"/>
    <w:basedOn w:val="Normal"/>
    <w:uiPriority w:val="99"/>
    <w:semiHidden/>
    <w:rsid w:val="00AC04BE"/>
  </w:style>
  <w:style w:type="character" w:styleId="Fremhv">
    <w:name w:val="Emphasis"/>
    <w:basedOn w:val="Standardskrifttypeiafsnit"/>
    <w:uiPriority w:val="4"/>
    <w:semiHidden/>
    <w:qFormat/>
    <w:rsid w:val="00AC04B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C04B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C04B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C04BE"/>
  </w:style>
  <w:style w:type="paragraph" w:styleId="HTML-adresse">
    <w:name w:val="HTML Address"/>
    <w:basedOn w:val="Normal"/>
    <w:uiPriority w:val="99"/>
    <w:semiHidden/>
    <w:rsid w:val="00AC04B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C04BE"/>
    <w:rPr>
      <w:i/>
      <w:iCs/>
    </w:rPr>
  </w:style>
  <w:style w:type="character" w:styleId="HTML-kode">
    <w:name w:val="HTML Code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C04B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C04B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C04B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C04B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C04BE"/>
  </w:style>
  <w:style w:type="paragraph" w:styleId="Liste">
    <w:name w:val="List"/>
    <w:basedOn w:val="Normal"/>
    <w:uiPriority w:val="99"/>
    <w:semiHidden/>
    <w:rsid w:val="00AC04BE"/>
    <w:pPr>
      <w:ind w:left="283" w:hanging="283"/>
    </w:pPr>
  </w:style>
  <w:style w:type="paragraph" w:styleId="Liste2">
    <w:name w:val="List 2"/>
    <w:basedOn w:val="Normal"/>
    <w:uiPriority w:val="99"/>
    <w:semiHidden/>
    <w:rsid w:val="00AC04BE"/>
    <w:pPr>
      <w:ind w:left="566" w:hanging="283"/>
    </w:pPr>
  </w:style>
  <w:style w:type="paragraph" w:styleId="Liste3">
    <w:name w:val="List 3"/>
    <w:basedOn w:val="Normal"/>
    <w:uiPriority w:val="99"/>
    <w:semiHidden/>
    <w:rsid w:val="00AC04BE"/>
    <w:pPr>
      <w:ind w:left="849" w:hanging="283"/>
    </w:pPr>
  </w:style>
  <w:style w:type="paragraph" w:styleId="Liste4">
    <w:name w:val="List 4"/>
    <w:basedOn w:val="Normal"/>
    <w:uiPriority w:val="99"/>
    <w:semiHidden/>
    <w:rsid w:val="00AC04BE"/>
    <w:pPr>
      <w:ind w:left="1132" w:hanging="283"/>
    </w:pPr>
  </w:style>
  <w:style w:type="paragraph" w:styleId="Liste5">
    <w:name w:val="List 5"/>
    <w:basedOn w:val="Normal"/>
    <w:uiPriority w:val="99"/>
    <w:semiHidden/>
    <w:rsid w:val="00AC04B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80B11"/>
    <w:pPr>
      <w:numPr>
        <w:numId w:val="36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AC04BE"/>
  </w:style>
  <w:style w:type="paragraph" w:styleId="Opstilling-punkttegn3">
    <w:name w:val="List Bullet 3"/>
    <w:basedOn w:val="Normal"/>
    <w:uiPriority w:val="99"/>
    <w:semiHidden/>
    <w:rsid w:val="00AC04BE"/>
  </w:style>
  <w:style w:type="paragraph" w:styleId="Opstilling-punkttegn4">
    <w:name w:val="List Bullet 4"/>
    <w:basedOn w:val="Normal"/>
    <w:uiPriority w:val="99"/>
    <w:semiHidden/>
    <w:rsid w:val="00AC04BE"/>
  </w:style>
  <w:style w:type="paragraph" w:styleId="Opstilling-punkttegn5">
    <w:name w:val="List Bullet 5"/>
    <w:basedOn w:val="Normal"/>
    <w:uiPriority w:val="99"/>
    <w:semiHidden/>
    <w:rsid w:val="00AC04BE"/>
  </w:style>
  <w:style w:type="paragraph" w:styleId="Opstilling-forts">
    <w:name w:val="List Continue"/>
    <w:basedOn w:val="Normal"/>
    <w:uiPriority w:val="99"/>
    <w:semiHidden/>
    <w:rsid w:val="00AC04B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C04B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C04B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C04B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C04B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80B11"/>
    <w:pPr>
      <w:numPr>
        <w:numId w:val="37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AC04BE"/>
  </w:style>
  <w:style w:type="paragraph" w:styleId="Opstilling-talellerbogst3">
    <w:name w:val="List Number 3"/>
    <w:basedOn w:val="Normal"/>
    <w:uiPriority w:val="99"/>
    <w:semiHidden/>
    <w:rsid w:val="00AC04BE"/>
  </w:style>
  <w:style w:type="paragraph" w:styleId="Opstilling-talellerbogst4">
    <w:name w:val="List Number 4"/>
    <w:basedOn w:val="Normal"/>
    <w:uiPriority w:val="99"/>
    <w:semiHidden/>
    <w:rsid w:val="00AC04BE"/>
  </w:style>
  <w:style w:type="paragraph" w:styleId="Opstilling-talellerbogst5">
    <w:name w:val="List Number 5"/>
    <w:basedOn w:val="Normal"/>
    <w:uiPriority w:val="99"/>
    <w:semiHidden/>
    <w:rsid w:val="00AC04BE"/>
  </w:style>
  <w:style w:type="paragraph" w:styleId="Brevhoved">
    <w:name w:val="Message Header"/>
    <w:basedOn w:val="Normal"/>
    <w:uiPriority w:val="99"/>
    <w:semiHidden/>
    <w:rsid w:val="00AC0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C04B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C04B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C04BE"/>
  </w:style>
  <w:style w:type="paragraph" w:styleId="Almindeligtekst">
    <w:name w:val="Plain Text"/>
    <w:basedOn w:val="Normal"/>
    <w:uiPriority w:val="99"/>
    <w:semiHidden/>
    <w:rsid w:val="00AC04B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C04BE"/>
  </w:style>
  <w:style w:type="paragraph" w:styleId="Underskrift">
    <w:name w:val="Signature"/>
    <w:basedOn w:val="Normal"/>
    <w:uiPriority w:val="99"/>
    <w:semiHidden/>
    <w:rsid w:val="00AC04B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C04BE"/>
    <w:rPr>
      <w:b/>
      <w:bCs/>
    </w:rPr>
  </w:style>
  <w:style w:type="paragraph" w:styleId="Undertitel">
    <w:name w:val="Subtitle"/>
    <w:basedOn w:val="Normal"/>
    <w:uiPriority w:val="99"/>
    <w:semiHidden/>
    <w:qFormat/>
    <w:rsid w:val="00AC04BE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C04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C04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C04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C04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C04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C04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C04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C04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C04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C04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C04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C04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C04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C04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C04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C04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C04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C04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C04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C04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C04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C04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C04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C04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C04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C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C04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C04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C04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C04B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C04B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C04B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C04B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C04B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C04B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C04B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C04B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C04BE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C04BE"/>
  </w:style>
  <w:style w:type="paragraph" w:styleId="Indholdsfortegnelse6">
    <w:name w:val="toc 6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C04BE"/>
  </w:style>
  <w:style w:type="paragraph" w:customStyle="1" w:styleId="Tabeltekst">
    <w:name w:val="Tabel tekst"/>
    <w:basedOn w:val="Tabel"/>
    <w:uiPriority w:val="99"/>
    <w:rsid w:val="00AC04BE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AC04BE"/>
    <w:rPr>
      <w:b/>
    </w:rPr>
  </w:style>
  <w:style w:type="paragraph" w:customStyle="1" w:styleId="Tabelkolonneoverskrift">
    <w:name w:val="Tabel kolonne overskrift"/>
    <w:basedOn w:val="Tabeltekst"/>
    <w:uiPriority w:val="99"/>
    <w:rsid w:val="00AC04BE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semiHidden/>
    <w:rsid w:val="00AC04BE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C04BE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C04BE"/>
    <w:rPr>
      <w:b/>
    </w:rPr>
  </w:style>
  <w:style w:type="paragraph" w:customStyle="1" w:styleId="Template">
    <w:name w:val="Template"/>
    <w:uiPriority w:val="99"/>
    <w:semiHidden/>
    <w:rsid w:val="00AC04BE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AC04BE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AC04BE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C04BE"/>
    <w:pPr>
      <w:spacing w:line="280" w:lineRule="atLeast"/>
    </w:pPr>
    <w:rPr>
      <w:sz w:val="20"/>
    </w:rPr>
  </w:style>
  <w:style w:type="table" w:styleId="Tabel-Gitter">
    <w:name w:val="Table Grid"/>
    <w:basedOn w:val="Tabel-Normal"/>
    <w:uiPriority w:val="99"/>
    <w:semiHidden/>
    <w:rsid w:val="00AC04B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99"/>
    <w:semiHidden/>
    <w:rsid w:val="00AC04BE"/>
    <w:rPr>
      <w:b/>
    </w:rPr>
  </w:style>
  <w:style w:type="paragraph" w:customStyle="1" w:styleId="Template-JNr">
    <w:name w:val="Template - J Nr"/>
    <w:basedOn w:val="Template"/>
    <w:uiPriority w:val="99"/>
    <w:semiHidden/>
    <w:rsid w:val="00AC04BE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C04BE"/>
  </w:style>
  <w:style w:type="paragraph" w:styleId="Markeringsbobletekst">
    <w:name w:val="Balloon Text"/>
    <w:basedOn w:val="Normal"/>
    <w:link w:val="MarkeringsbobletekstTegn"/>
    <w:uiPriority w:val="99"/>
    <w:semiHidden/>
    <w:rsid w:val="00AC0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4B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C04BE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AC04B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AC04BE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AC04BE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AC04BE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AC04BE"/>
  </w:style>
  <w:style w:type="character" w:styleId="Bogenstitel">
    <w:name w:val="Book Title"/>
    <w:basedOn w:val="Standardskrifttypeiafsnit"/>
    <w:uiPriority w:val="99"/>
    <w:semiHidden/>
    <w:qFormat/>
    <w:rsid w:val="00AC04BE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C04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C04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4BE"/>
    <w:rPr>
      <w:rFonts w:ascii="Century Schoolbook" w:hAnsi="Century Schoolboo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C04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4BE"/>
    <w:rPr>
      <w:rFonts w:ascii="Century Schoolbook" w:hAnsi="Century Schoolbook"/>
      <w:b/>
      <w:bCs/>
    </w:rPr>
  </w:style>
  <w:style w:type="table" w:styleId="Mrkliste">
    <w:name w:val="Dark List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C04B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C04BE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AC04B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C04B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C04B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C04B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C04B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C04B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C04B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C04BE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AC04BE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C04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C04BE"/>
    <w:rPr>
      <w:rFonts w:ascii="Century Schoolbook" w:hAnsi="Century Schoolbook"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C04BE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C04B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AC04BE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C0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C04BE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AC04BE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C04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C04BE"/>
    <w:rPr>
      <w:rFonts w:ascii="Century Schoolbook" w:hAnsi="Century Schoolbook"/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C04B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C04BE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C04B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C04BE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04BE"/>
    <w:rPr>
      <w:rFonts w:ascii="Century Schoolbook" w:hAnsi="Century Schoolbook"/>
      <w:sz w:val="14"/>
    </w:rPr>
  </w:style>
  <w:style w:type="paragraph" w:customStyle="1" w:styleId="Template-narrow">
    <w:name w:val="Template - narrow"/>
    <w:basedOn w:val="Normal"/>
    <w:uiPriority w:val="99"/>
    <w:semiHidden/>
    <w:qFormat/>
    <w:rsid w:val="00AC04BE"/>
    <w:pPr>
      <w:spacing w:line="60" w:lineRule="exact"/>
    </w:pPr>
  </w:style>
  <w:style w:type="paragraph" w:customStyle="1" w:styleId="Template-Dokumenttype">
    <w:name w:val="Template - Dokumenttype"/>
    <w:basedOn w:val="Normal"/>
    <w:uiPriority w:val="99"/>
    <w:semiHidden/>
    <w:qFormat/>
    <w:rsid w:val="00AC04BE"/>
    <w:pPr>
      <w:spacing w:before="840"/>
    </w:pPr>
    <w:rPr>
      <w:b/>
      <w:caps/>
      <w:sz w:val="24"/>
    </w:rPr>
  </w:style>
  <w:style w:type="paragraph" w:customStyle="1" w:styleId="Template-Tjekboks">
    <w:name w:val="Template - Tjekboks"/>
    <w:basedOn w:val="Normal"/>
    <w:uiPriority w:val="99"/>
    <w:semiHidden/>
    <w:qFormat/>
    <w:rsid w:val="00AC04BE"/>
    <w:pPr>
      <w:jc w:val="center"/>
    </w:pPr>
    <w:rPr>
      <w:sz w:val="24"/>
      <w:szCs w:val="24"/>
    </w:rPr>
  </w:style>
  <w:style w:type="paragraph" w:customStyle="1" w:styleId="Navnogtitel">
    <w:name w:val="Navn og titel"/>
    <w:basedOn w:val="Normal"/>
    <w:uiPriority w:val="99"/>
    <w:semiHidden/>
    <w:qFormat/>
    <w:rsid w:val="00AC04BE"/>
    <w:pPr>
      <w:jc w:val="right"/>
    </w:pPr>
  </w:style>
  <w:style w:type="paragraph" w:customStyle="1" w:styleId="HelpText">
    <w:name w:val="HelpText"/>
    <w:uiPriority w:val="99"/>
    <w:semiHidden/>
    <w:rsid w:val="00AC04BE"/>
    <w:rPr>
      <w:rFonts w:ascii="Century Schoolbook" w:hAnsi="Century Schoolbook"/>
      <w:i/>
      <w:szCs w:val="24"/>
      <w:lang w:eastAsia="en-US"/>
    </w:rPr>
  </w:style>
  <w:style w:type="paragraph" w:customStyle="1" w:styleId="BMbrdtekst">
    <w:name w:val="BMbrødtekst"/>
    <w:basedOn w:val="Normal"/>
    <w:next w:val="Normal"/>
    <w:uiPriority w:val="99"/>
    <w:semiHidden/>
    <w:qFormat/>
    <w:rsid w:val="00AC04BE"/>
    <w:pPr>
      <w:spacing w:line="288" w:lineRule="auto"/>
    </w:pPr>
    <w:rPr>
      <w:rFonts w:ascii="Verdana" w:eastAsia="Calibri" w:hAnsi="Verdana" w:cs="Helvetica"/>
      <w:szCs w:val="22"/>
    </w:rPr>
  </w:style>
  <w:style w:type="paragraph" w:customStyle="1" w:styleId="BoksOverskrift">
    <w:name w:val="Boks Overskrift"/>
    <w:basedOn w:val="Normal"/>
    <w:uiPriority w:val="99"/>
    <w:rsid w:val="00386E16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D52945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D52945"/>
    <w:rPr>
      <w:rFonts w:ascii="Century Schoolbook" w:hAnsi="Century Schoolbook"/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A35578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AC04BE"/>
    <w:pPr>
      <w:jc w:val="right"/>
    </w:pPr>
  </w:style>
  <w:style w:type="paragraph" w:customStyle="1" w:styleId="TabeltalTotal">
    <w:name w:val="Tabel tal Total"/>
    <w:basedOn w:val="Tabeltal"/>
    <w:uiPriority w:val="99"/>
    <w:rsid w:val="00AC04BE"/>
    <w:rPr>
      <w:b/>
    </w:rPr>
  </w:style>
  <w:style w:type="paragraph" w:customStyle="1" w:styleId="Tabel">
    <w:name w:val="Tabel"/>
    <w:basedOn w:val="Normal"/>
    <w:uiPriority w:val="99"/>
    <w:rsid w:val="00AC04BE"/>
    <w:rPr>
      <w:rFonts w:ascii="Franklin Gothic Book" w:hAnsi="Franklin Gothic Book"/>
      <w:sz w:val="16"/>
    </w:rPr>
  </w:style>
  <w:style w:type="character" w:customStyle="1" w:styleId="Instruktion">
    <w:name w:val="Instruktion"/>
    <w:basedOn w:val="Standardskrifttypeiafsnit"/>
    <w:uiPriority w:val="1"/>
    <w:rsid w:val="0080569E"/>
    <w:rPr>
      <w:i/>
      <w:noProof/>
      <w:color w:val="C0504D" w:themeColor="accent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A4E04"/>
    <w:rPr>
      <w:rFonts w:ascii="Century Schoolbook" w:hAnsi="Century Schoolbook" w:cs="Arial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2.xml><?xml version="1.0" encoding="utf-8"?>
<gbs:GrowBusinessDocument xmlns:gbs="http://www.software-innovation.no/growBusinessDocument" gbs:officeVersion="2007" gbs:sourceId="2005755" gbs:entity="Document" gbs:templateDesignerVersion="3.1 F">
  <gbs:DocumentNumber gbs:loadFromGrowBusiness="OnEdit" gbs:saveInGrowBusiness="True" gbs:connected="true" gbs:recno="" gbs:entity="" gbs:datatype="string" gbs:key="10000" gbs:removeContentControl="0">24/15045-3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4" ma:contentTypeDescription="Create a new document." ma:contentTypeScope="" ma:versionID="7c79165e721dacf92d87dfe17b7b4e9a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fd17e7feb7504d3020626d53967afbf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F8C1C-EB85-4E4A-995B-059845381BF2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customXml/itemProps2.xml><?xml version="1.0" encoding="utf-8"?>
<ds:datastoreItem xmlns:ds="http://schemas.openxmlformats.org/officeDocument/2006/customXml" ds:itemID="{297A43A7-EC49-48D6-9F05-08D4CA95C29E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B9E9DD89-ECFC-407B-AAC0-F6796DEB8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356B3-5626-4FCD-9E24-A3836EFD96A7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390</ap:TotalTime>
  <ap:Pages>1</ap:Pages>
  <ap:Words>177</ap:Words>
  <ap:Characters>1085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Skabeloner til indberetning</vt:lpstr>
      <vt:lpstr/>
    </vt:vector>
  </ap:TitlesOfParts>
  <ap:Company>SLKS</ap:Company>
  <ap:LinksUpToDate>false</ap:LinksUpToDate>
  <ap:CharactersWithSpaces>1260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Skabeloner til indberetning</dc:title>
  <dc:creator>Thomas Faurby Madsen</dc:creator>
  <cp:lastModifiedBy>Anna Katrine Duelund Hansen</cp:lastModifiedBy>
  <cp:revision>44</cp:revision>
  <cp:lastPrinted>2010-02-16T11:56:00Z</cp:lastPrinted>
  <dcterms:created xsi:type="dcterms:W3CDTF">2024-11-18T14:31:00Z</dcterms:created>
  <dcterms:modified xsi:type="dcterms:W3CDTF">2024-12-19T13:32:00Z</dcterms:modified>
</cp:coreProperties>
</file>