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7"/>
      </w:tblGrid>
      <w:tr w:rsidR="00741752" w:rsidRPr="00670DC4" w14:paraId="02967B31" w14:textId="77777777" w:rsidTr="00BA4E04">
        <w:trPr>
          <w:trHeight w:val="1503"/>
        </w:trPr>
        <w:tc>
          <w:tcPr>
            <w:tcW w:w="7257" w:type="dxa"/>
            <w:shd w:val="clear" w:color="auto" w:fill="auto"/>
          </w:tcPr>
          <w:p w14:paraId="6902EB71" w14:textId="77777777" w:rsidR="00D07F70" w:rsidRPr="00670DC4" w:rsidRDefault="00D07F70" w:rsidP="00D07F70">
            <w:bookmarkStart w:id="0" w:name="_GoBack"/>
            <w:bookmarkEnd w:id="0"/>
          </w:p>
          <w:p w14:paraId="578E210B" w14:textId="7A4DB2DC" w:rsidR="00D07F70" w:rsidRPr="00670DC4" w:rsidRDefault="00D07F70" w:rsidP="00D07F70"/>
        </w:tc>
      </w:tr>
    </w:tbl>
    <w:p w14:paraId="6200B242" w14:textId="77777777" w:rsidR="00BA4E04" w:rsidRPr="00670DC4" w:rsidRDefault="00BA4E04" w:rsidP="00F66DFD">
      <w:pPr>
        <w:pStyle w:val="Overskrift1"/>
        <w:rPr>
          <w:rStyle w:val="Instruktion"/>
          <w:i w:val="0"/>
        </w:rPr>
      </w:pPr>
    </w:p>
    <w:p w14:paraId="4FC3754E" w14:textId="29A9A052" w:rsidR="00F66DFD" w:rsidRPr="00670DC4" w:rsidRDefault="0030606F" w:rsidP="00F66DFD">
      <w:pPr>
        <w:rPr>
          <w:b/>
        </w:rPr>
      </w:pPr>
      <w:bookmarkStart w:id="1" w:name="_Hlk198555366"/>
      <w:r w:rsidRPr="00670DC4">
        <w:rPr>
          <w:b/>
        </w:rPr>
        <w:t>Ledelsese</w:t>
      </w:r>
      <w:r w:rsidR="002D71A1" w:rsidRPr="00670DC4">
        <w:rPr>
          <w:b/>
        </w:rPr>
        <w:t>rklæring</w:t>
      </w:r>
    </w:p>
    <w:p w14:paraId="141B0835" w14:textId="00F7F923" w:rsidR="0030606F" w:rsidRPr="00670DC4" w:rsidRDefault="00F66DFD" w:rsidP="001A3489">
      <w:r w:rsidRPr="00670DC4">
        <w:t>Undertegnede</w:t>
      </w:r>
      <w:r w:rsidR="00856979" w:rsidRPr="00670DC4">
        <w:t xml:space="preserve"> erklærer</w:t>
      </w:r>
      <w:r w:rsidR="00E51EB7" w:rsidRPr="00670DC4">
        <w:t xml:space="preserve"> hermed på tro og love</w:t>
      </w:r>
      <w:r w:rsidR="001A3489" w:rsidRPr="00670DC4">
        <w:t>, at</w:t>
      </w:r>
      <w:r w:rsidR="00350463" w:rsidRPr="00670DC4">
        <w:t xml:space="preserve"> </w:t>
      </w:r>
      <w:r w:rsidR="001A3489" w:rsidRPr="00670DC4">
        <w:t>m</w:t>
      </w:r>
      <w:r w:rsidR="0030606F" w:rsidRPr="00670DC4">
        <w:t xml:space="preserve">useets opgørelse </w:t>
      </w:r>
      <w:r w:rsidR="00E51EB7" w:rsidRPr="00670DC4">
        <w:t>af fagfællebedømte forskningspublikationer</w:t>
      </w:r>
      <w:r w:rsidR="0025677D" w:rsidRPr="00670DC4">
        <w:t xml:space="preserve"> </w:t>
      </w:r>
      <w:r w:rsidR="001A3489" w:rsidRPr="00670DC4">
        <w:t xml:space="preserve">for </w:t>
      </w:r>
      <w:r w:rsidR="001A3489" w:rsidRPr="00670DC4">
        <w:rPr>
          <w:highlight w:val="lightGray"/>
        </w:rPr>
        <w:t>[202x]</w:t>
      </w:r>
      <w:r w:rsidR="001A3489" w:rsidRPr="00670DC4">
        <w:t xml:space="preserve"> </w:t>
      </w:r>
      <w:r w:rsidR="0025677D" w:rsidRPr="00670DC4">
        <w:t xml:space="preserve">opfylder kravene i </w:t>
      </w:r>
      <w:r w:rsidR="00030139" w:rsidRPr="00670DC4">
        <w:t xml:space="preserve">Bekendtgørelse om museer mv. </w:t>
      </w:r>
      <w:r w:rsidR="0025677D" w:rsidRPr="00670DC4">
        <w:t>§ 23</w:t>
      </w:r>
      <w:r w:rsidR="001A3489" w:rsidRPr="00670DC4">
        <w:t>,</w:t>
      </w:r>
      <w:r w:rsidR="002A3607" w:rsidRPr="00670DC4">
        <w:t xml:space="preserve"> stk. 1-3</w:t>
      </w:r>
      <w:r w:rsidR="001A3489" w:rsidRPr="00670DC4">
        <w:t>, idet de indregnede publikationer:</w:t>
      </w:r>
    </w:p>
    <w:p w14:paraId="0DC16CA0" w14:textId="77777777" w:rsidR="0030606F" w:rsidRPr="00670DC4" w:rsidRDefault="0030606F" w:rsidP="00F66DFD"/>
    <w:p w14:paraId="27025FCD" w14:textId="10316BA6" w:rsidR="00E51EB7" w:rsidRPr="00670DC4" w:rsidRDefault="001A3489" w:rsidP="00E51EB7">
      <w:pPr>
        <w:pStyle w:val="Opstilling-punkttegn"/>
        <w:numPr>
          <w:ilvl w:val="1"/>
          <w:numId w:val="36"/>
        </w:numPr>
      </w:pPr>
      <w:r w:rsidRPr="00670DC4">
        <w:t xml:space="preserve">Omfatter </w:t>
      </w:r>
      <w:r w:rsidR="00E51EB7" w:rsidRPr="00670DC4">
        <w:t>publicerede artikler</w:t>
      </w:r>
      <w:r w:rsidRPr="00670DC4">
        <w:t>,</w:t>
      </w:r>
      <w:r w:rsidR="00E51EB7" w:rsidRPr="00670DC4">
        <w:t xml:space="preserve"> monografier </w:t>
      </w:r>
      <w:r w:rsidRPr="00670DC4">
        <w:t xml:space="preserve">og ph.d.- og doktorafhandlinger </w:t>
      </w:r>
      <w:r w:rsidR="00E51EB7" w:rsidRPr="00670DC4">
        <w:t>om emner inden for museets ansvarsområde og</w:t>
      </w:r>
      <w:r w:rsidR="001D4FBF" w:rsidRPr="00670DC4">
        <w:t>/eller</w:t>
      </w:r>
      <w:r w:rsidR="00E51EB7" w:rsidRPr="00670DC4">
        <w:t xml:space="preserve"> inden for formidling, bevaring og museologi. </w:t>
      </w:r>
      <w:r w:rsidR="0030606F" w:rsidRPr="00670DC4">
        <w:br/>
      </w:r>
    </w:p>
    <w:p w14:paraId="4384BCC3" w14:textId="59F4F07E" w:rsidR="00E51EB7" w:rsidRPr="00670DC4" w:rsidRDefault="001A3489" w:rsidP="00E51EB7">
      <w:pPr>
        <w:pStyle w:val="Opstilling-punkttegn"/>
        <w:numPr>
          <w:ilvl w:val="1"/>
          <w:numId w:val="36"/>
        </w:numPr>
      </w:pPr>
      <w:r w:rsidRPr="00670DC4">
        <w:t xml:space="preserve">Opfylder </w:t>
      </w:r>
      <w:r w:rsidR="00E51EB7" w:rsidRPr="00670DC4">
        <w:t xml:space="preserve">OECD’s kernekriterier for forskning. </w:t>
      </w:r>
      <w:r w:rsidR="0030606F" w:rsidRPr="00670DC4">
        <w:br/>
      </w:r>
    </w:p>
    <w:p w14:paraId="346E2FC7" w14:textId="7C2768A9" w:rsidR="00E51EB7" w:rsidRPr="00670DC4" w:rsidRDefault="001A3489" w:rsidP="00E51EB7">
      <w:pPr>
        <w:pStyle w:val="Opstilling-punkttegn"/>
        <w:numPr>
          <w:ilvl w:val="1"/>
          <w:numId w:val="36"/>
        </w:numPr>
      </w:pPr>
      <w:r w:rsidRPr="00670DC4">
        <w:t>Er publiceret i opgørelsesåret</w:t>
      </w:r>
      <w:r w:rsidR="00E51EB7" w:rsidRPr="00670DC4">
        <w:t>.</w:t>
      </w:r>
      <w:r w:rsidR="0030606F" w:rsidRPr="00670DC4">
        <w:br/>
      </w:r>
    </w:p>
    <w:p w14:paraId="022BAAC1" w14:textId="62F33EEC" w:rsidR="00E51EB7" w:rsidRPr="00670DC4" w:rsidRDefault="00300D0A" w:rsidP="00300D0A">
      <w:pPr>
        <w:pStyle w:val="Opstilling-punkttegn"/>
        <w:numPr>
          <w:ilvl w:val="1"/>
          <w:numId w:val="36"/>
        </w:numPr>
      </w:pPr>
      <w:r w:rsidRPr="00670DC4">
        <w:t>E</w:t>
      </w:r>
      <w:r w:rsidR="0090777D" w:rsidRPr="00670DC4">
        <w:t xml:space="preserve">r fagfællebedømt </w:t>
      </w:r>
      <w:r w:rsidRPr="00670DC4">
        <w:t xml:space="preserve">enkeltvis </w:t>
      </w:r>
      <w:r w:rsidR="0090777D" w:rsidRPr="00670DC4">
        <w:t>og de</w:t>
      </w:r>
      <w:r w:rsidRPr="00670DC4">
        <w:t>res</w:t>
      </w:r>
      <w:r w:rsidR="00E51EB7" w:rsidRPr="00670DC4">
        <w:t xml:space="preserve"> videnskabelige kvalitet</w:t>
      </w:r>
      <w:r w:rsidR="0090777D" w:rsidRPr="00670DC4">
        <w:t xml:space="preserve"> er positivt bedømt </w:t>
      </w:r>
      <w:r w:rsidR="00E51EB7" w:rsidRPr="00670DC4">
        <w:t xml:space="preserve">af én eller flere bedømmere, hvoraf mindst én </w:t>
      </w:r>
      <w:r w:rsidR="0025677D" w:rsidRPr="00670DC4">
        <w:t>er</w:t>
      </w:r>
      <w:r w:rsidR="00E51EB7" w:rsidRPr="00670DC4">
        <w:t xml:space="preserve"> ekstern i forhold til museet og forlaget, mindst én </w:t>
      </w:r>
      <w:r w:rsidR="0025677D" w:rsidRPr="00670DC4">
        <w:t>er ekspert</w:t>
      </w:r>
      <w:r w:rsidR="00E51EB7" w:rsidRPr="00670DC4">
        <w:t xml:space="preserve"> inden for området og mindst én som minimum ha</w:t>
      </w:r>
      <w:r w:rsidR="0025677D" w:rsidRPr="00670DC4">
        <w:t xml:space="preserve">r </w:t>
      </w:r>
      <w:r w:rsidR="00E51EB7" w:rsidRPr="00670DC4">
        <w:t xml:space="preserve">forskningskompetence på </w:t>
      </w:r>
      <w:proofErr w:type="spellStart"/>
      <w:r w:rsidR="00E51EB7" w:rsidRPr="00670DC4">
        <w:t>ph.d.-niveau</w:t>
      </w:r>
      <w:proofErr w:type="spellEnd"/>
      <w:r w:rsidR="0090777D" w:rsidRPr="00670DC4">
        <w:t xml:space="preserve"> eller højere</w:t>
      </w:r>
      <w:r w:rsidR="00E51EB7" w:rsidRPr="00670DC4">
        <w:t>.</w:t>
      </w:r>
      <w:r w:rsidR="0030606F" w:rsidRPr="00670DC4">
        <w:br/>
      </w:r>
    </w:p>
    <w:p w14:paraId="0068762E" w14:textId="77777777" w:rsidR="00BB7400" w:rsidRPr="00670DC4" w:rsidRDefault="00BB7400" w:rsidP="00BB7400">
      <w:pPr>
        <w:pStyle w:val="Opstilling-punkttegn"/>
        <w:numPr>
          <w:ilvl w:val="0"/>
          <w:numId w:val="0"/>
        </w:numPr>
      </w:pPr>
    </w:p>
    <w:bookmarkEnd w:id="1"/>
    <w:p w14:paraId="428A6ACC" w14:textId="2858A0D5" w:rsidR="0019026E" w:rsidRPr="00670DC4" w:rsidRDefault="00D07F70" w:rsidP="0019026E">
      <w:pPr>
        <w:pStyle w:val="Opstilling-punkttegn"/>
        <w:numPr>
          <w:ilvl w:val="0"/>
          <w:numId w:val="0"/>
        </w:numPr>
      </w:pPr>
      <w:r w:rsidRPr="00670DC4">
        <w:t xml:space="preserve">På vegne af </w:t>
      </w:r>
      <w:r w:rsidR="0030606F" w:rsidRPr="00670DC4">
        <w:t>Museum</w:t>
      </w:r>
      <w:r w:rsidRPr="00670DC4">
        <w:t xml:space="preserve"> </w:t>
      </w:r>
      <w:r w:rsidRPr="00670DC4">
        <w:rPr>
          <w:highlight w:val="lightGray"/>
        </w:rPr>
        <w:t>[</w:t>
      </w:r>
      <w:r w:rsidRPr="00670DC4">
        <w:rPr>
          <w:color w:val="7030A0"/>
          <w:highlight w:val="lightGray"/>
        </w:rPr>
        <w:t>navn]</w:t>
      </w:r>
      <w:r w:rsidRPr="00670DC4">
        <w:t>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9"/>
        <w:gridCol w:w="236"/>
        <w:gridCol w:w="236"/>
      </w:tblGrid>
      <w:tr w:rsidR="002402DB" w:rsidRPr="00670DC4" w14:paraId="277B0C99" w14:textId="77777777" w:rsidTr="007A4D39">
        <w:trPr>
          <w:trHeight w:val="1134"/>
        </w:trPr>
        <w:tc>
          <w:tcPr>
            <w:tcW w:w="3289" w:type="dxa"/>
            <w:tcBorders>
              <w:top w:val="nil"/>
              <w:bottom w:val="single" w:sz="4" w:space="0" w:color="auto"/>
            </w:tcBorders>
          </w:tcPr>
          <w:p w14:paraId="71CDF790" w14:textId="77777777" w:rsidR="002402DB" w:rsidRPr="00670DC4" w:rsidRDefault="002402DB" w:rsidP="00D07F70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7096937" w14:textId="77777777" w:rsidR="002402DB" w:rsidRPr="00670DC4" w:rsidRDefault="002402DB" w:rsidP="0019026E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59F52E4" w14:textId="540A37BE" w:rsidR="002402DB" w:rsidRPr="00670DC4" w:rsidRDefault="002402DB" w:rsidP="0019026E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2402DB" w:rsidRPr="00670DC4" w14:paraId="4B8B8B58" w14:textId="77777777" w:rsidTr="002402DB">
        <w:trPr>
          <w:trHeight w:val="890"/>
        </w:trPr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14:paraId="369F024E" w14:textId="0B2D1006" w:rsidR="002402DB" w:rsidRPr="00670DC4" w:rsidRDefault="002402DB" w:rsidP="0019026E">
            <w:pPr>
              <w:pStyle w:val="Opstilling-punkttegn"/>
              <w:numPr>
                <w:ilvl w:val="0"/>
                <w:numId w:val="0"/>
              </w:numPr>
            </w:pPr>
            <w:r w:rsidRPr="00670DC4">
              <w:rPr>
                <w:highlight w:val="lightGray"/>
              </w:rPr>
              <w:t>[NN]</w:t>
            </w:r>
          </w:p>
          <w:p w14:paraId="05004FFC" w14:textId="77777777" w:rsidR="002402DB" w:rsidRPr="00670DC4" w:rsidRDefault="002402DB" w:rsidP="0019026E">
            <w:pPr>
              <w:pStyle w:val="Opstilling-punkttegn"/>
              <w:numPr>
                <w:ilvl w:val="0"/>
                <w:numId w:val="0"/>
              </w:numPr>
            </w:pPr>
            <w:r w:rsidRPr="00670DC4">
              <w:t>Museumsdirektør</w:t>
            </w:r>
          </w:p>
          <w:p w14:paraId="1244DDDD" w14:textId="77777777" w:rsidR="002402DB" w:rsidRPr="00670DC4" w:rsidRDefault="002402DB" w:rsidP="0019026E">
            <w:pPr>
              <w:pStyle w:val="Opstilling-punkttegn"/>
              <w:numPr>
                <w:ilvl w:val="0"/>
                <w:numId w:val="0"/>
              </w:numPr>
            </w:pPr>
          </w:p>
          <w:p w14:paraId="5BE6E74D" w14:textId="77777777" w:rsidR="002402DB" w:rsidRPr="00670DC4" w:rsidRDefault="002402DB" w:rsidP="0019026E">
            <w:pPr>
              <w:pStyle w:val="Opstilling-punkttegn"/>
              <w:numPr>
                <w:ilvl w:val="0"/>
                <w:numId w:val="0"/>
              </w:numPr>
            </w:pPr>
          </w:p>
          <w:p w14:paraId="0DB83A68" w14:textId="77777777" w:rsidR="002402DB" w:rsidRPr="00670DC4" w:rsidRDefault="002402DB" w:rsidP="0019026E">
            <w:pPr>
              <w:pStyle w:val="Opstilling-punkttegn"/>
              <w:numPr>
                <w:ilvl w:val="0"/>
                <w:numId w:val="0"/>
              </w:numPr>
            </w:pPr>
          </w:p>
          <w:p w14:paraId="0D283112" w14:textId="6FA56931" w:rsidR="002402DB" w:rsidRPr="00670DC4" w:rsidRDefault="002402DB" w:rsidP="0019026E">
            <w:pPr>
              <w:pStyle w:val="Opstilling-punkttegn"/>
              <w:numPr>
                <w:ilvl w:val="0"/>
                <w:numId w:val="0"/>
              </w:num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DE6D27B" w14:textId="77777777" w:rsidR="002402DB" w:rsidRPr="00670DC4" w:rsidRDefault="002402DB" w:rsidP="0019026E">
            <w:pPr>
              <w:pStyle w:val="Opstilling-punkttegn"/>
              <w:numPr>
                <w:ilvl w:val="0"/>
                <w:numId w:val="0"/>
              </w:num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9EF44FF" w14:textId="2F1619C1" w:rsidR="002402DB" w:rsidRPr="00670DC4" w:rsidRDefault="002402DB" w:rsidP="0019026E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2402DB" w:rsidRPr="00670DC4" w14:paraId="1FEC5E05" w14:textId="77777777" w:rsidTr="007A4D39">
        <w:trPr>
          <w:trHeight w:val="890"/>
        </w:trPr>
        <w:tc>
          <w:tcPr>
            <w:tcW w:w="3289" w:type="dxa"/>
            <w:tcBorders>
              <w:top w:val="single" w:sz="4" w:space="0" w:color="auto"/>
              <w:bottom w:val="nil"/>
            </w:tcBorders>
          </w:tcPr>
          <w:p w14:paraId="05AC9519" w14:textId="021FFC3F" w:rsidR="002402DB" w:rsidRPr="00670DC4" w:rsidRDefault="002402DB" w:rsidP="0019026E">
            <w:pPr>
              <w:pStyle w:val="Opstilling-punkttegn"/>
              <w:numPr>
                <w:ilvl w:val="0"/>
                <w:numId w:val="0"/>
              </w:numPr>
              <w:rPr>
                <w:highlight w:val="lightGray"/>
              </w:rPr>
            </w:pPr>
            <w:r w:rsidRPr="00670DC4">
              <w:rPr>
                <w:highlight w:val="lightGray"/>
              </w:rPr>
              <w:t>Dato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8E0A0AC" w14:textId="77777777" w:rsidR="002402DB" w:rsidRPr="00670DC4" w:rsidRDefault="002402DB" w:rsidP="0019026E">
            <w:pPr>
              <w:pStyle w:val="Opstilling-punkttegn"/>
              <w:numPr>
                <w:ilvl w:val="0"/>
                <w:numId w:val="0"/>
              </w:num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C80AFFD" w14:textId="77777777" w:rsidR="002402DB" w:rsidRPr="00670DC4" w:rsidRDefault="002402DB" w:rsidP="0019026E">
            <w:pPr>
              <w:pStyle w:val="Opstilling-punkttegn"/>
              <w:numPr>
                <w:ilvl w:val="0"/>
                <w:numId w:val="0"/>
              </w:numPr>
            </w:pPr>
          </w:p>
        </w:tc>
      </w:tr>
    </w:tbl>
    <w:p w14:paraId="0444467F" w14:textId="77777777" w:rsidR="0019026E" w:rsidRPr="00670DC4" w:rsidRDefault="0019026E" w:rsidP="0019026E">
      <w:pPr>
        <w:pStyle w:val="Opstilling-punkttegn"/>
        <w:numPr>
          <w:ilvl w:val="0"/>
          <w:numId w:val="0"/>
        </w:numPr>
      </w:pPr>
    </w:p>
    <w:sectPr w:rsidR="0019026E" w:rsidRPr="00670DC4" w:rsidSect="00300D0A">
      <w:head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2155" w:right="3232" w:bottom="1701" w:left="1418" w:header="567" w:footer="7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20C16" w14:textId="77777777" w:rsidR="0035173E" w:rsidRDefault="0035173E">
      <w:r>
        <w:separator/>
      </w:r>
    </w:p>
  </w:endnote>
  <w:endnote w:type="continuationSeparator" w:id="0">
    <w:p w14:paraId="6A44D743" w14:textId="77777777" w:rsidR="0035173E" w:rsidRDefault="0035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AA091" w14:textId="789C5ECB" w:rsidR="00300D0A" w:rsidRPr="00300D0A" w:rsidRDefault="00300D0A">
    <w:pPr>
      <w:pStyle w:val="Sidefod"/>
      <w:rPr>
        <w:sz w:val="16"/>
        <w:szCs w:val="16"/>
      </w:rPr>
    </w:pPr>
    <w:bookmarkStart w:id="2" w:name="_Hlk199325306"/>
    <w:bookmarkStart w:id="3" w:name="_Hlk199325307"/>
    <w:bookmarkStart w:id="4" w:name="_Hlk199325310"/>
    <w:bookmarkStart w:id="5" w:name="_Hlk199325311"/>
    <w:bookmarkStart w:id="6" w:name="_Hlk199325314"/>
    <w:bookmarkStart w:id="7" w:name="_Hlk199325315"/>
    <w:r>
      <w:rPr>
        <w:sz w:val="16"/>
        <w:szCs w:val="16"/>
      </w:rPr>
      <w:t xml:space="preserve">Version </w:t>
    </w:r>
    <w:r w:rsidRPr="00300D0A">
      <w:rPr>
        <w:sz w:val="16"/>
        <w:szCs w:val="16"/>
      </w:rPr>
      <w:t>2</w:t>
    </w:r>
    <w:r w:rsidR="00D9078D">
      <w:rPr>
        <w:sz w:val="16"/>
        <w:szCs w:val="16"/>
      </w:rPr>
      <w:t>8</w:t>
    </w:r>
    <w:r w:rsidRPr="00300D0A">
      <w:rPr>
        <w:sz w:val="16"/>
        <w:szCs w:val="16"/>
      </w:rPr>
      <w:t>. maj 2025</w:t>
    </w:r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C83F1" w14:textId="77777777" w:rsidR="0035173E" w:rsidRDefault="0035173E">
      <w:r>
        <w:separator/>
      </w:r>
    </w:p>
  </w:footnote>
  <w:footnote w:type="continuationSeparator" w:id="0">
    <w:p w14:paraId="4065345A" w14:textId="77777777" w:rsidR="0035173E" w:rsidRDefault="00351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27598" w14:textId="77777777" w:rsidR="005D0448" w:rsidRDefault="00811FFD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5B2ED4" wp14:editId="10204905">
              <wp:simplePos x="0" y="0"/>
              <wp:positionH relativeFrom="page">
                <wp:posOffset>5976620</wp:posOffset>
              </wp:positionH>
              <wp:positionV relativeFrom="page">
                <wp:posOffset>720090</wp:posOffset>
              </wp:positionV>
              <wp:extent cx="890270" cy="287655"/>
              <wp:effectExtent l="4445" t="0" r="635" b="1905"/>
              <wp:wrapNone/>
              <wp:docPr id="3" name="Pagen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80C89" w14:textId="77777777" w:rsidR="00C765DB" w:rsidRPr="00E5599C" w:rsidRDefault="00C765DB" w:rsidP="005D0448">
                          <w:pPr>
                            <w:rPr>
                              <w:rStyle w:val="Sidetal"/>
                              <w:rFonts w:ascii="Franklin Gothic Book" w:hAnsi="Franklin Gothic Book"/>
                            </w:rPr>
                          </w:pP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t xml:space="preserve">Side </w: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begin"/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instrText xml:space="preserve">PAGE </w:instrTex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separate"/>
                          </w:r>
                          <w:r w:rsidR="0018703F">
                            <w:rPr>
                              <w:rStyle w:val="Sidetal"/>
                              <w:rFonts w:ascii="Franklin Gothic Book" w:hAnsi="Franklin Gothic Book"/>
                              <w:noProof/>
                            </w:rPr>
                            <w:t>2</w: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B2ED4" id="_x0000_t202" coordsize="21600,21600" o:spt="202" path="m,l,21600r21600,l21600,xe">
              <v:stroke joinstyle="miter"/>
              <v:path gradientshapeok="t" o:connecttype="rect"/>
            </v:shapetype>
            <v:shape id="Pagenr" o:spid="_x0000_s1026" type="#_x0000_t202" style="position:absolute;margin-left:470.6pt;margin-top:56.7pt;width:70.1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" filled="f" stroked="f">
              <v:textbox inset="0,0,0,0">
                <w:txbxContent>
                  <w:p w14:paraId="22580C89" w14:textId="77777777" w:rsidR="00C765DB" w:rsidRPr="00E5599C" w:rsidRDefault="00C765DB" w:rsidP="005D0448">
                    <w:pPr>
                      <w:rPr>
                        <w:rStyle w:val="Sidetal"/>
                        <w:rFonts w:ascii="Franklin Gothic Book" w:hAnsi="Franklin Gothic Book"/>
                      </w:rPr>
                    </w:pP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t xml:space="preserve">Side </w: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begin"/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instrText xml:space="preserve">PAGE </w:instrTex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separate"/>
                    </w:r>
                    <w:r w:rsidR="0018703F">
                      <w:rPr>
                        <w:rStyle w:val="Sidetal"/>
                        <w:rFonts w:ascii="Franklin Gothic Book" w:hAnsi="Franklin Gothic Book"/>
                        <w:noProof/>
                      </w:rPr>
                      <w:t>2</w: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BE34E" w14:textId="77777777" w:rsidR="009B0474" w:rsidRDefault="009B0474" w:rsidP="009B0474">
    <w:pPr>
      <w:pStyle w:val="Sidehoved"/>
    </w:pPr>
  </w:p>
  <w:p w14:paraId="582C0419" w14:textId="5799CF3C" w:rsidR="00AD53AC" w:rsidRDefault="00AD53AC" w:rsidP="009B0474">
    <w:pPr>
      <w:pStyle w:val="Sidehoved"/>
    </w:pPr>
  </w:p>
  <w:p w14:paraId="2BA607FA" w14:textId="591C59E2" w:rsidR="00564020" w:rsidRDefault="00F66DFD" w:rsidP="00367932">
    <w:pPr>
      <w:pStyle w:val="Template-Dokumenttype"/>
    </w:pPr>
    <w:r>
      <w:rPr>
        <w:noProof/>
      </w:rPr>
      <w:drawing>
        <wp:anchor distT="0" distB="0" distL="114300" distR="114300" simplePos="0" relativeHeight="251656191" behindDoc="0" locked="0" layoutInCell="1" allowOverlap="1" wp14:anchorId="14817BD8" wp14:editId="4678C630">
          <wp:simplePos x="0" y="0"/>
          <wp:positionH relativeFrom="page">
            <wp:posOffset>5629910</wp:posOffset>
          </wp:positionH>
          <wp:positionV relativeFrom="page">
            <wp:posOffset>410210</wp:posOffset>
          </wp:positionV>
          <wp:extent cx="1695450" cy="567690"/>
          <wp:effectExtent l="0" t="0" r="0" b="3810"/>
          <wp:wrapNone/>
          <wp:docPr id="5" name="Logo_HIDE_1_2" descr="Logo for Slots- og Kulturstyrel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06F">
      <w:t>ledelseserklæring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94CB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D44B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46BA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E68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EC40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DC00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0C83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44E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46D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78A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5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ACB3B03"/>
    <w:multiLevelType w:val="multilevel"/>
    <w:tmpl w:val="D284B3E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34C7605"/>
    <w:multiLevelType w:val="multilevel"/>
    <w:tmpl w:val="578023E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9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7"/>
  </w:num>
  <w:num w:numId="16">
    <w:abstractNumId w:val="15"/>
  </w:num>
  <w:num w:numId="17">
    <w:abstractNumId w:val="10"/>
  </w:num>
  <w:num w:numId="18">
    <w:abstractNumId w:val="12"/>
  </w:num>
  <w:num w:numId="19">
    <w:abstractNumId w:val="9"/>
  </w:num>
  <w:num w:numId="20">
    <w:abstractNumId w:val="8"/>
  </w:num>
  <w:num w:numId="21">
    <w:abstractNumId w:val="14"/>
  </w:num>
  <w:num w:numId="22">
    <w:abstractNumId w:val="11"/>
  </w:num>
  <w:num w:numId="23">
    <w:abstractNumId w:val="13"/>
  </w:num>
  <w:num w:numId="24">
    <w:abstractNumId w:val="17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19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4A"/>
    <w:rsid w:val="00002533"/>
    <w:rsid w:val="000035B8"/>
    <w:rsid w:val="00012177"/>
    <w:rsid w:val="00015A8E"/>
    <w:rsid w:val="00020BEC"/>
    <w:rsid w:val="00023C91"/>
    <w:rsid w:val="00030139"/>
    <w:rsid w:val="00036A8D"/>
    <w:rsid w:val="00037D7B"/>
    <w:rsid w:val="00040733"/>
    <w:rsid w:val="00040FED"/>
    <w:rsid w:val="000421D4"/>
    <w:rsid w:val="000479F1"/>
    <w:rsid w:val="00051A09"/>
    <w:rsid w:val="00066058"/>
    <w:rsid w:val="0006678C"/>
    <w:rsid w:val="0006728A"/>
    <w:rsid w:val="00075951"/>
    <w:rsid w:val="00086791"/>
    <w:rsid w:val="00091C5A"/>
    <w:rsid w:val="00091E1C"/>
    <w:rsid w:val="0009589C"/>
    <w:rsid w:val="000B0DAA"/>
    <w:rsid w:val="000C376F"/>
    <w:rsid w:val="000C6FED"/>
    <w:rsid w:val="000D6E63"/>
    <w:rsid w:val="000E32A6"/>
    <w:rsid w:val="000E4AD4"/>
    <w:rsid w:val="000E7F2B"/>
    <w:rsid w:val="000F1F1C"/>
    <w:rsid w:val="000F6A46"/>
    <w:rsid w:val="00115D19"/>
    <w:rsid w:val="00116DA4"/>
    <w:rsid w:val="0012489C"/>
    <w:rsid w:val="00135C47"/>
    <w:rsid w:val="00136081"/>
    <w:rsid w:val="00137400"/>
    <w:rsid w:val="00153477"/>
    <w:rsid w:val="00157192"/>
    <w:rsid w:val="00184008"/>
    <w:rsid w:val="00186F7F"/>
    <w:rsid w:val="0018703F"/>
    <w:rsid w:val="00187E4F"/>
    <w:rsid w:val="0019026E"/>
    <w:rsid w:val="00192471"/>
    <w:rsid w:val="00192812"/>
    <w:rsid w:val="001959FA"/>
    <w:rsid w:val="00196EA5"/>
    <w:rsid w:val="00197D16"/>
    <w:rsid w:val="001A2725"/>
    <w:rsid w:val="001A2B8F"/>
    <w:rsid w:val="001A3489"/>
    <w:rsid w:val="001B007C"/>
    <w:rsid w:val="001B4A0E"/>
    <w:rsid w:val="001B60D9"/>
    <w:rsid w:val="001B7917"/>
    <w:rsid w:val="001C63D3"/>
    <w:rsid w:val="001D4FBF"/>
    <w:rsid w:val="001E573E"/>
    <w:rsid w:val="002025BF"/>
    <w:rsid w:val="00202828"/>
    <w:rsid w:val="002130A0"/>
    <w:rsid w:val="00213D2D"/>
    <w:rsid w:val="00214EAE"/>
    <w:rsid w:val="00216BE3"/>
    <w:rsid w:val="002171DE"/>
    <w:rsid w:val="002274C3"/>
    <w:rsid w:val="00234550"/>
    <w:rsid w:val="002402DB"/>
    <w:rsid w:val="00242E4E"/>
    <w:rsid w:val="00245897"/>
    <w:rsid w:val="00245A1A"/>
    <w:rsid w:val="0025677D"/>
    <w:rsid w:val="00266EFB"/>
    <w:rsid w:val="00270BA3"/>
    <w:rsid w:val="00275440"/>
    <w:rsid w:val="0028576E"/>
    <w:rsid w:val="00293C5B"/>
    <w:rsid w:val="002978C2"/>
    <w:rsid w:val="002A3607"/>
    <w:rsid w:val="002A667B"/>
    <w:rsid w:val="002B3F1C"/>
    <w:rsid w:val="002B462F"/>
    <w:rsid w:val="002B57E6"/>
    <w:rsid w:val="002C1A23"/>
    <w:rsid w:val="002C69FF"/>
    <w:rsid w:val="002D71A1"/>
    <w:rsid w:val="002E326D"/>
    <w:rsid w:val="002E38D2"/>
    <w:rsid w:val="002F186C"/>
    <w:rsid w:val="002F2AF8"/>
    <w:rsid w:val="002F2D9E"/>
    <w:rsid w:val="00300D0A"/>
    <w:rsid w:val="0030606F"/>
    <w:rsid w:val="003103E2"/>
    <w:rsid w:val="00313DC4"/>
    <w:rsid w:val="00325AA7"/>
    <w:rsid w:val="00325D67"/>
    <w:rsid w:val="003306DD"/>
    <w:rsid w:val="0033332E"/>
    <w:rsid w:val="00337BB2"/>
    <w:rsid w:val="00350463"/>
    <w:rsid w:val="0035173E"/>
    <w:rsid w:val="00367932"/>
    <w:rsid w:val="0037241B"/>
    <w:rsid w:val="003727B7"/>
    <w:rsid w:val="00374E97"/>
    <w:rsid w:val="003768C3"/>
    <w:rsid w:val="00382B23"/>
    <w:rsid w:val="003854AE"/>
    <w:rsid w:val="003866DF"/>
    <w:rsid w:val="00386E16"/>
    <w:rsid w:val="003A2AD9"/>
    <w:rsid w:val="003A2B34"/>
    <w:rsid w:val="003B19D6"/>
    <w:rsid w:val="003B1D7B"/>
    <w:rsid w:val="003B5C0B"/>
    <w:rsid w:val="003D2E35"/>
    <w:rsid w:val="003E02E0"/>
    <w:rsid w:val="003E13BD"/>
    <w:rsid w:val="003E6170"/>
    <w:rsid w:val="003F3B63"/>
    <w:rsid w:val="0040214B"/>
    <w:rsid w:val="00412F1D"/>
    <w:rsid w:val="0042136C"/>
    <w:rsid w:val="00424551"/>
    <w:rsid w:val="004246AE"/>
    <w:rsid w:val="00425B7A"/>
    <w:rsid w:val="0043074C"/>
    <w:rsid w:val="00436D9D"/>
    <w:rsid w:val="00437A09"/>
    <w:rsid w:val="00452EEE"/>
    <w:rsid w:val="00460822"/>
    <w:rsid w:val="00467F29"/>
    <w:rsid w:val="00490DFA"/>
    <w:rsid w:val="004926FE"/>
    <w:rsid w:val="0049748D"/>
    <w:rsid w:val="004A3D62"/>
    <w:rsid w:val="004A4F51"/>
    <w:rsid w:val="004B199C"/>
    <w:rsid w:val="004D3775"/>
    <w:rsid w:val="004E464D"/>
    <w:rsid w:val="004F042B"/>
    <w:rsid w:val="004F3E1E"/>
    <w:rsid w:val="005001B3"/>
    <w:rsid w:val="00504494"/>
    <w:rsid w:val="00506FAB"/>
    <w:rsid w:val="005110EF"/>
    <w:rsid w:val="005436B0"/>
    <w:rsid w:val="005440BB"/>
    <w:rsid w:val="00544AB0"/>
    <w:rsid w:val="00545F55"/>
    <w:rsid w:val="005502FF"/>
    <w:rsid w:val="00554C4C"/>
    <w:rsid w:val="00557824"/>
    <w:rsid w:val="00563218"/>
    <w:rsid w:val="00563890"/>
    <w:rsid w:val="00564020"/>
    <w:rsid w:val="00566516"/>
    <w:rsid w:val="00566E68"/>
    <w:rsid w:val="00567615"/>
    <w:rsid w:val="00570BB3"/>
    <w:rsid w:val="00573AF7"/>
    <w:rsid w:val="005802EE"/>
    <w:rsid w:val="00582D02"/>
    <w:rsid w:val="00586DA4"/>
    <w:rsid w:val="00587EE3"/>
    <w:rsid w:val="005A098A"/>
    <w:rsid w:val="005A508D"/>
    <w:rsid w:val="005A534C"/>
    <w:rsid w:val="005D0448"/>
    <w:rsid w:val="005D4AAE"/>
    <w:rsid w:val="005E6CB9"/>
    <w:rsid w:val="005F6D2B"/>
    <w:rsid w:val="005F7DAD"/>
    <w:rsid w:val="00601370"/>
    <w:rsid w:val="006078D8"/>
    <w:rsid w:val="00607D38"/>
    <w:rsid w:val="0061510D"/>
    <w:rsid w:val="00623F01"/>
    <w:rsid w:val="006346C0"/>
    <w:rsid w:val="00636F19"/>
    <w:rsid w:val="00640E20"/>
    <w:rsid w:val="00650E16"/>
    <w:rsid w:val="0065431A"/>
    <w:rsid w:val="00656D3B"/>
    <w:rsid w:val="006578F7"/>
    <w:rsid w:val="006607FA"/>
    <w:rsid w:val="00662B16"/>
    <w:rsid w:val="00665819"/>
    <w:rsid w:val="00670DC4"/>
    <w:rsid w:val="00677A6D"/>
    <w:rsid w:val="00685007"/>
    <w:rsid w:val="006860DC"/>
    <w:rsid w:val="00686FD0"/>
    <w:rsid w:val="006A2CF8"/>
    <w:rsid w:val="006C1E16"/>
    <w:rsid w:val="006C4753"/>
    <w:rsid w:val="006C658B"/>
    <w:rsid w:val="006D079F"/>
    <w:rsid w:val="006E0A2F"/>
    <w:rsid w:val="006E351E"/>
    <w:rsid w:val="006E694D"/>
    <w:rsid w:val="006F3026"/>
    <w:rsid w:val="006F3F7B"/>
    <w:rsid w:val="006F6157"/>
    <w:rsid w:val="00723DAC"/>
    <w:rsid w:val="00736658"/>
    <w:rsid w:val="00741752"/>
    <w:rsid w:val="00754667"/>
    <w:rsid w:val="00761D6C"/>
    <w:rsid w:val="007668D5"/>
    <w:rsid w:val="00786AE0"/>
    <w:rsid w:val="007955B4"/>
    <w:rsid w:val="007974BD"/>
    <w:rsid w:val="007B27C1"/>
    <w:rsid w:val="007B7889"/>
    <w:rsid w:val="007C16D3"/>
    <w:rsid w:val="007C70A5"/>
    <w:rsid w:val="007D325D"/>
    <w:rsid w:val="007D46A7"/>
    <w:rsid w:val="007D6654"/>
    <w:rsid w:val="007E2006"/>
    <w:rsid w:val="007E4853"/>
    <w:rsid w:val="007E54A9"/>
    <w:rsid w:val="007F2600"/>
    <w:rsid w:val="007F6E8D"/>
    <w:rsid w:val="0080569E"/>
    <w:rsid w:val="00811FFD"/>
    <w:rsid w:val="008350FF"/>
    <w:rsid w:val="00835F85"/>
    <w:rsid w:val="00841F21"/>
    <w:rsid w:val="008435B2"/>
    <w:rsid w:val="00843AD5"/>
    <w:rsid w:val="008518FD"/>
    <w:rsid w:val="0085625C"/>
    <w:rsid w:val="00856979"/>
    <w:rsid w:val="00863559"/>
    <w:rsid w:val="00865D11"/>
    <w:rsid w:val="008739A3"/>
    <w:rsid w:val="0089697B"/>
    <w:rsid w:val="008A0993"/>
    <w:rsid w:val="008A75DD"/>
    <w:rsid w:val="008D3DA8"/>
    <w:rsid w:val="008E192E"/>
    <w:rsid w:val="008F03DB"/>
    <w:rsid w:val="00900E34"/>
    <w:rsid w:val="0090777D"/>
    <w:rsid w:val="009270E7"/>
    <w:rsid w:val="00930E78"/>
    <w:rsid w:val="009373DF"/>
    <w:rsid w:val="009508BA"/>
    <w:rsid w:val="00966AE9"/>
    <w:rsid w:val="009675DB"/>
    <w:rsid w:val="00973505"/>
    <w:rsid w:val="00976A90"/>
    <w:rsid w:val="00981E75"/>
    <w:rsid w:val="0099242A"/>
    <w:rsid w:val="009A06B6"/>
    <w:rsid w:val="009A1EF5"/>
    <w:rsid w:val="009A1F81"/>
    <w:rsid w:val="009B0474"/>
    <w:rsid w:val="009B63C4"/>
    <w:rsid w:val="009C04EB"/>
    <w:rsid w:val="009C3A4A"/>
    <w:rsid w:val="009D3340"/>
    <w:rsid w:val="009E0C0F"/>
    <w:rsid w:val="009F11A8"/>
    <w:rsid w:val="009F27A2"/>
    <w:rsid w:val="00A011F5"/>
    <w:rsid w:val="00A155E3"/>
    <w:rsid w:val="00A30B69"/>
    <w:rsid w:val="00A35578"/>
    <w:rsid w:val="00A36D24"/>
    <w:rsid w:val="00A53F1F"/>
    <w:rsid w:val="00A603B5"/>
    <w:rsid w:val="00A662E4"/>
    <w:rsid w:val="00A83DE5"/>
    <w:rsid w:val="00A94B6E"/>
    <w:rsid w:val="00AB5712"/>
    <w:rsid w:val="00AB7782"/>
    <w:rsid w:val="00AC04BE"/>
    <w:rsid w:val="00AC3C97"/>
    <w:rsid w:val="00AC4960"/>
    <w:rsid w:val="00AC7307"/>
    <w:rsid w:val="00AD53AC"/>
    <w:rsid w:val="00AF1BBA"/>
    <w:rsid w:val="00AF6680"/>
    <w:rsid w:val="00B124BC"/>
    <w:rsid w:val="00B36CF7"/>
    <w:rsid w:val="00B41034"/>
    <w:rsid w:val="00B444BF"/>
    <w:rsid w:val="00B6410C"/>
    <w:rsid w:val="00B87F87"/>
    <w:rsid w:val="00B87FD5"/>
    <w:rsid w:val="00B962EF"/>
    <w:rsid w:val="00BA2C8D"/>
    <w:rsid w:val="00BA35BF"/>
    <w:rsid w:val="00BA4E04"/>
    <w:rsid w:val="00BA56DF"/>
    <w:rsid w:val="00BB7400"/>
    <w:rsid w:val="00BC3C7C"/>
    <w:rsid w:val="00BD05AC"/>
    <w:rsid w:val="00BD0983"/>
    <w:rsid w:val="00BD1FD6"/>
    <w:rsid w:val="00BD582E"/>
    <w:rsid w:val="00BE0D82"/>
    <w:rsid w:val="00BE4DC5"/>
    <w:rsid w:val="00BE7FBE"/>
    <w:rsid w:val="00C01D97"/>
    <w:rsid w:val="00C059EC"/>
    <w:rsid w:val="00C14931"/>
    <w:rsid w:val="00C16983"/>
    <w:rsid w:val="00C4168E"/>
    <w:rsid w:val="00C71FEC"/>
    <w:rsid w:val="00C74DE5"/>
    <w:rsid w:val="00C765DB"/>
    <w:rsid w:val="00C769F5"/>
    <w:rsid w:val="00C77CDD"/>
    <w:rsid w:val="00C92A24"/>
    <w:rsid w:val="00C95998"/>
    <w:rsid w:val="00C95CD0"/>
    <w:rsid w:val="00C96BC8"/>
    <w:rsid w:val="00C975CF"/>
    <w:rsid w:val="00CA0509"/>
    <w:rsid w:val="00CB2E97"/>
    <w:rsid w:val="00CC04F4"/>
    <w:rsid w:val="00CC0A1C"/>
    <w:rsid w:val="00CD2053"/>
    <w:rsid w:val="00CD5BDE"/>
    <w:rsid w:val="00CE1EEC"/>
    <w:rsid w:val="00CE4F48"/>
    <w:rsid w:val="00CF144B"/>
    <w:rsid w:val="00CF28D4"/>
    <w:rsid w:val="00CF367C"/>
    <w:rsid w:val="00CF3B9D"/>
    <w:rsid w:val="00CF7F30"/>
    <w:rsid w:val="00D07F70"/>
    <w:rsid w:val="00D2486A"/>
    <w:rsid w:val="00D27834"/>
    <w:rsid w:val="00D3791D"/>
    <w:rsid w:val="00D41411"/>
    <w:rsid w:val="00D416A3"/>
    <w:rsid w:val="00D42BED"/>
    <w:rsid w:val="00D52945"/>
    <w:rsid w:val="00D56812"/>
    <w:rsid w:val="00D56BF4"/>
    <w:rsid w:val="00D6125D"/>
    <w:rsid w:val="00D71FCB"/>
    <w:rsid w:val="00D8351F"/>
    <w:rsid w:val="00D9078D"/>
    <w:rsid w:val="00D94E7B"/>
    <w:rsid w:val="00D9635D"/>
    <w:rsid w:val="00DB1F8E"/>
    <w:rsid w:val="00DC3E1B"/>
    <w:rsid w:val="00DC6261"/>
    <w:rsid w:val="00DD194E"/>
    <w:rsid w:val="00DE04B6"/>
    <w:rsid w:val="00DE6A38"/>
    <w:rsid w:val="00DF5A3F"/>
    <w:rsid w:val="00DF5FAF"/>
    <w:rsid w:val="00DF7BE1"/>
    <w:rsid w:val="00E07B7B"/>
    <w:rsid w:val="00E114F6"/>
    <w:rsid w:val="00E13080"/>
    <w:rsid w:val="00E14B72"/>
    <w:rsid w:val="00E4007A"/>
    <w:rsid w:val="00E51EB7"/>
    <w:rsid w:val="00E5599C"/>
    <w:rsid w:val="00E705AE"/>
    <w:rsid w:val="00E76058"/>
    <w:rsid w:val="00E80B11"/>
    <w:rsid w:val="00E837DF"/>
    <w:rsid w:val="00E90F75"/>
    <w:rsid w:val="00E9513F"/>
    <w:rsid w:val="00E96D37"/>
    <w:rsid w:val="00EA336B"/>
    <w:rsid w:val="00EC2434"/>
    <w:rsid w:val="00EC6D19"/>
    <w:rsid w:val="00ED79B2"/>
    <w:rsid w:val="00EE1C0D"/>
    <w:rsid w:val="00EE1D06"/>
    <w:rsid w:val="00EF009A"/>
    <w:rsid w:val="00EF1556"/>
    <w:rsid w:val="00EF36FB"/>
    <w:rsid w:val="00F0287F"/>
    <w:rsid w:val="00F04247"/>
    <w:rsid w:val="00F053CE"/>
    <w:rsid w:val="00F32B01"/>
    <w:rsid w:val="00F40E66"/>
    <w:rsid w:val="00F51504"/>
    <w:rsid w:val="00F51552"/>
    <w:rsid w:val="00F56112"/>
    <w:rsid w:val="00F66DFD"/>
    <w:rsid w:val="00F822C0"/>
    <w:rsid w:val="00F82390"/>
    <w:rsid w:val="00F82D3E"/>
    <w:rsid w:val="00F94BCD"/>
    <w:rsid w:val="00FB32D9"/>
    <w:rsid w:val="00FC12E5"/>
    <w:rsid w:val="00FD2E19"/>
    <w:rsid w:val="00FD3D04"/>
    <w:rsid w:val="00FE0AE4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3C127F"/>
  <w15:docId w15:val="{9E6891E7-F372-4D3A-83D3-3A18D709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da-DK" w:eastAsia="da-DK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/>
    <w:lsdException w:name="heading 5" w:uiPriority="1" w:unhideWhenUsed="1"/>
    <w:lsdException w:name="heading 6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2" w:qFormat="1"/>
    <w:lsdException w:name="List Number" w:uiPriority="2" w:unhideWhenUsed="1" w:qFormat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 w:qFormat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4BE"/>
    <w:rPr>
      <w:rFonts w:ascii="Century Schoolbook" w:hAnsi="Century Schoolbook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AC04BE"/>
    <w:pPr>
      <w:spacing w:before="360"/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uiPriority w:val="1"/>
    <w:qFormat/>
    <w:rsid w:val="00AC04BE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semiHidden/>
    <w:qFormat/>
    <w:rsid w:val="00AC04BE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rsid w:val="00AC04BE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rsid w:val="00AC04B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rsid w:val="00AC04B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rsid w:val="00AC04B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rsid w:val="00AC04B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rsid w:val="00AC04B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AC04BE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AC04BE"/>
    <w:pPr>
      <w:numPr>
        <w:numId w:val="2"/>
      </w:numPr>
    </w:pPr>
  </w:style>
  <w:style w:type="numbering" w:styleId="ArtikelSektion">
    <w:name w:val="Outline List 3"/>
    <w:basedOn w:val="Ingenoversigt"/>
    <w:uiPriority w:val="99"/>
    <w:semiHidden/>
    <w:rsid w:val="00AC04B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AC04B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AC04BE"/>
    <w:pPr>
      <w:spacing w:after="120"/>
    </w:pPr>
  </w:style>
  <w:style w:type="paragraph" w:styleId="Brdtekst2">
    <w:name w:val="Body Text 2"/>
    <w:basedOn w:val="Normal"/>
    <w:uiPriority w:val="99"/>
    <w:semiHidden/>
    <w:rsid w:val="00AC04B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AC04B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AC04B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AC04B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AC04B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AC04B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AC04B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qFormat/>
    <w:rsid w:val="00386E16"/>
    <w:pPr>
      <w:keepNext/>
      <w:keepLines/>
      <w:spacing w:before="160"/>
      <w:ind w:left="227" w:right="227"/>
    </w:pPr>
    <w:rPr>
      <w:rFonts w:ascii="Franklin Gothic Book" w:hAnsi="Franklin Gothic Book"/>
      <w:b/>
      <w:bCs/>
      <w:sz w:val="16"/>
    </w:rPr>
  </w:style>
  <w:style w:type="paragraph" w:styleId="Sluthilsen">
    <w:name w:val="Closing"/>
    <w:basedOn w:val="Normal"/>
    <w:uiPriority w:val="99"/>
    <w:semiHidden/>
    <w:rsid w:val="00AC04B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AC04BE"/>
  </w:style>
  <w:style w:type="paragraph" w:styleId="Mailsignatur">
    <w:name w:val="E-mail Signature"/>
    <w:basedOn w:val="Normal"/>
    <w:uiPriority w:val="99"/>
    <w:semiHidden/>
    <w:rsid w:val="00AC04BE"/>
  </w:style>
  <w:style w:type="character" w:styleId="Fremhv">
    <w:name w:val="Emphasis"/>
    <w:basedOn w:val="Standardskrifttypeiafsnit"/>
    <w:uiPriority w:val="4"/>
    <w:semiHidden/>
    <w:qFormat/>
    <w:rsid w:val="00AC04B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AC04BE"/>
    <w:rPr>
      <w:rFonts w:ascii="Century Schoolbook" w:hAnsi="Century Schoolbook"/>
      <w:sz w:val="14"/>
      <w:vertAlign w:val="superscript"/>
    </w:rPr>
  </w:style>
  <w:style w:type="paragraph" w:styleId="Slutnotetekst">
    <w:name w:val="endnote text"/>
    <w:basedOn w:val="Normal"/>
    <w:uiPriority w:val="8"/>
    <w:semiHidden/>
    <w:qFormat/>
    <w:rsid w:val="00AC04BE"/>
    <w:pPr>
      <w:spacing w:line="180" w:lineRule="atLeast"/>
    </w:pPr>
    <w:rPr>
      <w:sz w:val="14"/>
    </w:rPr>
  </w:style>
  <w:style w:type="paragraph" w:styleId="Modtageradresse">
    <w:name w:val="envelope address"/>
    <w:basedOn w:val="Normal"/>
    <w:uiPriority w:val="99"/>
    <w:semiHidden/>
    <w:rsid w:val="00AC04B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enderadresse">
    <w:name w:val="envelope return"/>
    <w:basedOn w:val="Normal"/>
    <w:uiPriority w:val="99"/>
    <w:semiHidden/>
    <w:rsid w:val="00AC04BE"/>
    <w:rPr>
      <w:rFonts w:ascii="Arial" w:hAnsi="Arial" w:cs="Arial"/>
    </w:rPr>
  </w:style>
  <w:style w:type="character" w:styleId="Fodnotehenvisning">
    <w:name w:val="footnote reference"/>
    <w:basedOn w:val="Standardskrifttypeiafsnit"/>
    <w:uiPriority w:val="99"/>
    <w:semiHidden/>
    <w:rsid w:val="00AC04BE"/>
    <w:rPr>
      <w:rFonts w:ascii="Century Schoolbook" w:hAnsi="Century Schoolbook"/>
      <w:sz w:val="14"/>
      <w:vertAlign w:val="superscript"/>
    </w:rPr>
  </w:style>
  <w:style w:type="paragraph" w:styleId="Fodnotetekst">
    <w:name w:val="footnote text"/>
    <w:basedOn w:val="Normal"/>
    <w:uiPriority w:val="8"/>
    <w:semiHidden/>
    <w:qFormat/>
    <w:rsid w:val="00AC04BE"/>
    <w:pPr>
      <w:spacing w:line="180" w:lineRule="atLeast"/>
    </w:pPr>
    <w:rPr>
      <w:sz w:val="14"/>
    </w:rPr>
  </w:style>
  <w:style w:type="character" w:styleId="HTML-akronym">
    <w:name w:val="HTML Acronym"/>
    <w:basedOn w:val="Standardskrifttypeiafsnit"/>
    <w:uiPriority w:val="99"/>
    <w:semiHidden/>
    <w:rsid w:val="00AC04BE"/>
  </w:style>
  <w:style w:type="paragraph" w:styleId="HTML-adresse">
    <w:name w:val="HTML Address"/>
    <w:basedOn w:val="Normal"/>
    <w:uiPriority w:val="99"/>
    <w:semiHidden/>
    <w:rsid w:val="00AC04B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AC04BE"/>
    <w:rPr>
      <w:i/>
      <w:iCs/>
    </w:rPr>
  </w:style>
  <w:style w:type="character" w:styleId="HTML-kode">
    <w:name w:val="HTML Code"/>
    <w:basedOn w:val="Standardskrifttypeiafsnit"/>
    <w:uiPriority w:val="99"/>
    <w:semiHidden/>
    <w:rsid w:val="00AC04B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AC04B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AC04B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AC04BE"/>
    <w:rPr>
      <w:rFonts w:ascii="Courier New" w:hAnsi="Courier New" w:cs="Courier New"/>
    </w:rPr>
  </w:style>
  <w:style w:type="character" w:styleId="HTML-eksempel">
    <w:name w:val="HTML Sample"/>
    <w:basedOn w:val="Standardskrifttypeiafsnit"/>
    <w:uiPriority w:val="99"/>
    <w:semiHidden/>
    <w:rsid w:val="00AC04B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AC04B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AC04B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AC04BE"/>
  </w:style>
  <w:style w:type="paragraph" w:styleId="Liste">
    <w:name w:val="List"/>
    <w:basedOn w:val="Normal"/>
    <w:uiPriority w:val="99"/>
    <w:semiHidden/>
    <w:rsid w:val="00AC04BE"/>
    <w:pPr>
      <w:ind w:left="283" w:hanging="283"/>
    </w:pPr>
  </w:style>
  <w:style w:type="paragraph" w:styleId="Liste2">
    <w:name w:val="List 2"/>
    <w:basedOn w:val="Normal"/>
    <w:uiPriority w:val="99"/>
    <w:semiHidden/>
    <w:rsid w:val="00AC04BE"/>
    <w:pPr>
      <w:ind w:left="566" w:hanging="283"/>
    </w:pPr>
  </w:style>
  <w:style w:type="paragraph" w:styleId="Liste3">
    <w:name w:val="List 3"/>
    <w:basedOn w:val="Normal"/>
    <w:uiPriority w:val="99"/>
    <w:semiHidden/>
    <w:rsid w:val="00AC04BE"/>
    <w:pPr>
      <w:ind w:left="849" w:hanging="283"/>
    </w:pPr>
  </w:style>
  <w:style w:type="paragraph" w:styleId="Liste4">
    <w:name w:val="List 4"/>
    <w:basedOn w:val="Normal"/>
    <w:uiPriority w:val="99"/>
    <w:semiHidden/>
    <w:rsid w:val="00AC04BE"/>
    <w:pPr>
      <w:ind w:left="1132" w:hanging="283"/>
    </w:pPr>
  </w:style>
  <w:style w:type="paragraph" w:styleId="Liste5">
    <w:name w:val="List 5"/>
    <w:basedOn w:val="Normal"/>
    <w:uiPriority w:val="99"/>
    <w:semiHidden/>
    <w:rsid w:val="00AC04B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E80B11"/>
    <w:pPr>
      <w:numPr>
        <w:numId w:val="36"/>
      </w:numPr>
    </w:pPr>
    <w:rPr>
      <w:rFonts w:eastAsiaTheme="minorHAnsi" w:cs="Verdana"/>
      <w:szCs w:val="18"/>
      <w:lang w:eastAsia="en-US"/>
    </w:rPr>
  </w:style>
  <w:style w:type="paragraph" w:styleId="Opstilling-punkttegn2">
    <w:name w:val="List Bullet 2"/>
    <w:basedOn w:val="Normal"/>
    <w:uiPriority w:val="99"/>
    <w:semiHidden/>
    <w:rsid w:val="00AC04BE"/>
  </w:style>
  <w:style w:type="paragraph" w:styleId="Opstilling-punkttegn3">
    <w:name w:val="List Bullet 3"/>
    <w:basedOn w:val="Normal"/>
    <w:uiPriority w:val="99"/>
    <w:semiHidden/>
    <w:rsid w:val="00AC04BE"/>
  </w:style>
  <w:style w:type="paragraph" w:styleId="Opstilling-punkttegn4">
    <w:name w:val="List Bullet 4"/>
    <w:basedOn w:val="Normal"/>
    <w:uiPriority w:val="99"/>
    <w:semiHidden/>
    <w:rsid w:val="00AC04BE"/>
  </w:style>
  <w:style w:type="paragraph" w:styleId="Opstilling-punkttegn5">
    <w:name w:val="List Bullet 5"/>
    <w:basedOn w:val="Normal"/>
    <w:uiPriority w:val="99"/>
    <w:semiHidden/>
    <w:rsid w:val="00AC04BE"/>
  </w:style>
  <w:style w:type="paragraph" w:styleId="Opstilling-forts">
    <w:name w:val="List Continue"/>
    <w:basedOn w:val="Normal"/>
    <w:uiPriority w:val="99"/>
    <w:semiHidden/>
    <w:rsid w:val="00AC04B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AC04B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AC04B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AC04B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AC04B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E80B11"/>
    <w:pPr>
      <w:numPr>
        <w:numId w:val="37"/>
      </w:numPr>
    </w:pPr>
    <w:rPr>
      <w:rFonts w:eastAsiaTheme="minorHAnsi" w:cs="Verdana"/>
      <w:szCs w:val="18"/>
      <w:lang w:eastAsia="en-US"/>
    </w:rPr>
  </w:style>
  <w:style w:type="paragraph" w:styleId="Opstilling-talellerbogst2">
    <w:name w:val="List Number 2"/>
    <w:basedOn w:val="Normal"/>
    <w:uiPriority w:val="99"/>
    <w:semiHidden/>
    <w:rsid w:val="00AC04BE"/>
  </w:style>
  <w:style w:type="paragraph" w:styleId="Opstilling-talellerbogst3">
    <w:name w:val="List Number 3"/>
    <w:basedOn w:val="Normal"/>
    <w:uiPriority w:val="99"/>
    <w:semiHidden/>
    <w:rsid w:val="00AC04BE"/>
  </w:style>
  <w:style w:type="paragraph" w:styleId="Opstilling-talellerbogst4">
    <w:name w:val="List Number 4"/>
    <w:basedOn w:val="Normal"/>
    <w:uiPriority w:val="99"/>
    <w:semiHidden/>
    <w:rsid w:val="00AC04BE"/>
  </w:style>
  <w:style w:type="paragraph" w:styleId="Opstilling-talellerbogst5">
    <w:name w:val="List Number 5"/>
    <w:basedOn w:val="Normal"/>
    <w:uiPriority w:val="99"/>
    <w:semiHidden/>
    <w:rsid w:val="00AC04BE"/>
  </w:style>
  <w:style w:type="paragraph" w:styleId="Brevhoved">
    <w:name w:val="Message Header"/>
    <w:basedOn w:val="Normal"/>
    <w:uiPriority w:val="99"/>
    <w:semiHidden/>
    <w:rsid w:val="00AC04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AC04BE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AC04B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AC04BE"/>
  </w:style>
  <w:style w:type="paragraph" w:styleId="Almindeligtekst">
    <w:name w:val="Plain Text"/>
    <w:basedOn w:val="Normal"/>
    <w:uiPriority w:val="99"/>
    <w:semiHidden/>
    <w:rsid w:val="00AC04BE"/>
    <w:rPr>
      <w:rFonts w:ascii="Courier New" w:hAnsi="Courier New" w:cs="Courier New"/>
    </w:rPr>
  </w:style>
  <w:style w:type="paragraph" w:styleId="Starthilsen">
    <w:name w:val="Salutation"/>
    <w:basedOn w:val="Normal"/>
    <w:next w:val="Normal"/>
    <w:uiPriority w:val="99"/>
    <w:semiHidden/>
    <w:rsid w:val="00AC04BE"/>
  </w:style>
  <w:style w:type="paragraph" w:styleId="Underskrift">
    <w:name w:val="Signature"/>
    <w:basedOn w:val="Normal"/>
    <w:uiPriority w:val="99"/>
    <w:semiHidden/>
    <w:rsid w:val="00AC04BE"/>
    <w:pPr>
      <w:keepNext/>
    </w:pPr>
    <w:rPr>
      <w:b/>
    </w:rPr>
  </w:style>
  <w:style w:type="character" w:styleId="Strk">
    <w:name w:val="Strong"/>
    <w:basedOn w:val="Standardskrifttypeiafsnit"/>
    <w:uiPriority w:val="99"/>
    <w:semiHidden/>
    <w:qFormat/>
    <w:rsid w:val="00AC04BE"/>
    <w:rPr>
      <w:b/>
      <w:bCs/>
    </w:rPr>
  </w:style>
  <w:style w:type="paragraph" w:styleId="Undertitel">
    <w:name w:val="Subtitle"/>
    <w:basedOn w:val="Normal"/>
    <w:uiPriority w:val="99"/>
    <w:semiHidden/>
    <w:qFormat/>
    <w:rsid w:val="00AC04BE"/>
    <w:pPr>
      <w:spacing w:after="60"/>
      <w:jc w:val="center"/>
    </w:pPr>
    <w:rPr>
      <w:rFonts w:ascii="Arial" w:hAnsi="Arial" w:cs="Arial"/>
      <w:sz w:val="24"/>
    </w:rPr>
  </w:style>
  <w:style w:type="table" w:styleId="Tabel-3D-effekter1">
    <w:name w:val="Table 3D effects 1"/>
    <w:basedOn w:val="Tabel-Normal"/>
    <w:uiPriority w:val="99"/>
    <w:semiHidden/>
    <w:rsid w:val="00AC04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AC04B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AC04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AC04B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AC04B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AC04B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AC04B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AC04B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AC04B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AC04B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AC04B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AC04B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AC04B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AC04B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AC04B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AC04B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AC04B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AC04B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AC04B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AC04B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AC04B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AC04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AC04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AC04B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AC04B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AC04B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AC04B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AC04B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AC04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AC04B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AC04B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AC04B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AC04B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rsid w:val="00AC04B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AC04B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AC04B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AC04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AC04B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AC04B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AC0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AC04B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AC04B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AC04B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AC04B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10"/>
    <w:semiHidden/>
    <w:rsid w:val="00AC04B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AC04B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10"/>
    <w:semiHidden/>
    <w:rsid w:val="00AC04B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10"/>
    <w:semiHidden/>
    <w:rsid w:val="00AC04B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10"/>
    <w:semiHidden/>
    <w:rsid w:val="00AC04BE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AC04BE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AC04B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link w:val="SidehovedTegn"/>
    <w:uiPriority w:val="99"/>
    <w:semiHidden/>
    <w:rsid w:val="00AC04B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basedOn w:val="Standardskrifttypeiafsnit"/>
    <w:uiPriority w:val="8"/>
    <w:semiHidden/>
    <w:qFormat/>
    <w:rsid w:val="00AC04B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AC04BE"/>
    <w:rPr>
      <w:rFonts w:ascii="Verdana" w:hAnsi="Verdana"/>
      <w:sz w:val="17"/>
    </w:rPr>
  </w:style>
  <w:style w:type="paragraph" w:customStyle="1" w:styleId="Punktliste">
    <w:name w:val="Punktliste"/>
    <w:basedOn w:val="Normal"/>
    <w:uiPriority w:val="99"/>
    <w:semiHidden/>
    <w:qFormat/>
    <w:rsid w:val="00AC04BE"/>
  </w:style>
  <w:style w:type="paragraph" w:styleId="Indholdsfortegnelse6">
    <w:name w:val="toc 6"/>
    <w:basedOn w:val="Normal"/>
    <w:next w:val="Normal"/>
    <w:uiPriority w:val="10"/>
    <w:semiHidden/>
    <w:rsid w:val="00AC04B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10"/>
    <w:semiHidden/>
    <w:rsid w:val="00AC04B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10"/>
    <w:semiHidden/>
    <w:rsid w:val="00AC04B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10"/>
    <w:semiHidden/>
    <w:rsid w:val="00AC04BE"/>
    <w:pPr>
      <w:tabs>
        <w:tab w:val="right" w:pos="7655"/>
      </w:tabs>
      <w:ind w:left="2268" w:right="567" w:hanging="1134"/>
    </w:pPr>
  </w:style>
  <w:style w:type="paragraph" w:customStyle="1" w:styleId="Nummerering">
    <w:name w:val="Nummerering"/>
    <w:basedOn w:val="Normal"/>
    <w:uiPriority w:val="99"/>
    <w:semiHidden/>
    <w:qFormat/>
    <w:rsid w:val="00AC04BE"/>
  </w:style>
  <w:style w:type="paragraph" w:customStyle="1" w:styleId="Tabeltekst">
    <w:name w:val="Tabel tekst"/>
    <w:basedOn w:val="Tabel"/>
    <w:uiPriority w:val="99"/>
    <w:rsid w:val="00AC04BE"/>
    <w:pPr>
      <w:spacing w:after="40" w:line="220" w:lineRule="atLeast"/>
    </w:pPr>
  </w:style>
  <w:style w:type="paragraph" w:customStyle="1" w:styleId="Tabeloverskrift">
    <w:name w:val="Tabel overskrift"/>
    <w:basedOn w:val="Tabeltekst"/>
    <w:uiPriority w:val="99"/>
    <w:rsid w:val="00AC04BE"/>
    <w:rPr>
      <w:b/>
    </w:rPr>
  </w:style>
  <w:style w:type="paragraph" w:customStyle="1" w:styleId="Tabelkolonneoverskrift">
    <w:name w:val="Tabel kolonne overskrift"/>
    <w:basedOn w:val="Tabeltekst"/>
    <w:uiPriority w:val="99"/>
    <w:rsid w:val="00AC04BE"/>
    <w:pPr>
      <w:jc w:val="right"/>
    </w:pPr>
    <w:rPr>
      <w:b/>
    </w:rPr>
  </w:style>
  <w:style w:type="table" w:customStyle="1" w:styleId="Table-Normal">
    <w:name w:val="Table - Normal"/>
    <w:basedOn w:val="Tabel-Normal"/>
    <w:uiPriority w:val="99"/>
    <w:semiHidden/>
    <w:rsid w:val="00AC04BE"/>
    <w:pPr>
      <w:spacing w:line="220" w:lineRule="atLeast"/>
    </w:pPr>
    <w:rPr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Century Schoolbook" w:hAnsi="Century Schoolbook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Century Schoolbook" w:hAnsi="Century Schoolbook"/>
        <w:b/>
        <w:sz w:val="18"/>
      </w:rPr>
    </w:tblStylePr>
  </w:style>
  <w:style w:type="paragraph" w:customStyle="1" w:styleId="Tabelnumre">
    <w:name w:val="Tabel numre"/>
    <w:basedOn w:val="Tabeltekst"/>
    <w:uiPriority w:val="99"/>
    <w:semiHidden/>
    <w:qFormat/>
    <w:rsid w:val="00AC04BE"/>
    <w:pPr>
      <w:jc w:val="right"/>
    </w:pPr>
  </w:style>
  <w:style w:type="paragraph" w:customStyle="1" w:styleId="TabelnumreTotal">
    <w:name w:val="Tabel numre Total"/>
    <w:basedOn w:val="Tabelnumre"/>
    <w:uiPriority w:val="99"/>
    <w:semiHidden/>
    <w:qFormat/>
    <w:rsid w:val="00AC04BE"/>
    <w:rPr>
      <w:b/>
    </w:rPr>
  </w:style>
  <w:style w:type="paragraph" w:customStyle="1" w:styleId="Template">
    <w:name w:val="Template"/>
    <w:uiPriority w:val="99"/>
    <w:semiHidden/>
    <w:rsid w:val="00AC04BE"/>
    <w:pPr>
      <w:spacing w:line="220" w:lineRule="atLeast"/>
    </w:pPr>
    <w:rPr>
      <w:noProof/>
      <w:sz w:val="17"/>
      <w:szCs w:val="24"/>
      <w:lang w:eastAsia="en-US"/>
    </w:rPr>
  </w:style>
  <w:style w:type="paragraph" w:customStyle="1" w:styleId="Template-Virksomhedsnavn">
    <w:name w:val="Template - Virksomhedsnavn"/>
    <w:basedOn w:val="Template"/>
    <w:next w:val="Template-Adresse"/>
    <w:uiPriority w:val="99"/>
    <w:semiHidden/>
    <w:rsid w:val="00AC04BE"/>
    <w:rPr>
      <w:rFonts w:ascii="Tahoma" w:hAnsi="Tahoma"/>
      <w:b/>
      <w:sz w:val="16"/>
    </w:rPr>
  </w:style>
  <w:style w:type="paragraph" w:customStyle="1" w:styleId="Template-Adresse">
    <w:name w:val="Template - Adresse"/>
    <w:basedOn w:val="Template"/>
    <w:uiPriority w:val="99"/>
    <w:semiHidden/>
    <w:rsid w:val="00AC04BE"/>
    <w:pPr>
      <w:tabs>
        <w:tab w:val="left" w:pos="601"/>
        <w:tab w:val="left" w:pos="782"/>
      </w:tabs>
    </w:pPr>
    <w:rPr>
      <w:rFonts w:ascii="Franklin Gothic Book" w:hAnsi="Franklin Gothic Book"/>
      <w:sz w:val="16"/>
    </w:rPr>
  </w:style>
  <w:style w:type="paragraph" w:customStyle="1" w:styleId="Template-Dato">
    <w:name w:val="Template - Dato"/>
    <w:basedOn w:val="Template-Adresse"/>
    <w:uiPriority w:val="99"/>
    <w:semiHidden/>
    <w:rsid w:val="00AC04BE"/>
    <w:pPr>
      <w:spacing w:line="280" w:lineRule="atLeast"/>
    </w:pPr>
    <w:rPr>
      <w:sz w:val="20"/>
    </w:rPr>
  </w:style>
  <w:style w:type="table" w:styleId="Tabel-Gitter">
    <w:name w:val="Table Grid"/>
    <w:basedOn w:val="Tabel-Normal"/>
    <w:uiPriority w:val="99"/>
    <w:semiHidden/>
    <w:rsid w:val="00AC04B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overskrift">
    <w:name w:val="Dokumentoverskrift"/>
    <w:basedOn w:val="Normal"/>
    <w:uiPriority w:val="99"/>
    <w:semiHidden/>
    <w:rsid w:val="00AC04BE"/>
    <w:rPr>
      <w:b/>
    </w:rPr>
  </w:style>
  <w:style w:type="paragraph" w:customStyle="1" w:styleId="Template-JNr">
    <w:name w:val="Template - J Nr"/>
    <w:basedOn w:val="Template"/>
    <w:uiPriority w:val="99"/>
    <w:semiHidden/>
    <w:rsid w:val="00AC04BE"/>
    <w:pPr>
      <w:tabs>
        <w:tab w:val="left" w:pos="601"/>
      </w:tabs>
      <w:spacing w:line="180" w:lineRule="atLeast"/>
    </w:pPr>
    <w:rPr>
      <w:sz w:val="15"/>
    </w:rPr>
  </w:style>
  <w:style w:type="paragraph" w:styleId="Listeoverfigurer">
    <w:name w:val="table of figures"/>
    <w:basedOn w:val="Normal"/>
    <w:next w:val="Normal"/>
    <w:uiPriority w:val="99"/>
    <w:semiHidden/>
    <w:rsid w:val="00AC04BE"/>
  </w:style>
  <w:style w:type="paragraph" w:styleId="Markeringsbobletekst">
    <w:name w:val="Balloon Text"/>
    <w:basedOn w:val="Normal"/>
    <w:link w:val="MarkeringsbobletekstTegn"/>
    <w:uiPriority w:val="99"/>
    <w:semiHidden/>
    <w:rsid w:val="00AC0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04BE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AC04BE"/>
    <w:rPr>
      <w:color w:val="808080"/>
    </w:rPr>
  </w:style>
  <w:style w:type="paragraph" w:styleId="Citatoverskrift">
    <w:name w:val="toa heading"/>
    <w:basedOn w:val="Normal"/>
    <w:next w:val="Normal"/>
    <w:uiPriority w:val="99"/>
    <w:semiHidden/>
    <w:rsid w:val="00AC04B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eks1">
    <w:name w:val="index 1"/>
    <w:basedOn w:val="Normal"/>
    <w:next w:val="Normal"/>
    <w:autoRedefine/>
    <w:uiPriority w:val="99"/>
    <w:semiHidden/>
    <w:rsid w:val="00AC04BE"/>
    <w:pPr>
      <w:spacing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rsid w:val="00AC04BE"/>
    <w:rPr>
      <w:rFonts w:eastAsiaTheme="majorEastAsia" w:cstheme="majorBidi"/>
      <w:b/>
      <w:bCs/>
    </w:rPr>
  </w:style>
  <w:style w:type="paragraph" w:styleId="Overskrift">
    <w:name w:val="TOC Heading"/>
    <w:basedOn w:val="Overskrift1"/>
    <w:next w:val="Normal"/>
    <w:uiPriority w:val="99"/>
    <w:semiHidden/>
    <w:qFormat/>
    <w:rsid w:val="00AC04BE"/>
    <w:pPr>
      <w:keepNext/>
      <w:keepLines/>
      <w:spacing w:before="240"/>
      <w:outlineLvl w:val="9"/>
    </w:pPr>
    <w:rPr>
      <w:rFonts w:eastAsiaTheme="majorEastAsia" w:cstheme="majorBidi"/>
      <w:b w:val="0"/>
      <w:bCs w:val="0"/>
      <w:color w:val="365F91" w:themeColor="accent1" w:themeShade="BF"/>
      <w:sz w:val="32"/>
    </w:rPr>
  </w:style>
  <w:style w:type="paragraph" w:styleId="Bibliografi">
    <w:name w:val="Bibliography"/>
    <w:basedOn w:val="Normal"/>
    <w:next w:val="Normal"/>
    <w:uiPriority w:val="99"/>
    <w:semiHidden/>
    <w:rsid w:val="00AC04BE"/>
  </w:style>
  <w:style w:type="character" w:styleId="Bogenstitel">
    <w:name w:val="Book Title"/>
    <w:basedOn w:val="Standardskrifttypeiafsnit"/>
    <w:uiPriority w:val="99"/>
    <w:semiHidden/>
    <w:qFormat/>
    <w:rsid w:val="00AC04BE"/>
    <w:rPr>
      <w:b/>
      <w:bCs/>
      <w:i/>
      <w:iCs/>
      <w:spacing w:val="5"/>
    </w:rPr>
  </w:style>
  <w:style w:type="table" w:styleId="Farvetgitter">
    <w:name w:val="Colorful Grid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AC04B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C04BE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C04BE"/>
    <w:rPr>
      <w:rFonts w:ascii="Century Schoolbook" w:hAnsi="Century Schoolboo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C04B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C04BE"/>
    <w:rPr>
      <w:rFonts w:ascii="Century Schoolbook" w:hAnsi="Century Schoolbook"/>
      <w:b/>
      <w:bCs/>
    </w:rPr>
  </w:style>
  <w:style w:type="table" w:styleId="Mrkliste">
    <w:name w:val="Dark List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rsid w:val="00AC04B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AC04BE"/>
    <w:rPr>
      <w:rFonts w:ascii="Segoe UI" w:hAnsi="Segoe UI" w:cs="Segoe UI"/>
      <w:sz w:val="16"/>
      <w:szCs w:val="16"/>
    </w:rPr>
  </w:style>
  <w:style w:type="table" w:customStyle="1" w:styleId="GridTable1Light1">
    <w:name w:val="Grid Table 1 Light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el-Normal"/>
    <w:uiPriority w:val="99"/>
    <w:semiHidden/>
    <w:rsid w:val="00AC04B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el-Normal"/>
    <w:uiPriority w:val="99"/>
    <w:semiHidden/>
    <w:rsid w:val="00AC04B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el-Normal"/>
    <w:uiPriority w:val="99"/>
    <w:semiHidden/>
    <w:rsid w:val="00AC04B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el-Normal"/>
    <w:uiPriority w:val="99"/>
    <w:semiHidden/>
    <w:rsid w:val="00AC04BE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el-Normal"/>
    <w:uiPriority w:val="99"/>
    <w:semiHidden/>
    <w:rsid w:val="00AC04B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el-Normal"/>
    <w:uiPriority w:val="99"/>
    <w:semiHidden/>
    <w:rsid w:val="00AC04BE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el-Normal"/>
    <w:uiPriority w:val="99"/>
    <w:semiHidden/>
    <w:rsid w:val="00AC04B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el-Normal"/>
    <w:uiPriority w:val="99"/>
    <w:semiHidden/>
    <w:rsid w:val="00AC04B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el-Normal"/>
    <w:uiPriority w:val="99"/>
    <w:semiHidden/>
    <w:rsid w:val="00AC04B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el-Normal"/>
    <w:uiPriority w:val="99"/>
    <w:semiHidden/>
    <w:rsid w:val="00AC04BE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el-Normal"/>
    <w:uiPriority w:val="99"/>
    <w:semiHidden/>
    <w:rsid w:val="00AC04B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el-Normal"/>
    <w:uiPriority w:val="99"/>
    <w:semiHidden/>
    <w:rsid w:val="00AC04BE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Indeks2">
    <w:name w:val="index 2"/>
    <w:basedOn w:val="Normal"/>
    <w:next w:val="Normal"/>
    <w:autoRedefine/>
    <w:uiPriority w:val="99"/>
    <w:semiHidden/>
    <w:rsid w:val="00AC04BE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AC04BE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AC04BE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AC04BE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AC04BE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AC04BE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AC04BE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AC04BE"/>
    <w:pPr>
      <w:spacing w:line="240" w:lineRule="auto"/>
      <w:ind w:left="1800" w:hanging="200"/>
    </w:pPr>
  </w:style>
  <w:style w:type="character" w:styleId="Kraftigfremhvning">
    <w:name w:val="Intense Emphasis"/>
    <w:basedOn w:val="Standardskrifttypeiafsnit"/>
    <w:uiPriority w:val="99"/>
    <w:semiHidden/>
    <w:qFormat/>
    <w:rsid w:val="00AC04BE"/>
    <w:rPr>
      <w:i/>
      <w:iCs/>
      <w:color w:val="4F81BD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AC04B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C04BE"/>
    <w:rPr>
      <w:rFonts w:ascii="Century Schoolbook" w:hAnsi="Century Schoolbook"/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AC04BE"/>
    <w:rPr>
      <w:b/>
      <w:bCs/>
      <w:smallCaps/>
      <w:color w:val="4F81BD" w:themeColor="accent1"/>
      <w:spacing w:val="5"/>
    </w:rPr>
  </w:style>
  <w:style w:type="table" w:styleId="Lystgitter">
    <w:name w:val="Light Grid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AC04B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AC04B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AC04B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AC04B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AC04BE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AC04B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AC04BE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eafsnit">
    <w:name w:val="List Paragraph"/>
    <w:basedOn w:val="Normal"/>
    <w:uiPriority w:val="99"/>
    <w:semiHidden/>
    <w:qFormat/>
    <w:rsid w:val="00AC04BE"/>
    <w:pPr>
      <w:ind w:left="720"/>
      <w:contextualSpacing/>
    </w:pPr>
  </w:style>
  <w:style w:type="table" w:customStyle="1" w:styleId="ListTable1Light1">
    <w:name w:val="List Table 1 Light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el-Normal"/>
    <w:uiPriority w:val="99"/>
    <w:semiHidden/>
    <w:rsid w:val="00AC04B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el-Normal"/>
    <w:uiPriority w:val="99"/>
    <w:semiHidden/>
    <w:rsid w:val="00AC04B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el-Normal"/>
    <w:uiPriority w:val="99"/>
    <w:semiHidden/>
    <w:rsid w:val="00AC04B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el-Normal"/>
    <w:uiPriority w:val="99"/>
    <w:semiHidden/>
    <w:rsid w:val="00AC04BE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el-Normal"/>
    <w:uiPriority w:val="99"/>
    <w:semiHidden/>
    <w:rsid w:val="00AC04B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el-Normal"/>
    <w:uiPriority w:val="99"/>
    <w:semiHidden/>
    <w:rsid w:val="00AC04BE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el-Normal"/>
    <w:uiPriority w:val="99"/>
    <w:semiHidden/>
    <w:rsid w:val="00AC04BE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el-Normal"/>
    <w:uiPriority w:val="99"/>
    <w:semiHidden/>
    <w:rsid w:val="00AC04BE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el-Normal"/>
    <w:uiPriority w:val="99"/>
    <w:semiHidden/>
    <w:rsid w:val="00AC04BE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el-Normal"/>
    <w:uiPriority w:val="99"/>
    <w:semiHidden/>
    <w:rsid w:val="00AC04BE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el-Normal"/>
    <w:uiPriority w:val="99"/>
    <w:semiHidden/>
    <w:rsid w:val="00AC04BE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el-Normal"/>
    <w:uiPriority w:val="99"/>
    <w:semiHidden/>
    <w:rsid w:val="00AC04BE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AC04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C04BE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99"/>
    <w:semiHidden/>
    <w:qFormat/>
    <w:rsid w:val="00AC04BE"/>
    <w:pPr>
      <w:spacing w:line="240" w:lineRule="auto"/>
    </w:pPr>
  </w:style>
  <w:style w:type="table" w:customStyle="1" w:styleId="PlainTable11">
    <w:name w:val="Plain Table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itat">
    <w:name w:val="Quote"/>
    <w:basedOn w:val="Normal"/>
    <w:next w:val="Normal"/>
    <w:link w:val="CitatTegn"/>
    <w:uiPriority w:val="99"/>
    <w:semiHidden/>
    <w:qFormat/>
    <w:rsid w:val="00AC04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AC04BE"/>
    <w:rPr>
      <w:rFonts w:ascii="Century Schoolbook" w:hAnsi="Century Schoolbook"/>
      <w:i/>
      <w:iCs/>
      <w:color w:val="404040" w:themeColor="text1" w:themeTint="BF"/>
    </w:rPr>
  </w:style>
  <w:style w:type="character" w:styleId="Svagfremhvning">
    <w:name w:val="Subtle Emphasis"/>
    <w:basedOn w:val="Standardskrifttypeiafsnit"/>
    <w:uiPriority w:val="99"/>
    <w:semiHidden/>
    <w:qFormat/>
    <w:rsid w:val="00AC04BE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AC04BE"/>
    <w:rPr>
      <w:smallCaps/>
      <w:color w:val="5A5A5A" w:themeColor="text1" w:themeTint="A5"/>
    </w:rPr>
  </w:style>
  <w:style w:type="table" w:customStyle="1" w:styleId="TableGridLight1">
    <w:name w:val="Table Grid Light1"/>
    <w:basedOn w:val="Tabel-Normal"/>
    <w:uiPriority w:val="99"/>
    <w:semiHidden/>
    <w:rsid w:val="00AC04B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itatsamling">
    <w:name w:val="table of authorities"/>
    <w:basedOn w:val="Normal"/>
    <w:next w:val="Normal"/>
    <w:uiPriority w:val="99"/>
    <w:semiHidden/>
    <w:rsid w:val="00AC04BE"/>
    <w:pPr>
      <w:ind w:left="200" w:hanging="200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C04BE"/>
    <w:rPr>
      <w:rFonts w:ascii="Century Schoolbook" w:hAnsi="Century Schoolbook"/>
      <w:sz w:val="14"/>
    </w:rPr>
  </w:style>
  <w:style w:type="paragraph" w:customStyle="1" w:styleId="Template-narrow">
    <w:name w:val="Template - narrow"/>
    <w:basedOn w:val="Normal"/>
    <w:uiPriority w:val="99"/>
    <w:semiHidden/>
    <w:qFormat/>
    <w:rsid w:val="00AC04BE"/>
    <w:pPr>
      <w:spacing w:line="60" w:lineRule="exact"/>
    </w:pPr>
  </w:style>
  <w:style w:type="paragraph" w:customStyle="1" w:styleId="Template-Dokumenttype">
    <w:name w:val="Template - Dokumenttype"/>
    <w:basedOn w:val="Normal"/>
    <w:uiPriority w:val="99"/>
    <w:semiHidden/>
    <w:qFormat/>
    <w:rsid w:val="00AC04BE"/>
    <w:pPr>
      <w:spacing w:before="840"/>
    </w:pPr>
    <w:rPr>
      <w:b/>
      <w:caps/>
      <w:sz w:val="24"/>
    </w:rPr>
  </w:style>
  <w:style w:type="paragraph" w:customStyle="1" w:styleId="Template-Tjekboks">
    <w:name w:val="Template - Tjekboks"/>
    <w:basedOn w:val="Normal"/>
    <w:uiPriority w:val="99"/>
    <w:semiHidden/>
    <w:qFormat/>
    <w:rsid w:val="00AC04BE"/>
    <w:pPr>
      <w:jc w:val="center"/>
    </w:pPr>
    <w:rPr>
      <w:sz w:val="24"/>
      <w:szCs w:val="24"/>
    </w:rPr>
  </w:style>
  <w:style w:type="paragraph" w:customStyle="1" w:styleId="Navnogtitel">
    <w:name w:val="Navn og titel"/>
    <w:basedOn w:val="Normal"/>
    <w:uiPriority w:val="99"/>
    <w:semiHidden/>
    <w:qFormat/>
    <w:rsid w:val="00AC04BE"/>
    <w:pPr>
      <w:jc w:val="right"/>
    </w:pPr>
  </w:style>
  <w:style w:type="paragraph" w:customStyle="1" w:styleId="HelpText">
    <w:name w:val="HelpText"/>
    <w:uiPriority w:val="99"/>
    <w:semiHidden/>
    <w:rsid w:val="00AC04BE"/>
    <w:rPr>
      <w:rFonts w:ascii="Century Schoolbook" w:hAnsi="Century Schoolbook"/>
      <w:i/>
      <w:szCs w:val="24"/>
      <w:lang w:eastAsia="en-US"/>
    </w:rPr>
  </w:style>
  <w:style w:type="paragraph" w:customStyle="1" w:styleId="BMbrdtekst">
    <w:name w:val="BMbrødtekst"/>
    <w:basedOn w:val="Normal"/>
    <w:next w:val="Normal"/>
    <w:uiPriority w:val="99"/>
    <w:semiHidden/>
    <w:qFormat/>
    <w:rsid w:val="00AC04BE"/>
    <w:pPr>
      <w:spacing w:line="288" w:lineRule="auto"/>
    </w:pPr>
    <w:rPr>
      <w:rFonts w:ascii="Verdana" w:eastAsia="Calibri" w:hAnsi="Verdana" w:cs="Helvetica"/>
      <w:szCs w:val="22"/>
    </w:rPr>
  </w:style>
  <w:style w:type="paragraph" w:customStyle="1" w:styleId="BoksOverskrift">
    <w:name w:val="Boks Overskrift"/>
    <w:basedOn w:val="Normal"/>
    <w:uiPriority w:val="99"/>
    <w:rsid w:val="00386E16"/>
    <w:pPr>
      <w:keepNext/>
      <w:keepLines/>
      <w:framePr w:hSpace="141" w:wrap="around" w:vAnchor="text" w:hAnchor="text" w:x="227" w:y="1"/>
      <w:tabs>
        <w:tab w:val="left" w:pos="340"/>
      </w:tabs>
      <w:spacing w:after="210" w:line="210" w:lineRule="atLeast"/>
      <w:ind w:left="227" w:right="227"/>
      <w:suppressOverlap/>
    </w:pPr>
    <w:rPr>
      <w:rFonts w:ascii="Franklin Gothic Book" w:hAnsi="Franklin Gothic Book"/>
      <w:b/>
      <w:sz w:val="16"/>
      <w:szCs w:val="24"/>
      <w:lang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99"/>
    <w:rsid w:val="00D52945"/>
    <w:pPr>
      <w:keepLines/>
      <w:spacing w:line="200" w:lineRule="atLeast"/>
      <w:ind w:left="822" w:right="227" w:hanging="595"/>
    </w:pPr>
    <w:rPr>
      <w:sz w:val="14"/>
      <w:szCs w:val="24"/>
      <w:lang w:eastAsia="en-US"/>
    </w:rPr>
  </w:style>
  <w:style w:type="character" w:customStyle="1" w:styleId="KildeangivelseChar">
    <w:name w:val="Kildeangivelse Char"/>
    <w:link w:val="Kildeangivelse"/>
    <w:uiPriority w:val="99"/>
    <w:locked/>
    <w:rsid w:val="00D52945"/>
    <w:rPr>
      <w:rFonts w:ascii="Century Schoolbook" w:hAnsi="Century Schoolbook"/>
      <w:sz w:val="14"/>
      <w:szCs w:val="24"/>
      <w:lang w:eastAsia="en-US"/>
    </w:rPr>
  </w:style>
  <w:style w:type="paragraph" w:customStyle="1" w:styleId="Pladsholdertxtfelt">
    <w:name w:val="Pladsholder txtfelt"/>
    <w:uiPriority w:val="99"/>
    <w:rsid w:val="00A35578"/>
    <w:pPr>
      <w:spacing w:line="240" w:lineRule="auto"/>
      <w:ind w:left="227" w:right="227"/>
    </w:pPr>
    <w:rPr>
      <w:rFonts w:ascii="Franklin Gothic Book" w:hAnsi="Franklin Gothic Book"/>
      <w:sz w:val="16"/>
      <w:szCs w:val="24"/>
      <w:lang w:eastAsia="en-US"/>
    </w:rPr>
  </w:style>
  <w:style w:type="paragraph" w:customStyle="1" w:styleId="Tabeltal">
    <w:name w:val="Tabel tal"/>
    <w:basedOn w:val="Tabeltekst"/>
    <w:uiPriority w:val="99"/>
    <w:rsid w:val="00AC04BE"/>
    <w:pPr>
      <w:jc w:val="right"/>
    </w:pPr>
  </w:style>
  <w:style w:type="paragraph" w:customStyle="1" w:styleId="TabeltalTotal">
    <w:name w:val="Tabel tal Total"/>
    <w:basedOn w:val="Tabeltal"/>
    <w:uiPriority w:val="99"/>
    <w:rsid w:val="00AC04BE"/>
    <w:rPr>
      <w:b/>
    </w:rPr>
  </w:style>
  <w:style w:type="paragraph" w:customStyle="1" w:styleId="Tabel">
    <w:name w:val="Tabel"/>
    <w:basedOn w:val="Normal"/>
    <w:uiPriority w:val="99"/>
    <w:rsid w:val="00AC04BE"/>
    <w:rPr>
      <w:rFonts w:ascii="Franklin Gothic Book" w:hAnsi="Franklin Gothic Book"/>
      <w:sz w:val="16"/>
    </w:rPr>
  </w:style>
  <w:style w:type="character" w:customStyle="1" w:styleId="Instruktion">
    <w:name w:val="Instruktion"/>
    <w:basedOn w:val="Standardskrifttypeiafsnit"/>
    <w:uiPriority w:val="1"/>
    <w:rsid w:val="0080569E"/>
    <w:rPr>
      <w:i/>
      <w:noProof/>
      <w:color w:val="C0504D" w:themeColor="accent2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A4E04"/>
    <w:rPr>
      <w:rFonts w:ascii="Century Schoolbook" w:hAnsi="Century Schoolbook" w:cs="Arial"/>
      <w:b/>
      <w:bCs/>
      <w:szCs w:val="32"/>
    </w:rPr>
  </w:style>
  <w:style w:type="paragraph" w:customStyle="1" w:styleId="Default">
    <w:name w:val="Default"/>
    <w:rsid w:val="00E51EB7"/>
    <w:pPr>
      <w:autoSpaceDE w:val="0"/>
      <w:autoSpaceDN w:val="0"/>
      <w:adjustRightInd w:val="0"/>
      <w:spacing w:line="240" w:lineRule="auto"/>
    </w:pPr>
    <w:rPr>
      <w:rFonts w:ascii="Times New Roman PSMT" w:hAnsi="Times New Roman PSMT" w:cs="Times New Roman 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4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A684F50F9644ADA7186C7FA154E4" ma:contentTypeVersion="24" ma:contentTypeDescription="Create a new document." ma:contentTypeScope="" ma:versionID="7c79165e721dacf92d87dfe17b7b4e9a">
  <xsd:schema xmlns:xsd="http://www.w3.org/2001/XMLSchema" xmlns:xs="http://www.w3.org/2001/XMLSchema" xmlns:p="http://schemas.microsoft.com/office/2006/metadata/properties" xmlns:ns2="adc6f7d2-2fd4-4c58-add3-50ea831b733c" xmlns:ns3="fe0e463f-46c1-4b5a-aeae-2e65b5901510" targetNamespace="http://schemas.microsoft.com/office/2006/metadata/properties" ma:root="true" ma:fieldsID="1fd17e7feb7504d3020626d53967afbf" ns2:_="" ns3:_="">
    <xsd:import namespace="adc6f7d2-2fd4-4c58-add3-50ea831b733c"/>
    <xsd:import namespace="fe0e463f-46c1-4b5a-aeae-2e65b59015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Picture" minOccurs="0"/>
                <xsd:element ref="ns3:Hyperlink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6f7d2-2fd4-4c58-add3-50ea831b73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5e6fd2e-4630-419c-b64a-3467c503b8ee}" ma:internalName="TaxCatchAll" ma:showField="CatchAllData" ma:web="adc6f7d2-2fd4-4c58-add3-50ea831b7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e463f-46c1-4b5a-aeae-2e65b5901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Picture" ma:index="18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" ma:index="19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82721a9-3f3d-4779-b4f8-53221ef4f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Edit" gbs:saveInGrowBusiness="True" gbs:connected="true" gbs:recno="" gbs:entity="" gbs:datatype="string" gbs:key="1990132880" gbs:removeContentControl="0"/>
</gbs:GrowBusinessDocumen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e0e463f-46c1-4b5a-aeae-2e65b5901510" xsi:nil="true"/>
    <Picture xmlns="fe0e463f-46c1-4b5a-aeae-2e65b5901510">
      <Url xsi:nil="true"/>
      <Description xsi:nil="true"/>
    </Picture>
    <Hyperlink xmlns="fe0e463f-46c1-4b5a-aeae-2e65b5901510">
      <Url xsi:nil="true"/>
      <Description xsi:nil="true"/>
    </Hyperlink>
    <lcf76f155ced4ddcb4097134ff3c332f xmlns="fe0e463f-46c1-4b5a-aeae-2e65b5901510">
      <Terms xmlns="http://schemas.microsoft.com/office/infopath/2007/PartnerControls"/>
    </lcf76f155ced4ddcb4097134ff3c332f>
    <TaxCatchAll xmlns="adc6f7d2-2fd4-4c58-add3-50ea831b733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E9DD89-ECFC-407B-AAC0-F6796DEB8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6f7d2-2fd4-4c58-add3-50ea831b733c"/>
    <ds:schemaRef ds:uri="fe0e463f-46c1-4b5a-aeae-2e65b590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A43A7-EC49-48D6-9F05-08D4CA95C29E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D06F8C1C-EB85-4E4A-995B-059845381BF2}">
  <ds:schemaRefs>
    <ds:schemaRef ds:uri="http://schemas.microsoft.com/office/2006/metadata/properties"/>
    <ds:schemaRef ds:uri="http://schemas.microsoft.com/office/infopath/2007/PartnerControls"/>
    <ds:schemaRef ds:uri="fe0e463f-46c1-4b5a-aeae-2e65b5901510"/>
    <ds:schemaRef ds:uri="adc6f7d2-2fd4-4c58-add3-50ea831b733c"/>
  </ds:schemaRefs>
</ds:datastoreItem>
</file>

<file path=customXml/itemProps4.xml><?xml version="1.0" encoding="utf-8"?>
<ds:datastoreItem xmlns:ds="http://schemas.openxmlformats.org/officeDocument/2006/customXml" ds:itemID="{676356B3-5626-4FCD-9E24-A3836EFD96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SLKS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Bülow</dc:creator>
  <cp:lastModifiedBy>Stine Marie Haarløv</cp:lastModifiedBy>
  <cp:revision>2</cp:revision>
  <cp:lastPrinted>2025-05-16T06:38:00Z</cp:lastPrinted>
  <dcterms:created xsi:type="dcterms:W3CDTF">2025-05-28T12:10:00Z</dcterms:created>
  <dcterms:modified xsi:type="dcterms:W3CDTF">2025-05-28T12:10:00Z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ipTrackRevision">
    <vt:lpwstr>true</vt:lpwstr>
  </property>
  <property fmtid="{D5CDD505-2E9C-101B-9397-08002B2CF9AE}" pid="4" name="SD_DocumentLanguage">
    <vt:lpwstr>da-DK</vt:lpwstr>
  </property>
</Properties>
</file>