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7CC2F" w14:textId="2C48F983" w:rsidR="00E8302A" w:rsidRPr="00BF53CB" w:rsidRDefault="00E8302A" w:rsidP="00E8302A">
      <w:pPr>
        <w:ind w:right="-51"/>
        <w:rPr>
          <w:rFonts w:cs="Arial"/>
          <w:sz w:val="28"/>
          <w:szCs w:val="28"/>
        </w:rPr>
      </w:pPr>
      <w:r w:rsidRPr="00BF53CB">
        <w:rPr>
          <w:rFonts w:cs="Arial"/>
          <w:sz w:val="28"/>
          <w:szCs w:val="28"/>
        </w:rPr>
        <w:t>Bilag til ansøgning om tilskud til koncertvirksomhed</w:t>
      </w:r>
      <w:r w:rsidR="002574EB">
        <w:rPr>
          <w:rFonts w:cs="Arial"/>
          <w:sz w:val="28"/>
          <w:szCs w:val="28"/>
        </w:rPr>
        <w:t xml:space="preserve"> og</w:t>
      </w:r>
      <w:r w:rsidR="001035BD">
        <w:rPr>
          <w:rFonts w:cs="Arial"/>
          <w:sz w:val="28"/>
          <w:szCs w:val="28"/>
        </w:rPr>
        <w:t xml:space="preserve"> </w:t>
      </w:r>
      <w:r w:rsidR="00AD1932">
        <w:rPr>
          <w:rFonts w:cs="Arial"/>
          <w:sz w:val="28"/>
          <w:szCs w:val="28"/>
        </w:rPr>
        <w:t>musikfestivaler</w:t>
      </w:r>
      <w:r w:rsidR="007246A9">
        <w:rPr>
          <w:rFonts w:cs="Arial"/>
          <w:sz w:val="28"/>
          <w:szCs w:val="28"/>
        </w:rPr>
        <w:t xml:space="preserve"> </w:t>
      </w:r>
    </w:p>
    <w:p w14:paraId="19711D50" w14:textId="77777777" w:rsidR="00E8302A" w:rsidRPr="00BF53CB" w:rsidRDefault="00E8302A" w:rsidP="00E8302A">
      <w:pPr>
        <w:ind w:right="-51"/>
        <w:rPr>
          <w:rFonts w:cs="Arial"/>
          <w:sz w:val="28"/>
          <w:szCs w:val="28"/>
        </w:rPr>
      </w:pPr>
    </w:p>
    <w:p w14:paraId="237E51D1" w14:textId="77777777" w:rsidR="00E8302A" w:rsidRPr="00BF53CB" w:rsidRDefault="00E8302A" w:rsidP="00E8302A">
      <w:pPr>
        <w:ind w:right="-51"/>
        <w:rPr>
          <w:rFonts w:cs="Arial"/>
          <w:i/>
        </w:rPr>
      </w:pPr>
      <w:r w:rsidRPr="00BF53CB">
        <w:rPr>
          <w:rFonts w:cs="Arial"/>
          <w:i/>
        </w:rPr>
        <w:t>Vejledning:</w:t>
      </w:r>
    </w:p>
    <w:p w14:paraId="40158AE7" w14:textId="09C711AA" w:rsidR="00E8302A" w:rsidRDefault="00E8302A" w:rsidP="00E8302A">
      <w:pPr>
        <w:ind w:right="-51"/>
        <w:rPr>
          <w:rFonts w:cs="Arial"/>
          <w:i/>
          <w:szCs w:val="18"/>
        </w:rPr>
      </w:pPr>
      <w:r w:rsidRPr="00BF53CB">
        <w:rPr>
          <w:rFonts w:cs="Arial"/>
          <w:i/>
          <w:szCs w:val="18"/>
        </w:rPr>
        <w:t>Alle felter skal udfyldes. Skemae</w:t>
      </w:r>
      <w:r w:rsidR="004B749A">
        <w:rPr>
          <w:rFonts w:cs="Arial"/>
          <w:i/>
          <w:szCs w:val="18"/>
        </w:rPr>
        <w:t>t skal vedhæftes som fil i din ansøgning</w:t>
      </w:r>
      <w:r w:rsidRPr="00BF53CB">
        <w:rPr>
          <w:rFonts w:cs="Arial"/>
          <w:i/>
          <w:szCs w:val="18"/>
        </w:rPr>
        <w:t>.</w:t>
      </w:r>
    </w:p>
    <w:p w14:paraId="4E8E02DD" w14:textId="11052723" w:rsidR="00A016C9" w:rsidRDefault="00A016C9" w:rsidP="00E8302A">
      <w:pPr>
        <w:ind w:right="-51"/>
        <w:rPr>
          <w:rFonts w:cs="Arial"/>
          <w:i/>
          <w:szCs w:val="18"/>
        </w:rPr>
      </w:pPr>
    </w:p>
    <w:p w14:paraId="2B749C47" w14:textId="03B1E3D0" w:rsidR="00A016C9" w:rsidRPr="00BF53CB" w:rsidRDefault="00A016C9" w:rsidP="00E8302A">
      <w:pPr>
        <w:ind w:right="-51"/>
        <w:rPr>
          <w:rFonts w:cs="Arial"/>
          <w:i/>
          <w:szCs w:val="18"/>
        </w:rPr>
      </w:pPr>
      <w:r>
        <w:rPr>
          <w:rFonts w:cs="Arial"/>
          <w:i/>
          <w:szCs w:val="18"/>
        </w:rPr>
        <w:t>Hvis du søger om tilskud til aktiviteter i 2022 (dog tidligst med start d. 16. august), skal du tilrette årstal i skabelonen nedenfor, så de passer til det ansøgte projekt.</w:t>
      </w:r>
    </w:p>
    <w:p w14:paraId="157EA0CE" w14:textId="77777777" w:rsidR="00E8302A" w:rsidRPr="00BF53CB" w:rsidRDefault="00E8302A" w:rsidP="00E8302A">
      <w:pPr>
        <w:ind w:right="-51"/>
        <w:rPr>
          <w:rFonts w:cs="Arial"/>
          <w:i/>
          <w:szCs w:val="18"/>
        </w:rPr>
      </w:pPr>
    </w:p>
    <w:p w14:paraId="35EBACFE" w14:textId="77777777" w:rsidR="00E8302A" w:rsidRPr="002E4865" w:rsidRDefault="00E8302A" w:rsidP="00E8302A">
      <w:pPr>
        <w:ind w:right="-51"/>
        <w:rPr>
          <w:rFonts w:cs="Arial"/>
          <w:b/>
          <w:szCs w:val="18"/>
        </w:rPr>
      </w:pPr>
      <w:r w:rsidRPr="002E4865">
        <w:rPr>
          <w:rFonts w:cs="Arial"/>
          <w:b/>
          <w:szCs w:val="18"/>
        </w:rPr>
        <w:t>----------------------------------------------------------------------------------------------------------------------------------------</w:t>
      </w:r>
    </w:p>
    <w:p w14:paraId="2D5861EB" w14:textId="77777777" w:rsidR="00E8302A" w:rsidRPr="002E4865" w:rsidRDefault="00E8302A" w:rsidP="00E8302A">
      <w:pPr>
        <w:ind w:right="-51"/>
        <w:rPr>
          <w:rFonts w:cs="Arial"/>
          <w:sz w:val="22"/>
          <w:szCs w:val="22"/>
        </w:rPr>
      </w:pPr>
      <w:r w:rsidRPr="002E4865">
        <w:rPr>
          <w:rFonts w:cs="Arial"/>
          <w:b/>
          <w:sz w:val="22"/>
          <w:szCs w:val="22"/>
        </w:rPr>
        <w:t>Navn på den musikforening, koncertforening</w:t>
      </w:r>
      <w:r w:rsidR="00976025" w:rsidRPr="002E4865">
        <w:rPr>
          <w:rFonts w:cs="Arial"/>
          <w:b/>
          <w:sz w:val="22"/>
          <w:szCs w:val="22"/>
        </w:rPr>
        <w:t>, festival</w:t>
      </w:r>
      <w:r w:rsidRPr="002E4865">
        <w:rPr>
          <w:rFonts w:cs="Arial"/>
          <w:b/>
          <w:sz w:val="22"/>
          <w:szCs w:val="22"/>
        </w:rPr>
        <w:t xml:space="preserve"> </w:t>
      </w:r>
      <w:r w:rsidR="00AB70B6">
        <w:rPr>
          <w:rFonts w:cs="Arial"/>
          <w:b/>
          <w:sz w:val="22"/>
          <w:szCs w:val="22"/>
        </w:rPr>
        <w:t>eller</w:t>
      </w:r>
      <w:r w:rsidRPr="002E4865">
        <w:rPr>
          <w:rFonts w:cs="Arial"/>
          <w:b/>
          <w:sz w:val="22"/>
          <w:szCs w:val="22"/>
        </w:rPr>
        <w:t xml:space="preserve"> lign. koncertarrangør, der søges tilskud til</w:t>
      </w:r>
    </w:p>
    <w:p w14:paraId="32B13F73" w14:textId="77777777" w:rsidR="00E8302A" w:rsidRPr="002E4865" w:rsidRDefault="00E8302A" w:rsidP="00E8302A">
      <w:pPr>
        <w:ind w:right="-51"/>
        <w:rPr>
          <w:rFonts w:cs="Arial"/>
          <w:szCs w:val="18"/>
        </w:rPr>
      </w:pPr>
    </w:p>
    <w:p w14:paraId="54DBF8C4" w14:textId="77777777" w:rsidR="00E8302A" w:rsidRPr="002E4865" w:rsidRDefault="00E8302A" w:rsidP="00E8302A">
      <w:pPr>
        <w:ind w:right="-51"/>
        <w:rPr>
          <w:rFonts w:cs="Arial"/>
          <w:szCs w:val="18"/>
        </w:rPr>
      </w:pPr>
      <w:r w:rsidRPr="002E4865">
        <w:rPr>
          <w:rFonts w:cs="Arial"/>
          <w:szCs w:val="18"/>
        </w:rPr>
        <w:t>[skriv her og slet denne parentes]</w:t>
      </w:r>
    </w:p>
    <w:p w14:paraId="40EA67FE" w14:textId="6C2E7F9C" w:rsidR="007F6FA5" w:rsidRDefault="007F6FA5" w:rsidP="00E8302A">
      <w:pPr>
        <w:ind w:right="-51"/>
        <w:rPr>
          <w:rFonts w:cs="Arial"/>
          <w:b/>
          <w:sz w:val="22"/>
          <w:szCs w:val="22"/>
        </w:rPr>
      </w:pPr>
    </w:p>
    <w:p w14:paraId="64D3AE36" w14:textId="77777777" w:rsidR="00E8302A" w:rsidRPr="002E4865" w:rsidRDefault="00E8302A" w:rsidP="00E8302A">
      <w:pPr>
        <w:ind w:right="-51"/>
        <w:rPr>
          <w:rFonts w:cs="Arial"/>
          <w:szCs w:val="18"/>
        </w:rPr>
      </w:pPr>
      <w:r w:rsidRPr="002E4865">
        <w:rPr>
          <w:rFonts w:cs="Arial"/>
          <w:szCs w:val="18"/>
        </w:rPr>
        <w:t>----------------------------------------------------------------------------------------------------------------------------------------</w:t>
      </w:r>
    </w:p>
    <w:p w14:paraId="27CF3B64" w14:textId="0AD0FC8A" w:rsidR="00873C47" w:rsidRPr="002E4865" w:rsidRDefault="00B503AB" w:rsidP="00E8302A">
      <w:pPr>
        <w:ind w:right="-51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2022</w:t>
      </w:r>
    </w:p>
    <w:p w14:paraId="542622C6" w14:textId="5DF53720" w:rsidR="00E8302A" w:rsidRPr="002E4865" w:rsidRDefault="00E8302A" w:rsidP="00E8302A">
      <w:pPr>
        <w:ind w:right="-51"/>
        <w:rPr>
          <w:rFonts w:cs="Arial"/>
          <w:b/>
          <w:sz w:val="22"/>
          <w:szCs w:val="22"/>
        </w:rPr>
      </w:pPr>
      <w:r w:rsidRPr="002E4865">
        <w:rPr>
          <w:rFonts w:cs="Arial"/>
          <w:b/>
          <w:sz w:val="22"/>
          <w:szCs w:val="22"/>
        </w:rPr>
        <w:t xml:space="preserve">Afholdte og planlagte koncerter i </w:t>
      </w:r>
      <w:r w:rsidR="00B503AB">
        <w:rPr>
          <w:rFonts w:cs="Arial"/>
          <w:b/>
          <w:sz w:val="22"/>
          <w:szCs w:val="22"/>
        </w:rPr>
        <w:t>2022</w:t>
      </w:r>
      <w:r w:rsidRPr="002E4865">
        <w:rPr>
          <w:rFonts w:cs="Arial"/>
          <w:b/>
          <w:sz w:val="22"/>
          <w:szCs w:val="22"/>
        </w:rPr>
        <w:t xml:space="preserve"> (indeværende år)</w:t>
      </w:r>
    </w:p>
    <w:p w14:paraId="5610EFA7" w14:textId="5B1FE9EC" w:rsidR="00E8302A" w:rsidRPr="002E4865" w:rsidRDefault="00E8302A" w:rsidP="00E8302A">
      <w:pPr>
        <w:ind w:right="-51"/>
        <w:rPr>
          <w:rFonts w:cs="Arial"/>
          <w:i/>
          <w:szCs w:val="18"/>
        </w:rPr>
      </w:pPr>
      <w:r w:rsidRPr="002E4865">
        <w:rPr>
          <w:rFonts w:cs="Arial"/>
          <w:i/>
          <w:szCs w:val="18"/>
        </w:rPr>
        <w:t xml:space="preserve">I nedenstående felt skal du oplyse data om afholdte og planlagte koncerter i perioden </w:t>
      </w:r>
      <w:r w:rsidRPr="002E4865">
        <w:rPr>
          <w:rFonts w:cs="Arial"/>
          <w:b/>
          <w:i/>
          <w:szCs w:val="18"/>
        </w:rPr>
        <w:t xml:space="preserve">1. januar til 31. december </w:t>
      </w:r>
      <w:r w:rsidR="00B503AB">
        <w:rPr>
          <w:rFonts w:cs="Arial"/>
          <w:b/>
          <w:i/>
          <w:szCs w:val="18"/>
        </w:rPr>
        <w:t>2022</w:t>
      </w:r>
      <w:r w:rsidRPr="002E4865">
        <w:rPr>
          <w:rFonts w:cs="Arial"/>
          <w:i/>
          <w:szCs w:val="18"/>
        </w:rPr>
        <w:t>. Oplys kun koncerter, hvor der blev eller bliver taget entré og betalt professionelt musikerhonorar. Hver koncert skrives på én linje.</w:t>
      </w:r>
      <w:r w:rsidRPr="002E4865">
        <w:rPr>
          <w:rFonts w:cs="Arial"/>
          <w:i/>
          <w:szCs w:val="18"/>
        </w:rPr>
        <w:br/>
        <w:t>For hver koncert skal følgende oplyses:</w:t>
      </w:r>
    </w:p>
    <w:p w14:paraId="62C6BED2" w14:textId="36F28AB8" w:rsidR="00E8302A" w:rsidRDefault="00E8302A" w:rsidP="00E8302A">
      <w:pPr>
        <w:ind w:right="-51"/>
        <w:rPr>
          <w:rFonts w:cs="Arial"/>
          <w:i/>
          <w:szCs w:val="18"/>
        </w:rPr>
      </w:pPr>
      <w:r w:rsidRPr="002E4865">
        <w:rPr>
          <w:rFonts w:cs="Arial"/>
          <w:i/>
          <w:szCs w:val="18"/>
        </w:rPr>
        <w:t>1) dato -  2) orkester/band</w:t>
      </w:r>
      <w:r w:rsidR="00905051" w:rsidRPr="002E4865">
        <w:rPr>
          <w:rFonts w:cs="Arial"/>
          <w:i/>
          <w:szCs w:val="18"/>
        </w:rPr>
        <w:t>/</w:t>
      </w:r>
      <w:r w:rsidRPr="002E4865">
        <w:rPr>
          <w:rFonts w:cs="Arial"/>
          <w:i/>
          <w:szCs w:val="18"/>
        </w:rPr>
        <w:t>kor/ensemble</w:t>
      </w:r>
      <w:r w:rsidR="00A029C5" w:rsidRPr="002E4865">
        <w:rPr>
          <w:rFonts w:cs="Arial"/>
          <w:i/>
          <w:szCs w:val="18"/>
        </w:rPr>
        <w:t xml:space="preserve"> </w:t>
      </w:r>
      <w:r w:rsidRPr="002E4865">
        <w:rPr>
          <w:rFonts w:cs="Arial"/>
          <w:i/>
          <w:szCs w:val="18"/>
        </w:rPr>
        <w:t>-  3) antal musikere</w:t>
      </w:r>
      <w:r w:rsidR="00A029C5" w:rsidRPr="002E4865">
        <w:rPr>
          <w:rFonts w:cs="Arial"/>
          <w:i/>
          <w:szCs w:val="18"/>
        </w:rPr>
        <w:t xml:space="preserve"> </w:t>
      </w:r>
      <w:r w:rsidRPr="002E4865">
        <w:rPr>
          <w:rFonts w:cs="Arial"/>
          <w:i/>
          <w:szCs w:val="18"/>
        </w:rPr>
        <w:t>-  4) det samlede musikerhonorar -  5) billetpris - 6) koncertsted</w:t>
      </w:r>
      <w:r w:rsidR="00A029C5" w:rsidRPr="002E4865">
        <w:rPr>
          <w:rFonts w:cs="Arial"/>
          <w:i/>
          <w:szCs w:val="18"/>
        </w:rPr>
        <w:t xml:space="preserve"> </w:t>
      </w:r>
      <w:r w:rsidRPr="002E4865">
        <w:rPr>
          <w:rFonts w:cs="Arial"/>
          <w:i/>
          <w:szCs w:val="18"/>
        </w:rPr>
        <w:t>- 7)</w:t>
      </w:r>
      <w:r w:rsidR="002E4865">
        <w:rPr>
          <w:rFonts w:cs="Arial"/>
          <w:i/>
          <w:szCs w:val="18"/>
        </w:rPr>
        <w:t xml:space="preserve"> </w:t>
      </w:r>
      <w:r w:rsidRPr="002E4865">
        <w:rPr>
          <w:rFonts w:cs="Arial"/>
          <w:i/>
          <w:szCs w:val="18"/>
        </w:rPr>
        <w:t>antal tilhørere/publikummer</w:t>
      </w:r>
    </w:p>
    <w:p w14:paraId="11C078BB" w14:textId="3A1A6272" w:rsidR="00843A2C" w:rsidRDefault="00843A2C" w:rsidP="00E8302A">
      <w:pPr>
        <w:ind w:right="-51"/>
        <w:rPr>
          <w:rFonts w:cs="Arial"/>
          <w:i/>
          <w:szCs w:val="18"/>
        </w:rPr>
      </w:pPr>
    </w:p>
    <w:p w14:paraId="213F8429" w14:textId="7C73D107" w:rsidR="00843A2C" w:rsidRPr="00843A2C" w:rsidRDefault="00843A2C" w:rsidP="00E8302A">
      <w:pPr>
        <w:ind w:right="-51"/>
        <w:rPr>
          <w:rFonts w:cs="Arial"/>
          <w:i/>
        </w:rPr>
      </w:pPr>
      <w:r w:rsidRPr="00843A2C">
        <w:rPr>
          <w:rFonts w:cs="Arial"/>
          <w:i/>
          <w:shd w:val="clear" w:color="auto" w:fill="FFFFFF"/>
        </w:rPr>
        <w:t>NB: Koncerter/</w:t>
      </w:r>
      <w:r w:rsidR="00B503AB">
        <w:rPr>
          <w:rFonts w:cs="Arial"/>
          <w:i/>
          <w:shd w:val="clear" w:color="auto" w:fill="FFFFFF"/>
        </w:rPr>
        <w:t>festivaler, der er aflyst i 2022</w:t>
      </w:r>
      <w:r w:rsidRPr="00843A2C">
        <w:rPr>
          <w:rFonts w:cs="Arial"/>
          <w:i/>
          <w:shd w:val="clear" w:color="auto" w:fill="FFFFFF"/>
        </w:rPr>
        <w:t xml:space="preserve"> pga. myndighedernes foranstaltninger knyttet til COVID-19, kan tælles med som dokumentation af aktivitetsniveau. </w:t>
      </w:r>
    </w:p>
    <w:p w14:paraId="7D93605E" w14:textId="055AD9AC" w:rsidR="00E8302A" w:rsidRPr="002E4865" w:rsidRDefault="00E8302A" w:rsidP="00E8302A">
      <w:pPr>
        <w:ind w:right="-51"/>
        <w:rPr>
          <w:rFonts w:cs="Arial"/>
          <w:b/>
          <w:sz w:val="22"/>
          <w:szCs w:val="22"/>
        </w:rPr>
      </w:pPr>
    </w:p>
    <w:p w14:paraId="19E4ED70" w14:textId="77777777" w:rsidR="00E8302A" w:rsidRPr="002E4865" w:rsidRDefault="00E8302A" w:rsidP="00E8302A">
      <w:pPr>
        <w:ind w:right="-51"/>
        <w:rPr>
          <w:rFonts w:cs="Arial"/>
          <w:b/>
          <w:sz w:val="22"/>
          <w:szCs w:val="22"/>
        </w:rPr>
      </w:pPr>
      <w:r w:rsidRPr="002E4865">
        <w:rPr>
          <w:rFonts w:cs="Arial"/>
          <w:szCs w:val="18"/>
        </w:rPr>
        <w:t>[skriv her og slet denne parentes]</w:t>
      </w:r>
    </w:p>
    <w:p w14:paraId="7E759BC1" w14:textId="77777777" w:rsidR="00E8302A" w:rsidRPr="002E4865" w:rsidRDefault="00E8302A" w:rsidP="00E8302A">
      <w:pPr>
        <w:ind w:right="-51"/>
        <w:rPr>
          <w:rFonts w:cs="Arial"/>
          <w:b/>
          <w:sz w:val="22"/>
          <w:szCs w:val="22"/>
        </w:rPr>
      </w:pPr>
    </w:p>
    <w:p w14:paraId="00E5328E" w14:textId="77777777" w:rsidR="00E8302A" w:rsidRPr="002E4865" w:rsidRDefault="00E8302A" w:rsidP="00E8302A">
      <w:pPr>
        <w:ind w:right="-51"/>
        <w:rPr>
          <w:rFonts w:cs="Arial"/>
          <w:sz w:val="22"/>
          <w:szCs w:val="22"/>
        </w:rPr>
      </w:pPr>
      <w:r w:rsidRPr="002E4865">
        <w:rPr>
          <w:rFonts w:cs="Arial"/>
          <w:sz w:val="22"/>
          <w:szCs w:val="22"/>
        </w:rPr>
        <w:t>-------------------------------------------------------------------------------------------------------------------</w:t>
      </w:r>
    </w:p>
    <w:p w14:paraId="73D11360" w14:textId="78E77446" w:rsidR="00905051" w:rsidRPr="00976025" w:rsidRDefault="00905051" w:rsidP="00905051">
      <w:pPr>
        <w:ind w:right="-51"/>
        <w:rPr>
          <w:rFonts w:cs="Arial"/>
          <w:i/>
        </w:rPr>
      </w:pPr>
      <w:r w:rsidRPr="002E4865">
        <w:rPr>
          <w:rFonts w:cs="Arial"/>
          <w:b/>
          <w:sz w:val="22"/>
          <w:szCs w:val="22"/>
        </w:rPr>
        <w:t xml:space="preserve">Beskriv hvad I har opnået i </w:t>
      </w:r>
      <w:r w:rsidR="00B503AB">
        <w:rPr>
          <w:rFonts w:cs="Arial"/>
          <w:b/>
          <w:sz w:val="22"/>
          <w:szCs w:val="22"/>
        </w:rPr>
        <w:t>2022</w:t>
      </w:r>
      <w:r w:rsidR="0093795A" w:rsidRPr="002E4865">
        <w:rPr>
          <w:rFonts w:cs="Arial"/>
          <w:b/>
          <w:sz w:val="22"/>
          <w:szCs w:val="22"/>
        </w:rPr>
        <w:t>,</w:t>
      </w:r>
      <w:r w:rsidR="00976025" w:rsidRPr="002E4865">
        <w:rPr>
          <w:rFonts w:cs="Arial"/>
          <w:b/>
          <w:sz w:val="22"/>
          <w:szCs w:val="22"/>
        </w:rPr>
        <w:t xml:space="preserve"> i </w:t>
      </w:r>
      <w:r w:rsidRPr="002E4865">
        <w:rPr>
          <w:rFonts w:cs="Arial"/>
          <w:b/>
          <w:sz w:val="22"/>
          <w:szCs w:val="22"/>
        </w:rPr>
        <w:t>forhold til</w:t>
      </w:r>
      <w:r w:rsidR="00D8069C" w:rsidRPr="002E4865">
        <w:rPr>
          <w:rFonts w:cs="Arial"/>
          <w:b/>
          <w:sz w:val="22"/>
          <w:szCs w:val="22"/>
        </w:rPr>
        <w:t xml:space="preserve"> </w:t>
      </w:r>
      <w:r w:rsidR="0093795A" w:rsidRPr="002E4865">
        <w:rPr>
          <w:rFonts w:cs="Arial"/>
          <w:b/>
          <w:sz w:val="22"/>
          <w:szCs w:val="22"/>
        </w:rPr>
        <w:t>det</w:t>
      </w:r>
      <w:r w:rsidR="00976025" w:rsidRPr="002E4865">
        <w:rPr>
          <w:rFonts w:cs="Arial"/>
          <w:b/>
          <w:sz w:val="22"/>
          <w:szCs w:val="22"/>
        </w:rPr>
        <w:t xml:space="preserve"> I beskrev i jeres ansøgning (både hvad der gik godt, og hvad der gik dårligt)</w:t>
      </w:r>
      <w:r w:rsidR="00976025" w:rsidRPr="002E4865">
        <w:rPr>
          <w:rFonts w:cs="Arial"/>
          <w:b/>
          <w:i/>
          <w:sz w:val="22"/>
          <w:szCs w:val="22"/>
        </w:rPr>
        <w:t xml:space="preserve"> </w:t>
      </w:r>
      <w:r w:rsidR="00976025" w:rsidRPr="002E4865">
        <w:rPr>
          <w:rFonts w:cs="Arial"/>
          <w:i/>
        </w:rPr>
        <w:t xml:space="preserve">Skal kun udfyldes, hvis I </w:t>
      </w:r>
      <w:r w:rsidR="00B503AB">
        <w:rPr>
          <w:rFonts w:cs="Arial"/>
          <w:i/>
        </w:rPr>
        <w:t>fik tilskud i 2022</w:t>
      </w:r>
    </w:p>
    <w:p w14:paraId="36E14702" w14:textId="77777777" w:rsidR="00905051" w:rsidRPr="00BF53CB" w:rsidRDefault="00905051" w:rsidP="00905051">
      <w:pPr>
        <w:ind w:right="-51"/>
        <w:rPr>
          <w:rFonts w:cs="Arial"/>
          <w:b/>
          <w:sz w:val="22"/>
          <w:szCs w:val="22"/>
        </w:rPr>
      </w:pPr>
    </w:p>
    <w:p w14:paraId="7B6DE3C7" w14:textId="77777777" w:rsidR="00905051" w:rsidRDefault="00905051" w:rsidP="00905051">
      <w:pPr>
        <w:ind w:right="-51"/>
        <w:rPr>
          <w:rFonts w:cs="Arial"/>
          <w:szCs w:val="18"/>
        </w:rPr>
      </w:pPr>
      <w:r w:rsidRPr="00BF53CB">
        <w:rPr>
          <w:rFonts w:cs="Arial"/>
          <w:szCs w:val="18"/>
        </w:rPr>
        <w:t>[skriv her og slet denne parentes]</w:t>
      </w:r>
    </w:p>
    <w:p w14:paraId="41C83125" w14:textId="77777777" w:rsidR="00873C47" w:rsidRPr="00BF53CB" w:rsidRDefault="00873C47" w:rsidP="00905051">
      <w:pPr>
        <w:ind w:right="-51"/>
        <w:rPr>
          <w:rFonts w:cs="Arial"/>
          <w:szCs w:val="18"/>
        </w:rPr>
      </w:pPr>
    </w:p>
    <w:p w14:paraId="381228FD" w14:textId="77777777" w:rsidR="00905051" w:rsidRDefault="00905051" w:rsidP="00905051">
      <w:pPr>
        <w:ind w:right="-51"/>
        <w:rPr>
          <w:rFonts w:cs="Arial"/>
          <w:b/>
          <w:sz w:val="22"/>
          <w:szCs w:val="22"/>
        </w:rPr>
      </w:pPr>
      <w:r w:rsidRPr="00BF53CB">
        <w:rPr>
          <w:rFonts w:cs="Arial"/>
          <w:sz w:val="22"/>
          <w:szCs w:val="22"/>
        </w:rPr>
        <w:t>-------------------------------------------------------------------------------------------------------------------</w:t>
      </w:r>
    </w:p>
    <w:p w14:paraId="2BBB55DE" w14:textId="011E13C0" w:rsidR="00D8069C" w:rsidRPr="002E4865" w:rsidRDefault="003967AE" w:rsidP="00E8302A">
      <w:pPr>
        <w:ind w:right="-51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2023</w:t>
      </w:r>
    </w:p>
    <w:p w14:paraId="4CD9E4F6" w14:textId="4ABD6D2D" w:rsidR="00E8302A" w:rsidRPr="002E4865" w:rsidRDefault="001E5A37" w:rsidP="00E8302A">
      <w:pPr>
        <w:ind w:right="-51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Mål/aktiviteter</w:t>
      </w:r>
      <w:r w:rsidR="00E8302A" w:rsidRPr="002E4865">
        <w:rPr>
          <w:rFonts w:cs="Arial"/>
          <w:b/>
          <w:sz w:val="22"/>
          <w:szCs w:val="22"/>
        </w:rPr>
        <w:t xml:space="preserve"> i</w:t>
      </w:r>
      <w:r w:rsidR="003967AE">
        <w:rPr>
          <w:rFonts w:cs="Arial"/>
          <w:b/>
          <w:sz w:val="22"/>
          <w:szCs w:val="22"/>
        </w:rPr>
        <w:t xml:space="preserve"> 2023</w:t>
      </w:r>
      <w:r w:rsidR="00D8069C" w:rsidRPr="002E4865">
        <w:rPr>
          <w:rFonts w:cs="Arial"/>
          <w:b/>
          <w:sz w:val="22"/>
          <w:szCs w:val="22"/>
        </w:rPr>
        <w:t>:</w:t>
      </w:r>
    </w:p>
    <w:p w14:paraId="5E319DDD" w14:textId="77777777" w:rsidR="00E8302A" w:rsidRPr="002E4865" w:rsidRDefault="00E8302A" w:rsidP="00E8302A">
      <w:pPr>
        <w:ind w:right="-51"/>
        <w:rPr>
          <w:rFonts w:cs="Arial"/>
          <w:b/>
          <w:szCs w:val="18"/>
        </w:rPr>
      </w:pPr>
    </w:p>
    <w:p w14:paraId="308201BA" w14:textId="6514622B" w:rsidR="00E8302A" w:rsidRPr="00BF53CB" w:rsidRDefault="001E5A37" w:rsidP="00E8302A">
      <w:pPr>
        <w:ind w:right="-51"/>
        <w:rPr>
          <w:rFonts w:cs="Arial"/>
          <w:szCs w:val="18"/>
        </w:rPr>
      </w:pPr>
      <w:r>
        <w:rPr>
          <w:rFonts w:cs="Arial"/>
          <w:szCs w:val="18"/>
        </w:rPr>
        <w:t>A</w:t>
      </w:r>
      <w:r w:rsidR="00E40123">
        <w:rPr>
          <w:rFonts w:cs="Arial"/>
          <w:szCs w:val="18"/>
        </w:rPr>
        <w:t xml:space="preserve">ntal koncerter i </w:t>
      </w:r>
      <w:r w:rsidR="00D57480">
        <w:rPr>
          <w:rFonts w:cs="Arial"/>
          <w:szCs w:val="18"/>
        </w:rPr>
        <w:t>2023</w:t>
      </w:r>
      <w:r w:rsidR="00E8302A" w:rsidRPr="002E4865">
        <w:rPr>
          <w:rFonts w:cs="Arial"/>
          <w:szCs w:val="18"/>
        </w:rPr>
        <w:t>: ______</w:t>
      </w:r>
    </w:p>
    <w:p w14:paraId="123DEE72" w14:textId="6CE188CC" w:rsidR="00A016C9" w:rsidRDefault="00A016C9" w:rsidP="00E8302A">
      <w:pPr>
        <w:ind w:right="-51"/>
        <w:rPr>
          <w:rFonts w:cs="Arial"/>
          <w:szCs w:val="18"/>
        </w:rPr>
      </w:pPr>
    </w:p>
    <w:p w14:paraId="2349F153" w14:textId="55D1F688" w:rsidR="00A016C9" w:rsidRDefault="00A016C9" w:rsidP="00E8302A">
      <w:pPr>
        <w:ind w:right="-51"/>
        <w:rPr>
          <w:rFonts w:cs="Arial"/>
          <w:szCs w:val="18"/>
        </w:rPr>
      </w:pPr>
      <w:r w:rsidRPr="001E5A37">
        <w:rPr>
          <w:rFonts w:cs="Arial"/>
          <w:szCs w:val="18"/>
        </w:rPr>
        <w:t xml:space="preserve">Antal koncerter i 2024 </w:t>
      </w:r>
      <w:r w:rsidRPr="001E5A37">
        <w:rPr>
          <w:rFonts w:cs="Arial"/>
          <w:i/>
          <w:szCs w:val="18"/>
        </w:rPr>
        <w:t>(skal kun udfyldes, hvis I søger om toårigt</w:t>
      </w:r>
      <w:r w:rsidR="001E5A37" w:rsidRPr="001E5A37">
        <w:rPr>
          <w:rFonts w:cs="Arial"/>
          <w:i/>
          <w:szCs w:val="18"/>
        </w:rPr>
        <w:t xml:space="preserve"> projektilskud)</w:t>
      </w:r>
      <w:r w:rsidR="001E5A37">
        <w:rPr>
          <w:rFonts w:cs="Arial"/>
          <w:szCs w:val="18"/>
        </w:rPr>
        <w:t xml:space="preserve">: ______ </w:t>
      </w:r>
    </w:p>
    <w:p w14:paraId="21DEF964" w14:textId="77777777" w:rsidR="00A016C9" w:rsidRPr="00BF53CB" w:rsidRDefault="00A016C9" w:rsidP="00E8302A">
      <w:pPr>
        <w:ind w:right="-51"/>
        <w:rPr>
          <w:rFonts w:cs="Arial"/>
          <w:szCs w:val="18"/>
        </w:rPr>
      </w:pPr>
    </w:p>
    <w:p w14:paraId="4FCF5E20" w14:textId="77777777" w:rsidR="00E8302A" w:rsidRPr="00BF53CB" w:rsidRDefault="00E8302A" w:rsidP="00E8302A">
      <w:pPr>
        <w:ind w:right="-51"/>
        <w:rPr>
          <w:rFonts w:cs="Arial"/>
          <w:szCs w:val="18"/>
        </w:rPr>
      </w:pPr>
      <w:r w:rsidRPr="00BF53CB">
        <w:rPr>
          <w:rFonts w:cs="Arial"/>
          <w:szCs w:val="18"/>
        </w:rPr>
        <w:t xml:space="preserve">Bekræft at der er offentlig adgang til koncerterne: ______ </w:t>
      </w:r>
    </w:p>
    <w:p w14:paraId="615AC2D8" w14:textId="77777777" w:rsidR="00E8302A" w:rsidRPr="00BF53CB" w:rsidRDefault="00E8302A" w:rsidP="00E8302A">
      <w:pPr>
        <w:ind w:right="-51"/>
        <w:rPr>
          <w:rFonts w:cs="Arial"/>
          <w:szCs w:val="18"/>
        </w:rPr>
      </w:pPr>
    </w:p>
    <w:p w14:paraId="657C96E1" w14:textId="255C0E2E" w:rsidR="00E8302A" w:rsidRDefault="00E8302A" w:rsidP="00E8302A">
      <w:pPr>
        <w:ind w:right="-51"/>
        <w:rPr>
          <w:rFonts w:cs="Arial"/>
          <w:szCs w:val="18"/>
        </w:rPr>
      </w:pPr>
      <w:r w:rsidRPr="00BF53CB">
        <w:rPr>
          <w:rFonts w:cs="Arial"/>
          <w:szCs w:val="18"/>
        </w:rPr>
        <w:t xml:space="preserve">Bekræft at der er professionel </w:t>
      </w:r>
      <w:r w:rsidR="00905051">
        <w:rPr>
          <w:rFonts w:cs="Arial"/>
          <w:szCs w:val="18"/>
        </w:rPr>
        <w:t xml:space="preserve">tarifmæssig </w:t>
      </w:r>
      <w:r w:rsidRPr="00BF53CB">
        <w:rPr>
          <w:rFonts w:cs="Arial"/>
          <w:szCs w:val="18"/>
        </w:rPr>
        <w:t>honorering af musikerne: ______</w:t>
      </w:r>
    </w:p>
    <w:p w14:paraId="5798B561" w14:textId="77777777" w:rsidR="00E21F2E" w:rsidRPr="00BF53CB" w:rsidRDefault="00E21F2E" w:rsidP="00E8302A">
      <w:pPr>
        <w:ind w:right="-51"/>
        <w:rPr>
          <w:rFonts w:cs="Arial"/>
          <w:szCs w:val="18"/>
        </w:rPr>
      </w:pPr>
      <w:bookmarkStart w:id="0" w:name="_GoBack"/>
      <w:bookmarkEnd w:id="0"/>
    </w:p>
    <w:p w14:paraId="77B525C1" w14:textId="77777777" w:rsidR="00E8302A" w:rsidRPr="00BF53CB" w:rsidRDefault="00E8302A" w:rsidP="00E8302A">
      <w:pPr>
        <w:ind w:right="-51"/>
        <w:rPr>
          <w:rFonts w:cs="Arial"/>
          <w:sz w:val="22"/>
          <w:szCs w:val="22"/>
        </w:rPr>
      </w:pPr>
      <w:r w:rsidRPr="00BF53CB">
        <w:rPr>
          <w:rFonts w:cs="Arial"/>
          <w:sz w:val="22"/>
          <w:szCs w:val="22"/>
        </w:rPr>
        <w:t>-------------------------------------------------------------------------------------------------------------------</w:t>
      </w:r>
    </w:p>
    <w:p w14:paraId="7B764C27" w14:textId="05C33171" w:rsidR="00E8302A" w:rsidRPr="00BF53CB" w:rsidRDefault="00E8302A" w:rsidP="00E8302A">
      <w:pPr>
        <w:ind w:right="-51"/>
        <w:rPr>
          <w:rFonts w:cs="Arial"/>
          <w:b/>
          <w:sz w:val="22"/>
          <w:szCs w:val="22"/>
        </w:rPr>
      </w:pPr>
      <w:r w:rsidRPr="00BF53CB">
        <w:rPr>
          <w:rFonts w:cs="Arial"/>
          <w:b/>
          <w:sz w:val="22"/>
          <w:szCs w:val="22"/>
        </w:rPr>
        <w:t>Beskriv kort jeres idéer og visioner med koncertvirksomheden</w:t>
      </w:r>
      <w:r w:rsidR="005F590E">
        <w:rPr>
          <w:rFonts w:cs="Arial"/>
          <w:b/>
          <w:sz w:val="22"/>
          <w:szCs w:val="22"/>
        </w:rPr>
        <w:t>/festivalen</w:t>
      </w:r>
      <w:r w:rsidRPr="00BF53CB">
        <w:rPr>
          <w:rFonts w:cs="Arial"/>
          <w:b/>
          <w:sz w:val="22"/>
          <w:szCs w:val="22"/>
        </w:rPr>
        <w:t xml:space="preserve"> – herunder </w:t>
      </w:r>
      <w:r>
        <w:rPr>
          <w:rFonts w:cs="Arial"/>
          <w:b/>
          <w:sz w:val="22"/>
          <w:szCs w:val="22"/>
        </w:rPr>
        <w:t xml:space="preserve">jeres konkrete </w:t>
      </w:r>
      <w:r w:rsidRPr="00BF53CB">
        <w:rPr>
          <w:rFonts w:cs="Arial"/>
          <w:b/>
          <w:sz w:val="22"/>
          <w:szCs w:val="22"/>
        </w:rPr>
        <w:t xml:space="preserve">overvejelser om repertoire i </w:t>
      </w:r>
      <w:r w:rsidR="007F6FA5">
        <w:rPr>
          <w:rFonts w:cs="Arial"/>
          <w:b/>
          <w:sz w:val="22"/>
          <w:szCs w:val="22"/>
        </w:rPr>
        <w:t>2023</w:t>
      </w:r>
      <w:r w:rsidRPr="00BF53CB">
        <w:rPr>
          <w:rFonts w:cs="Arial"/>
          <w:b/>
          <w:sz w:val="22"/>
          <w:szCs w:val="22"/>
        </w:rPr>
        <w:t xml:space="preserve"> med angivelse af navn på de orkestre/bands/kor/ensembler, der overvejes engageret</w:t>
      </w:r>
    </w:p>
    <w:p w14:paraId="041A8628" w14:textId="77777777" w:rsidR="00A016C9" w:rsidRDefault="00A016C9" w:rsidP="00E8302A">
      <w:pPr>
        <w:ind w:right="-51"/>
        <w:rPr>
          <w:rFonts w:cs="Arial"/>
          <w:i/>
          <w:spacing w:val="-3"/>
        </w:rPr>
      </w:pPr>
    </w:p>
    <w:p w14:paraId="3820A554" w14:textId="079F44AE" w:rsidR="00E8302A" w:rsidRDefault="00A016C9" w:rsidP="00E8302A">
      <w:pPr>
        <w:ind w:right="-51"/>
        <w:rPr>
          <w:rFonts w:cs="Arial"/>
          <w:szCs w:val="18"/>
        </w:rPr>
      </w:pPr>
      <w:r w:rsidRPr="00BF53CB">
        <w:rPr>
          <w:rFonts w:cs="Arial"/>
          <w:szCs w:val="18"/>
        </w:rPr>
        <w:t xml:space="preserve"> </w:t>
      </w:r>
      <w:r w:rsidR="00E8302A" w:rsidRPr="00BF53CB">
        <w:rPr>
          <w:rFonts w:cs="Arial"/>
          <w:szCs w:val="18"/>
        </w:rPr>
        <w:t>[skriv her og slet denne parentes]</w:t>
      </w:r>
    </w:p>
    <w:p w14:paraId="57734B66" w14:textId="77777777" w:rsidR="002E4865" w:rsidRDefault="002E4865" w:rsidP="00C67D5D">
      <w:pPr>
        <w:pBdr>
          <w:bottom w:val="single" w:sz="6" w:space="1" w:color="auto"/>
        </w:pBdr>
        <w:ind w:right="-51"/>
        <w:rPr>
          <w:rFonts w:cs="Arial"/>
          <w:sz w:val="22"/>
          <w:szCs w:val="22"/>
        </w:rPr>
      </w:pPr>
    </w:p>
    <w:p w14:paraId="27772C29" w14:textId="77777777" w:rsidR="00CC1E38" w:rsidRPr="00BF53CB" w:rsidRDefault="00CC1E38" w:rsidP="00C67D5D">
      <w:pPr>
        <w:ind w:right="-51"/>
        <w:rPr>
          <w:rFonts w:cs="Arial"/>
          <w:sz w:val="22"/>
          <w:szCs w:val="22"/>
        </w:rPr>
      </w:pPr>
    </w:p>
    <w:p w14:paraId="6199FA5B" w14:textId="77777777" w:rsidR="00C67D5D" w:rsidRPr="00EC24BB" w:rsidRDefault="00C67D5D" w:rsidP="00C67D5D">
      <w:pPr>
        <w:ind w:right="-51"/>
        <w:rPr>
          <w:rFonts w:cs="Arial"/>
          <w:i/>
        </w:rPr>
      </w:pPr>
      <w:r>
        <w:rPr>
          <w:rFonts w:cs="Arial"/>
          <w:b/>
          <w:sz w:val="22"/>
          <w:szCs w:val="22"/>
        </w:rPr>
        <w:t>Beskriv hvordan I vil gøre en konkret indsats i forhold til publikumsudvikling herunder at koncerterne markedsføres effektivt og målrettet, også i forhold til nye publikumsgrupper</w:t>
      </w:r>
      <w:r w:rsidR="00EC24BB">
        <w:rPr>
          <w:rFonts w:cs="Arial"/>
          <w:b/>
          <w:sz w:val="22"/>
          <w:szCs w:val="22"/>
        </w:rPr>
        <w:t xml:space="preserve"> </w:t>
      </w:r>
      <w:r w:rsidR="00EC24BB" w:rsidRPr="00EC24BB">
        <w:rPr>
          <w:rFonts w:cs="Arial"/>
          <w:i/>
        </w:rPr>
        <w:t>Skal kun udfyldes hvis der afholdes 10 koncerter og derover</w:t>
      </w:r>
    </w:p>
    <w:p w14:paraId="6B266EF7" w14:textId="77777777" w:rsidR="00C67D5D" w:rsidRPr="00EC24BB" w:rsidRDefault="00C67D5D" w:rsidP="00C67D5D">
      <w:pPr>
        <w:ind w:right="-51"/>
        <w:rPr>
          <w:rFonts w:cs="Arial"/>
          <w:b/>
        </w:rPr>
      </w:pPr>
    </w:p>
    <w:p w14:paraId="3C7BE7E0" w14:textId="77777777" w:rsidR="00C67D5D" w:rsidRPr="00BF53CB" w:rsidRDefault="00C67D5D" w:rsidP="00C67D5D">
      <w:pPr>
        <w:ind w:right="-51"/>
        <w:rPr>
          <w:rFonts w:cs="Arial"/>
          <w:b/>
          <w:sz w:val="22"/>
          <w:szCs w:val="22"/>
        </w:rPr>
      </w:pPr>
      <w:r w:rsidRPr="00BF53CB">
        <w:rPr>
          <w:rFonts w:cs="Arial"/>
          <w:szCs w:val="18"/>
        </w:rPr>
        <w:t>[skriv her og slet denne parentes]</w:t>
      </w:r>
    </w:p>
    <w:p w14:paraId="787B56CF" w14:textId="77777777" w:rsidR="00C67D5D" w:rsidRPr="00BF53CB" w:rsidRDefault="00C67D5D" w:rsidP="00E8302A">
      <w:pPr>
        <w:pBdr>
          <w:bottom w:val="single" w:sz="6" w:space="1" w:color="auto"/>
        </w:pBdr>
        <w:ind w:right="-51"/>
        <w:rPr>
          <w:rFonts w:cs="Arial"/>
          <w:b/>
          <w:szCs w:val="18"/>
        </w:rPr>
      </w:pPr>
    </w:p>
    <w:p w14:paraId="157EE658" w14:textId="77777777" w:rsidR="00CC1E38" w:rsidRPr="00BF53CB" w:rsidRDefault="00CC1E38" w:rsidP="00E8302A">
      <w:pPr>
        <w:ind w:right="-51"/>
        <w:rPr>
          <w:rFonts w:cs="Arial"/>
          <w:sz w:val="22"/>
          <w:szCs w:val="22"/>
        </w:rPr>
      </w:pPr>
    </w:p>
    <w:p w14:paraId="558E2855" w14:textId="77777777" w:rsidR="00EC24BB" w:rsidRPr="00EC24BB" w:rsidRDefault="00E8302A" w:rsidP="00EC24BB">
      <w:pPr>
        <w:ind w:right="-51"/>
        <w:rPr>
          <w:rFonts w:cs="Arial"/>
          <w:i/>
        </w:rPr>
      </w:pPr>
      <w:r w:rsidRPr="00BF53CB">
        <w:rPr>
          <w:rFonts w:cs="Arial"/>
          <w:b/>
          <w:sz w:val="22"/>
          <w:szCs w:val="22"/>
        </w:rPr>
        <w:t xml:space="preserve">Beskriv hvordan flere af koncerterne er fornyende med hensyn til form, repertoire </w:t>
      </w:r>
      <w:r w:rsidR="006F5E7E">
        <w:rPr>
          <w:rFonts w:cs="Arial"/>
          <w:b/>
          <w:sz w:val="22"/>
          <w:szCs w:val="22"/>
        </w:rPr>
        <w:t>og/</w:t>
      </w:r>
      <w:r w:rsidRPr="00BF53CB">
        <w:rPr>
          <w:rFonts w:cs="Arial"/>
          <w:b/>
          <w:sz w:val="22"/>
          <w:szCs w:val="22"/>
        </w:rPr>
        <w:t xml:space="preserve">eller musikere </w:t>
      </w:r>
      <w:r w:rsidR="00EC24BB" w:rsidRPr="00EC24BB">
        <w:rPr>
          <w:rFonts w:cs="Arial"/>
          <w:i/>
        </w:rPr>
        <w:t>Skal kun udfyldes hvis der afholdes 10 koncerter og derover</w:t>
      </w:r>
    </w:p>
    <w:p w14:paraId="49AE240A" w14:textId="77777777" w:rsidR="006F5E7E" w:rsidRPr="00BF53CB" w:rsidRDefault="006F5E7E" w:rsidP="00E8302A">
      <w:pPr>
        <w:ind w:right="-51"/>
        <w:rPr>
          <w:rFonts w:cs="Arial"/>
          <w:b/>
          <w:sz w:val="22"/>
          <w:szCs w:val="22"/>
        </w:rPr>
      </w:pPr>
    </w:p>
    <w:p w14:paraId="38A96156" w14:textId="77777777" w:rsidR="00E8302A" w:rsidRPr="00BF53CB" w:rsidRDefault="00E8302A" w:rsidP="00E8302A">
      <w:pPr>
        <w:ind w:right="-51"/>
        <w:rPr>
          <w:rFonts w:cs="Arial"/>
          <w:b/>
          <w:sz w:val="22"/>
          <w:szCs w:val="22"/>
        </w:rPr>
      </w:pPr>
      <w:r w:rsidRPr="00BF53CB">
        <w:rPr>
          <w:rFonts w:cs="Arial"/>
          <w:szCs w:val="18"/>
        </w:rPr>
        <w:t>[skriv her og slet denne parentes]</w:t>
      </w:r>
    </w:p>
    <w:p w14:paraId="5507E194" w14:textId="77777777" w:rsidR="0014090C" w:rsidRDefault="0014090C" w:rsidP="00E8302A">
      <w:pPr>
        <w:pBdr>
          <w:bottom w:val="single" w:sz="6" w:space="1" w:color="auto"/>
        </w:pBdr>
        <w:ind w:right="-51"/>
        <w:rPr>
          <w:rFonts w:cs="Arial"/>
          <w:sz w:val="22"/>
          <w:szCs w:val="22"/>
        </w:rPr>
      </w:pPr>
    </w:p>
    <w:p w14:paraId="02341CB5" w14:textId="41E5FAB5" w:rsidR="00CC1E38" w:rsidRDefault="00CC1E38" w:rsidP="00C67D5D">
      <w:pPr>
        <w:ind w:right="-51"/>
        <w:rPr>
          <w:rFonts w:cs="Arial"/>
          <w:sz w:val="22"/>
          <w:szCs w:val="22"/>
        </w:rPr>
      </w:pPr>
    </w:p>
    <w:p w14:paraId="10E7EF04" w14:textId="49B6C7EE" w:rsidR="00CC1E38" w:rsidRDefault="00CC1E38" w:rsidP="00CC1E38">
      <w:pPr>
        <w:rPr>
          <w:b/>
          <w:bCs/>
          <w:sz w:val="22"/>
          <w:szCs w:val="22"/>
        </w:rPr>
      </w:pPr>
      <w:r w:rsidRPr="00CC1E38">
        <w:rPr>
          <w:b/>
          <w:bCs/>
          <w:sz w:val="22"/>
          <w:szCs w:val="22"/>
        </w:rPr>
        <w:t xml:space="preserve">Statens Kunstfond opfordrer kunstnere, arrangører, koncertsteder og andre modtagere af tilskud til at arbejde bæredygtigt i deres tilrettelæggelse og afvikling. Vi </w:t>
      </w:r>
      <w:r w:rsidR="00A016C9">
        <w:rPr>
          <w:b/>
          <w:bCs/>
          <w:sz w:val="22"/>
          <w:szCs w:val="22"/>
        </w:rPr>
        <w:t>opfordrer</w:t>
      </w:r>
      <w:r w:rsidRPr="00CC1E38">
        <w:rPr>
          <w:b/>
          <w:bCs/>
          <w:sz w:val="22"/>
          <w:szCs w:val="22"/>
        </w:rPr>
        <w:t xml:space="preserve"> derfor </w:t>
      </w:r>
      <w:r>
        <w:rPr>
          <w:b/>
          <w:bCs/>
          <w:sz w:val="22"/>
          <w:szCs w:val="22"/>
        </w:rPr>
        <w:t xml:space="preserve">ansøger </w:t>
      </w:r>
      <w:r w:rsidRPr="00CC1E38">
        <w:rPr>
          <w:b/>
          <w:bCs/>
          <w:sz w:val="22"/>
          <w:szCs w:val="22"/>
        </w:rPr>
        <w:t>om at oplyse om tiltag, der fremmer miljømæssig og/eller social bæredygtighed inden for det konkrete ansøgte projekt</w:t>
      </w:r>
    </w:p>
    <w:p w14:paraId="669BA452" w14:textId="77777777" w:rsidR="00CC1E38" w:rsidRPr="00CC1E38" w:rsidRDefault="00CC1E38" w:rsidP="00CC1E38">
      <w:pPr>
        <w:rPr>
          <w:rFonts w:ascii="Calibri" w:hAnsi="Calibri"/>
          <w:b/>
          <w:bCs/>
          <w:sz w:val="22"/>
          <w:szCs w:val="22"/>
        </w:rPr>
      </w:pPr>
    </w:p>
    <w:p w14:paraId="2CC93835" w14:textId="3EAD5120" w:rsidR="00CC1E38" w:rsidRPr="00CC1E38" w:rsidRDefault="00CC1E38" w:rsidP="00CC1E38">
      <w:r w:rsidRPr="00CC1E38">
        <w:t>[sk</w:t>
      </w:r>
      <w:r>
        <w:t>riv her og slet denne parentes]</w:t>
      </w:r>
    </w:p>
    <w:p w14:paraId="2ECFCFA4" w14:textId="50BF1A17" w:rsidR="00CC1E38" w:rsidRDefault="00CC1E38" w:rsidP="00C67D5D">
      <w:pPr>
        <w:ind w:right="-51"/>
        <w:rPr>
          <w:rFonts w:cs="Arial"/>
          <w:sz w:val="22"/>
          <w:szCs w:val="22"/>
        </w:rPr>
      </w:pPr>
    </w:p>
    <w:p w14:paraId="4E58CB15" w14:textId="1312D6B6" w:rsidR="00CC1E38" w:rsidRDefault="00CC1E38" w:rsidP="00CC1E38">
      <w:pPr>
        <w:pBdr>
          <w:bottom w:val="single" w:sz="4" w:space="1" w:color="auto"/>
        </w:pBdr>
        <w:ind w:right="-51"/>
        <w:rPr>
          <w:rFonts w:cs="Arial"/>
          <w:sz w:val="22"/>
          <w:szCs w:val="22"/>
        </w:rPr>
      </w:pPr>
    </w:p>
    <w:p w14:paraId="7C145071" w14:textId="77777777" w:rsidR="00A016C9" w:rsidRDefault="00A016C9" w:rsidP="004A36EE">
      <w:pPr>
        <w:ind w:right="-51"/>
        <w:rPr>
          <w:rFonts w:cs="Arial"/>
          <w:b/>
          <w:sz w:val="22"/>
          <w:szCs w:val="22"/>
        </w:rPr>
      </w:pPr>
    </w:p>
    <w:p w14:paraId="737E4BA6" w14:textId="55F509F7" w:rsidR="00A016C9" w:rsidRPr="001E5A37" w:rsidRDefault="001E5A37" w:rsidP="004A36EE">
      <w:pPr>
        <w:ind w:right="-51"/>
        <w:rPr>
          <w:rFonts w:cs="Arial"/>
          <w:i/>
        </w:rPr>
      </w:pPr>
      <w:r w:rsidRPr="001E5A37">
        <w:rPr>
          <w:rFonts w:cs="Arial"/>
          <w:i/>
        </w:rPr>
        <w:t>Dette afsnit s</w:t>
      </w:r>
      <w:r w:rsidR="00A016C9" w:rsidRPr="001E5A37">
        <w:rPr>
          <w:rFonts w:cs="Arial"/>
          <w:i/>
        </w:rPr>
        <w:t>kal kun udfyldes hvis I ansøger om et toårigt projekttilskud</w:t>
      </w:r>
      <w:r w:rsidRPr="001E5A37">
        <w:rPr>
          <w:rFonts w:cs="Arial"/>
          <w:i/>
        </w:rPr>
        <w:t>.</w:t>
      </w:r>
    </w:p>
    <w:p w14:paraId="1C3F221A" w14:textId="77777777" w:rsidR="00A016C9" w:rsidRDefault="00A016C9" w:rsidP="004A36EE">
      <w:pPr>
        <w:ind w:right="-51"/>
        <w:rPr>
          <w:rFonts w:cs="Arial"/>
          <w:i/>
        </w:rPr>
      </w:pPr>
    </w:p>
    <w:p w14:paraId="1A961115" w14:textId="349A3DBC" w:rsidR="004A36EE" w:rsidRPr="00EC24BB" w:rsidRDefault="004A36EE" w:rsidP="004A36EE">
      <w:pPr>
        <w:ind w:right="-51"/>
        <w:rPr>
          <w:rFonts w:cs="Arial"/>
          <w:i/>
        </w:rPr>
      </w:pPr>
      <w:r>
        <w:rPr>
          <w:rFonts w:cs="Arial"/>
          <w:b/>
          <w:sz w:val="22"/>
          <w:szCs w:val="22"/>
        </w:rPr>
        <w:t xml:space="preserve">Beskriv forventninger til året 2024 og hvordan det evt. </w:t>
      </w:r>
      <w:r w:rsidR="005F590E">
        <w:rPr>
          <w:rFonts w:cs="Arial"/>
          <w:b/>
          <w:sz w:val="22"/>
          <w:szCs w:val="22"/>
        </w:rPr>
        <w:t>adskiller/udvikler sig</w:t>
      </w:r>
      <w:r>
        <w:rPr>
          <w:rFonts w:cs="Arial"/>
          <w:b/>
          <w:sz w:val="22"/>
          <w:szCs w:val="22"/>
        </w:rPr>
        <w:t xml:space="preserve"> i forhold til 2023 mht. </w:t>
      </w:r>
      <w:r w:rsidR="005F590E">
        <w:rPr>
          <w:rFonts w:cs="Arial"/>
          <w:b/>
          <w:sz w:val="22"/>
          <w:szCs w:val="22"/>
        </w:rPr>
        <w:t xml:space="preserve">ideer og visioner for koncertvirksomheden/festivalen, antal koncerter, </w:t>
      </w:r>
      <w:r>
        <w:rPr>
          <w:rFonts w:cs="Arial"/>
          <w:b/>
          <w:sz w:val="22"/>
          <w:szCs w:val="22"/>
        </w:rPr>
        <w:t>reper</w:t>
      </w:r>
      <w:r w:rsidR="005F590E">
        <w:rPr>
          <w:rFonts w:cs="Arial"/>
          <w:b/>
          <w:sz w:val="22"/>
          <w:szCs w:val="22"/>
        </w:rPr>
        <w:t>toire og</w:t>
      </w:r>
      <w:r>
        <w:rPr>
          <w:rFonts w:cs="Arial"/>
          <w:b/>
          <w:sz w:val="22"/>
          <w:szCs w:val="22"/>
        </w:rPr>
        <w:t xml:space="preserve"> </w:t>
      </w:r>
      <w:r w:rsidR="005F590E">
        <w:rPr>
          <w:rFonts w:cs="Arial"/>
          <w:b/>
          <w:sz w:val="22"/>
          <w:szCs w:val="22"/>
        </w:rPr>
        <w:t>publikumsudvikling</w:t>
      </w:r>
      <w:r>
        <w:rPr>
          <w:rFonts w:cs="Arial"/>
          <w:b/>
          <w:sz w:val="22"/>
          <w:szCs w:val="22"/>
        </w:rPr>
        <w:t xml:space="preserve"> </w:t>
      </w:r>
    </w:p>
    <w:p w14:paraId="0A1A00A3" w14:textId="77777777" w:rsidR="004A36EE" w:rsidRPr="00BF53CB" w:rsidRDefault="004A36EE" w:rsidP="004A36EE">
      <w:pPr>
        <w:ind w:right="-51"/>
        <w:rPr>
          <w:rFonts w:cs="Arial"/>
          <w:b/>
          <w:sz w:val="22"/>
          <w:szCs w:val="22"/>
        </w:rPr>
      </w:pPr>
    </w:p>
    <w:p w14:paraId="229734EC" w14:textId="77777777" w:rsidR="004A36EE" w:rsidRPr="00BF53CB" w:rsidRDefault="004A36EE" w:rsidP="004A36EE">
      <w:pPr>
        <w:ind w:right="-51"/>
        <w:rPr>
          <w:rFonts w:cs="Arial"/>
          <w:b/>
          <w:sz w:val="22"/>
          <w:szCs w:val="22"/>
        </w:rPr>
      </w:pPr>
      <w:r w:rsidRPr="00BF53CB">
        <w:rPr>
          <w:rFonts w:cs="Arial"/>
          <w:szCs w:val="18"/>
        </w:rPr>
        <w:t>[skriv her og slet denne parentes]</w:t>
      </w:r>
    </w:p>
    <w:p w14:paraId="54C3AF0D" w14:textId="187C07C0" w:rsidR="004A36EE" w:rsidRDefault="004A36EE" w:rsidP="00CC1E38">
      <w:pPr>
        <w:pBdr>
          <w:bottom w:val="single" w:sz="4" w:space="1" w:color="auto"/>
        </w:pBdr>
        <w:ind w:right="-51"/>
        <w:rPr>
          <w:rFonts w:cs="Arial"/>
          <w:sz w:val="22"/>
          <w:szCs w:val="22"/>
        </w:rPr>
      </w:pPr>
    </w:p>
    <w:p w14:paraId="69422139" w14:textId="77777777" w:rsidR="004A36EE" w:rsidRDefault="004A36EE" w:rsidP="00CC1E38">
      <w:pPr>
        <w:pBdr>
          <w:bottom w:val="single" w:sz="4" w:space="1" w:color="auto"/>
        </w:pBdr>
        <w:ind w:right="-51"/>
        <w:rPr>
          <w:rFonts w:cs="Arial"/>
          <w:sz w:val="22"/>
          <w:szCs w:val="22"/>
        </w:rPr>
      </w:pPr>
    </w:p>
    <w:p w14:paraId="6B9E6E6C" w14:textId="10042F5D" w:rsidR="00CC1E38" w:rsidRPr="00BF53CB" w:rsidRDefault="00CC1E38" w:rsidP="00C67D5D">
      <w:pPr>
        <w:ind w:right="-51"/>
        <w:rPr>
          <w:rFonts w:cs="Arial"/>
          <w:sz w:val="22"/>
          <w:szCs w:val="22"/>
        </w:rPr>
      </w:pPr>
    </w:p>
    <w:p w14:paraId="25C1C4A0" w14:textId="54E9FE6D" w:rsidR="001E5A37" w:rsidRDefault="00E8302A" w:rsidP="00E8302A">
      <w:pPr>
        <w:ind w:right="-51"/>
        <w:rPr>
          <w:rFonts w:cs="Arial"/>
          <w:b/>
          <w:sz w:val="22"/>
          <w:szCs w:val="22"/>
        </w:rPr>
      </w:pPr>
      <w:r w:rsidRPr="00BF53CB">
        <w:rPr>
          <w:rFonts w:cs="Arial"/>
          <w:b/>
          <w:sz w:val="22"/>
          <w:szCs w:val="22"/>
        </w:rPr>
        <w:t xml:space="preserve">Budget for ansøgningsperioden </w:t>
      </w:r>
      <w:r w:rsidR="001E5A37">
        <w:rPr>
          <w:rFonts w:cs="Arial"/>
          <w:b/>
          <w:sz w:val="22"/>
          <w:szCs w:val="22"/>
        </w:rPr>
        <w:t>(2023)</w:t>
      </w:r>
    </w:p>
    <w:p w14:paraId="72351649" w14:textId="77777777" w:rsidR="001E5A37" w:rsidRDefault="00E8302A" w:rsidP="00E8302A">
      <w:pPr>
        <w:ind w:right="-51"/>
        <w:rPr>
          <w:rFonts w:cs="Arial"/>
          <w:i/>
          <w:szCs w:val="18"/>
        </w:rPr>
      </w:pPr>
      <w:r w:rsidRPr="00BF53CB">
        <w:rPr>
          <w:rFonts w:cs="Arial"/>
          <w:i/>
          <w:szCs w:val="18"/>
        </w:rPr>
        <w:t>Indtægter og udgifter skal balancere, dvs. at indtægter i alt skal være lig med udgifter i alt.</w:t>
      </w:r>
      <w:r w:rsidR="004A36EE">
        <w:rPr>
          <w:rFonts w:cs="Arial"/>
          <w:i/>
          <w:szCs w:val="18"/>
        </w:rPr>
        <w:t xml:space="preserve"> </w:t>
      </w:r>
    </w:p>
    <w:p w14:paraId="1F73261E" w14:textId="77CF9932" w:rsidR="00E8302A" w:rsidRPr="00BF53CB" w:rsidRDefault="004A36EE" w:rsidP="00E8302A">
      <w:pPr>
        <w:ind w:right="-51"/>
        <w:rPr>
          <w:rFonts w:cs="Arial"/>
          <w:i/>
          <w:szCs w:val="18"/>
        </w:rPr>
      </w:pPr>
      <w:r>
        <w:rPr>
          <w:rFonts w:cs="Arial"/>
          <w:i/>
          <w:szCs w:val="18"/>
        </w:rPr>
        <w:t>Kolonnen 2024, skal kun udfyldes, hvis I ansøger om et toårigt projekttilskud.</w:t>
      </w:r>
    </w:p>
    <w:p w14:paraId="1F8A13B5" w14:textId="77777777" w:rsidR="00E8302A" w:rsidRPr="00BF53CB" w:rsidRDefault="00E8302A" w:rsidP="00E8302A">
      <w:pPr>
        <w:ind w:right="-51"/>
        <w:rPr>
          <w:rFonts w:cs="Arial"/>
          <w:b/>
          <w:szCs w:val="18"/>
        </w:rPr>
      </w:pPr>
    </w:p>
    <w:tbl>
      <w:tblPr>
        <w:tblW w:w="855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8"/>
        <w:gridCol w:w="1793"/>
        <w:gridCol w:w="1671"/>
      </w:tblGrid>
      <w:tr w:rsidR="007F6FA5" w:rsidRPr="00BF53CB" w14:paraId="3D608FED" w14:textId="11C0D35E" w:rsidTr="007F6FA5">
        <w:trPr>
          <w:trHeight w:val="330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3F9AEE2" w14:textId="3EE34327" w:rsidR="007F6FA5" w:rsidRPr="00E90B80" w:rsidRDefault="007F6FA5" w:rsidP="002A5ECF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E90B80">
              <w:rPr>
                <w:rFonts w:cs="Arial"/>
                <w:b/>
                <w:szCs w:val="18"/>
              </w:rPr>
              <w:lastRenderedPageBreak/>
              <w:t>INDTÆGTER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CB6D6EF" w14:textId="1B512FF2" w:rsidR="007F6FA5" w:rsidRPr="00D57480" w:rsidRDefault="007F6FA5" w:rsidP="007F6FA5">
            <w:pPr>
              <w:spacing w:line="240" w:lineRule="auto"/>
              <w:ind w:right="-51"/>
              <w:jc w:val="right"/>
              <w:rPr>
                <w:rFonts w:cs="Arial"/>
                <w:b/>
                <w:szCs w:val="18"/>
              </w:rPr>
            </w:pPr>
            <w:r w:rsidRPr="00D57480">
              <w:rPr>
                <w:rFonts w:cs="Arial"/>
                <w:b/>
                <w:szCs w:val="18"/>
              </w:rPr>
              <w:t>2023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D7B8C8" w14:textId="77777777" w:rsidR="007F6FA5" w:rsidRPr="00D57480" w:rsidRDefault="007F6FA5" w:rsidP="007F6FA5">
            <w:pPr>
              <w:spacing w:line="240" w:lineRule="auto"/>
              <w:ind w:right="-51"/>
              <w:jc w:val="right"/>
              <w:rPr>
                <w:rFonts w:cs="Arial"/>
                <w:b/>
                <w:szCs w:val="18"/>
              </w:rPr>
            </w:pPr>
          </w:p>
          <w:p w14:paraId="2D796D07" w14:textId="1383015B" w:rsidR="007F6FA5" w:rsidRPr="00D57480" w:rsidRDefault="007F6FA5" w:rsidP="007F6FA5">
            <w:pPr>
              <w:spacing w:line="240" w:lineRule="auto"/>
              <w:ind w:right="-51"/>
              <w:jc w:val="right"/>
              <w:rPr>
                <w:rFonts w:cs="Arial"/>
                <w:b/>
                <w:szCs w:val="18"/>
              </w:rPr>
            </w:pPr>
            <w:r w:rsidRPr="00D57480">
              <w:rPr>
                <w:rFonts w:cs="Arial"/>
                <w:b/>
                <w:szCs w:val="18"/>
              </w:rPr>
              <w:t>Evt. 2024</w:t>
            </w:r>
          </w:p>
        </w:tc>
      </w:tr>
      <w:tr w:rsidR="007F6FA5" w:rsidRPr="00BF53CB" w14:paraId="1D64B979" w14:textId="26588202" w:rsidTr="007F6FA5">
        <w:trPr>
          <w:trHeight w:val="270"/>
        </w:trPr>
        <w:tc>
          <w:tcPr>
            <w:tcW w:w="50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3E4A46" w14:textId="77777777" w:rsidR="007F6FA5" w:rsidRPr="00E90B80" w:rsidRDefault="007F6FA5" w:rsidP="002A5ECF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E90B80">
              <w:rPr>
                <w:rFonts w:cs="Arial"/>
                <w:szCs w:val="18"/>
              </w:rPr>
              <w:t>Ansøgt tilskud fra Statens Kunstfonds Projektstøtteudvalg for Musik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B43BBF" w14:textId="77777777" w:rsidR="007F6FA5" w:rsidRPr="00BF53CB" w:rsidRDefault="007F6FA5" w:rsidP="002A5ECF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C803FC0" w14:textId="77777777" w:rsidR="007F6FA5" w:rsidRPr="00BF53CB" w:rsidRDefault="007F6FA5" w:rsidP="002A5ECF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</w:tr>
      <w:tr w:rsidR="007F6FA5" w:rsidRPr="00BF53CB" w14:paraId="5616D264" w14:textId="4F1A64FE" w:rsidTr="007F6FA5">
        <w:trPr>
          <w:trHeight w:val="270"/>
        </w:trPr>
        <w:tc>
          <w:tcPr>
            <w:tcW w:w="5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2C1B71" w14:textId="77777777" w:rsidR="007F6FA5" w:rsidRPr="00BF53CB" w:rsidRDefault="007F6FA5" w:rsidP="00C4184E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C4184E">
              <w:rPr>
                <w:rFonts w:cs="Arial"/>
                <w:szCs w:val="18"/>
              </w:rPr>
              <w:t>K</w:t>
            </w:r>
            <w:r w:rsidRPr="00BF53CB">
              <w:rPr>
                <w:rFonts w:cs="Arial"/>
                <w:szCs w:val="18"/>
              </w:rPr>
              <w:t>ommunal</w:t>
            </w:r>
            <w:r>
              <w:rPr>
                <w:rFonts w:cs="Arial"/>
                <w:szCs w:val="18"/>
              </w:rPr>
              <w:t>t</w:t>
            </w:r>
            <w:r w:rsidRPr="00BF53CB">
              <w:rPr>
                <w:rFonts w:cs="Arial"/>
                <w:szCs w:val="18"/>
              </w:rPr>
              <w:t xml:space="preserve"> tilskud</w:t>
            </w:r>
            <w:r>
              <w:rPr>
                <w:rFonts w:cs="Arial"/>
                <w:szCs w:val="18"/>
              </w:rPr>
              <w:t>*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25A425" w14:textId="77777777" w:rsidR="007F6FA5" w:rsidRPr="00BF53CB" w:rsidRDefault="007F6FA5" w:rsidP="002A5ECF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A13F9C" w14:textId="77777777" w:rsidR="007F6FA5" w:rsidRPr="00BF53CB" w:rsidRDefault="007F6FA5" w:rsidP="002A5ECF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</w:tr>
      <w:tr w:rsidR="007F6FA5" w:rsidRPr="00BF53CB" w14:paraId="21743912" w14:textId="3F122D9F" w:rsidTr="007F6FA5">
        <w:trPr>
          <w:trHeight w:val="270"/>
        </w:trPr>
        <w:tc>
          <w:tcPr>
            <w:tcW w:w="5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9233F3" w14:textId="77777777" w:rsidR="007F6FA5" w:rsidRPr="00BF53CB" w:rsidRDefault="007F6FA5" w:rsidP="0045544B">
            <w:pPr>
              <w:spacing w:line="240" w:lineRule="auto"/>
              <w:ind w:right="-5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Sponsorat/fondsstøtte*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DFD828" w14:textId="77777777" w:rsidR="007F6FA5" w:rsidRPr="00BF53CB" w:rsidRDefault="007F6FA5" w:rsidP="002A5ECF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6D0075" w14:textId="77777777" w:rsidR="007F6FA5" w:rsidRPr="00BF53CB" w:rsidRDefault="007F6FA5" w:rsidP="002A5ECF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</w:tr>
      <w:tr w:rsidR="007F6FA5" w:rsidRPr="00BF53CB" w14:paraId="0CD49667" w14:textId="6BB75E38" w:rsidTr="007F6FA5">
        <w:trPr>
          <w:trHeight w:val="270"/>
        </w:trPr>
        <w:tc>
          <w:tcPr>
            <w:tcW w:w="5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BE2668" w14:textId="77777777" w:rsidR="007F6FA5" w:rsidRPr="00BF53CB" w:rsidRDefault="007F6FA5" w:rsidP="002A5ECF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BF53CB">
              <w:rPr>
                <w:rFonts w:cs="Arial"/>
                <w:szCs w:val="18"/>
              </w:rPr>
              <w:t>Entréindtægt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D42677" w14:textId="77777777" w:rsidR="007F6FA5" w:rsidRPr="00BF53CB" w:rsidRDefault="007F6FA5" w:rsidP="002A5ECF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A682C0" w14:textId="77777777" w:rsidR="007F6FA5" w:rsidRPr="00BF53CB" w:rsidRDefault="007F6FA5" w:rsidP="002A5ECF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</w:tr>
      <w:tr w:rsidR="007F6FA5" w:rsidRPr="00BF53CB" w14:paraId="1F129DEC" w14:textId="32F2FC0F" w:rsidTr="007F6FA5">
        <w:trPr>
          <w:trHeight w:val="270"/>
        </w:trPr>
        <w:tc>
          <w:tcPr>
            <w:tcW w:w="5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9A9880" w14:textId="77777777" w:rsidR="007F6FA5" w:rsidRPr="00BF53CB" w:rsidRDefault="007F6FA5" w:rsidP="007E7E7E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BF53CB">
              <w:rPr>
                <w:rFonts w:cs="Arial"/>
                <w:szCs w:val="18"/>
              </w:rPr>
              <w:t>Medlemskontingenter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D9515A" w14:textId="77777777" w:rsidR="007F6FA5" w:rsidRPr="00BF53CB" w:rsidRDefault="007F6FA5" w:rsidP="007E7E7E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BC8C1D" w14:textId="77777777" w:rsidR="007F6FA5" w:rsidRPr="00BF53CB" w:rsidRDefault="007F6FA5" w:rsidP="007E7E7E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</w:tr>
      <w:tr w:rsidR="007F6FA5" w:rsidRPr="00BF53CB" w14:paraId="3893CF7D" w14:textId="12580503" w:rsidTr="007F6FA5">
        <w:trPr>
          <w:trHeight w:val="270"/>
        </w:trPr>
        <w:tc>
          <w:tcPr>
            <w:tcW w:w="5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41315D" w14:textId="77777777" w:rsidR="007F6FA5" w:rsidRPr="00BF53CB" w:rsidRDefault="007F6FA5" w:rsidP="007E7E7E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BF53CB">
              <w:rPr>
                <w:rFonts w:cs="Arial"/>
                <w:szCs w:val="18"/>
              </w:rPr>
              <w:t>Andre indtægter (skriv arten)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0F9353" w14:textId="77777777" w:rsidR="007F6FA5" w:rsidRPr="00BF53CB" w:rsidRDefault="007F6FA5" w:rsidP="007E7E7E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C4FAB6" w14:textId="77777777" w:rsidR="007F6FA5" w:rsidRPr="00BF53CB" w:rsidRDefault="007F6FA5" w:rsidP="007E7E7E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</w:tr>
      <w:tr w:rsidR="007F6FA5" w:rsidRPr="00BF53CB" w14:paraId="5B03A316" w14:textId="00D301EC" w:rsidTr="007F6FA5">
        <w:trPr>
          <w:trHeight w:val="270"/>
        </w:trPr>
        <w:tc>
          <w:tcPr>
            <w:tcW w:w="5088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8BBD50" w14:textId="77777777" w:rsidR="007F6FA5" w:rsidRPr="00BF53CB" w:rsidRDefault="007F6FA5" w:rsidP="007E7E7E">
            <w:pPr>
              <w:spacing w:line="240" w:lineRule="auto"/>
              <w:ind w:right="-51"/>
              <w:rPr>
                <w:rFonts w:cs="Arial"/>
                <w:b/>
                <w:bCs/>
                <w:szCs w:val="18"/>
              </w:rPr>
            </w:pPr>
            <w:r w:rsidRPr="00BF53CB">
              <w:rPr>
                <w:rFonts w:cs="Arial"/>
                <w:b/>
                <w:bCs/>
                <w:szCs w:val="18"/>
              </w:rPr>
              <w:t>Indtægter i alt</w:t>
            </w:r>
          </w:p>
        </w:tc>
        <w:tc>
          <w:tcPr>
            <w:tcW w:w="179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EA63CE" w14:textId="77777777" w:rsidR="007F6FA5" w:rsidRPr="00BF53CB" w:rsidRDefault="007F6FA5" w:rsidP="007E7E7E">
            <w:pPr>
              <w:spacing w:line="240" w:lineRule="auto"/>
              <w:ind w:right="-51"/>
              <w:jc w:val="right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39FD5A21" w14:textId="77777777" w:rsidR="007F6FA5" w:rsidRPr="00BF53CB" w:rsidRDefault="007F6FA5" w:rsidP="007E7E7E">
            <w:pPr>
              <w:spacing w:line="240" w:lineRule="auto"/>
              <w:ind w:right="-51"/>
              <w:jc w:val="right"/>
              <w:rPr>
                <w:rFonts w:cs="Arial"/>
                <w:b/>
                <w:bCs/>
                <w:szCs w:val="18"/>
              </w:rPr>
            </w:pPr>
          </w:p>
        </w:tc>
      </w:tr>
    </w:tbl>
    <w:p w14:paraId="3594673F" w14:textId="77777777" w:rsidR="00E8302A" w:rsidRDefault="00E8302A" w:rsidP="00E8302A">
      <w:pPr>
        <w:ind w:right="-51"/>
        <w:rPr>
          <w:rFonts w:cs="Arial"/>
          <w:szCs w:val="18"/>
        </w:rPr>
      </w:pPr>
    </w:p>
    <w:tbl>
      <w:tblPr>
        <w:tblW w:w="855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8"/>
        <w:gridCol w:w="1732"/>
        <w:gridCol w:w="1732"/>
      </w:tblGrid>
      <w:tr w:rsidR="007F6FA5" w:rsidRPr="00BF53CB" w14:paraId="2E6EEA13" w14:textId="77777777" w:rsidTr="00D57480">
        <w:trPr>
          <w:trHeight w:val="270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5D7DE31" w14:textId="1D9DE58D" w:rsidR="007F6FA5" w:rsidRPr="00BF53CB" w:rsidRDefault="007F6FA5" w:rsidP="007F6FA5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E90B80">
              <w:rPr>
                <w:rFonts w:cs="Arial"/>
                <w:b/>
                <w:szCs w:val="18"/>
              </w:rPr>
              <w:t>UDGIFTER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573FA41" w14:textId="6F2C62E9" w:rsidR="007F6FA5" w:rsidRPr="00D57480" w:rsidRDefault="007F6FA5" w:rsidP="007F6FA5">
            <w:pPr>
              <w:spacing w:line="240" w:lineRule="auto"/>
              <w:ind w:right="-51"/>
              <w:jc w:val="right"/>
              <w:rPr>
                <w:rFonts w:cs="Arial"/>
                <w:b/>
                <w:szCs w:val="18"/>
              </w:rPr>
            </w:pPr>
            <w:r w:rsidRPr="00D57480">
              <w:rPr>
                <w:rFonts w:cs="Arial"/>
                <w:b/>
                <w:szCs w:val="18"/>
              </w:rPr>
              <w:t>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4DB70B2" w14:textId="77777777" w:rsidR="007F6FA5" w:rsidRPr="00D57480" w:rsidRDefault="007F6FA5" w:rsidP="007F6FA5">
            <w:pPr>
              <w:spacing w:line="240" w:lineRule="auto"/>
              <w:ind w:right="-51"/>
              <w:jc w:val="right"/>
              <w:rPr>
                <w:rFonts w:cs="Arial"/>
                <w:b/>
                <w:szCs w:val="18"/>
              </w:rPr>
            </w:pPr>
          </w:p>
          <w:p w14:paraId="7D548493" w14:textId="417F0D71" w:rsidR="007F6FA5" w:rsidRPr="00D57480" w:rsidRDefault="007F6FA5" w:rsidP="007F6FA5">
            <w:pPr>
              <w:spacing w:line="240" w:lineRule="auto"/>
              <w:ind w:right="-51"/>
              <w:jc w:val="right"/>
              <w:rPr>
                <w:rFonts w:cs="Arial"/>
                <w:b/>
                <w:szCs w:val="18"/>
              </w:rPr>
            </w:pPr>
            <w:r w:rsidRPr="00D57480">
              <w:rPr>
                <w:rFonts w:cs="Arial"/>
                <w:b/>
                <w:szCs w:val="18"/>
              </w:rPr>
              <w:t>Evt. 2024</w:t>
            </w:r>
          </w:p>
        </w:tc>
      </w:tr>
      <w:tr w:rsidR="007F6FA5" w:rsidRPr="00BF53CB" w14:paraId="3DAA7E84" w14:textId="3E9B2E26" w:rsidTr="00D57480">
        <w:trPr>
          <w:trHeight w:val="270"/>
        </w:trPr>
        <w:tc>
          <w:tcPr>
            <w:tcW w:w="50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42BBE2" w14:textId="77777777" w:rsidR="007F6FA5" w:rsidRPr="00BF53CB" w:rsidRDefault="007F6FA5" w:rsidP="007F6FA5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BF53CB">
              <w:rPr>
                <w:rFonts w:cs="Arial"/>
                <w:szCs w:val="18"/>
              </w:rPr>
              <w:t>Honorarer til musikere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2EA630" w14:textId="77777777" w:rsidR="007F6FA5" w:rsidRPr="00BF53CB" w:rsidRDefault="007F6FA5" w:rsidP="007F6FA5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2464C0F" w14:textId="77777777" w:rsidR="007F6FA5" w:rsidRPr="00BF53CB" w:rsidRDefault="007F6FA5" w:rsidP="007F6FA5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</w:tr>
      <w:tr w:rsidR="007F6FA5" w:rsidRPr="00BF53CB" w14:paraId="70ED26C2" w14:textId="3DE0B6A3" w:rsidTr="007F6FA5">
        <w:trPr>
          <w:trHeight w:val="270"/>
        </w:trPr>
        <w:tc>
          <w:tcPr>
            <w:tcW w:w="5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C46A30" w14:textId="77777777" w:rsidR="007F6FA5" w:rsidRPr="00BF53CB" w:rsidRDefault="007F6FA5" w:rsidP="007F6FA5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BF53CB">
              <w:rPr>
                <w:rFonts w:cs="Arial"/>
                <w:szCs w:val="18"/>
              </w:rPr>
              <w:t>Forplejning af musikere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2AA448" w14:textId="77777777" w:rsidR="007F6FA5" w:rsidRPr="00BF53CB" w:rsidRDefault="007F6FA5" w:rsidP="007F6FA5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CB6739" w14:textId="77777777" w:rsidR="007F6FA5" w:rsidRPr="00BF53CB" w:rsidRDefault="007F6FA5" w:rsidP="007F6FA5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</w:tr>
      <w:tr w:rsidR="007F6FA5" w:rsidRPr="00BF53CB" w14:paraId="032B7CF3" w14:textId="4643F802" w:rsidTr="007F6FA5">
        <w:trPr>
          <w:trHeight w:val="270"/>
        </w:trPr>
        <w:tc>
          <w:tcPr>
            <w:tcW w:w="5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F4E10D" w14:textId="77777777" w:rsidR="007F6FA5" w:rsidRPr="00BF53CB" w:rsidRDefault="007F6FA5" w:rsidP="007F6FA5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BF53CB">
              <w:rPr>
                <w:rFonts w:cs="Arial"/>
                <w:szCs w:val="18"/>
              </w:rPr>
              <w:t>Transport af musikere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6AA43C" w14:textId="77777777" w:rsidR="007F6FA5" w:rsidRPr="00BF53CB" w:rsidRDefault="007F6FA5" w:rsidP="007F6FA5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8E39C5" w14:textId="77777777" w:rsidR="007F6FA5" w:rsidRPr="00BF53CB" w:rsidRDefault="007F6FA5" w:rsidP="007F6FA5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</w:tr>
      <w:tr w:rsidR="007F6FA5" w:rsidRPr="00BF53CB" w14:paraId="275323A1" w14:textId="434B1AA0" w:rsidTr="007F6FA5">
        <w:trPr>
          <w:trHeight w:val="270"/>
        </w:trPr>
        <w:tc>
          <w:tcPr>
            <w:tcW w:w="5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652003" w14:textId="77777777" w:rsidR="007F6FA5" w:rsidRPr="00BF53CB" w:rsidRDefault="007F6FA5" w:rsidP="007F6FA5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BF53CB">
              <w:rPr>
                <w:rFonts w:cs="Arial"/>
                <w:szCs w:val="18"/>
              </w:rPr>
              <w:t>Leje af koncertlokaler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89F399" w14:textId="77777777" w:rsidR="007F6FA5" w:rsidRPr="00BF53CB" w:rsidRDefault="007F6FA5" w:rsidP="007F6FA5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4940B8" w14:textId="77777777" w:rsidR="007F6FA5" w:rsidRPr="00BF53CB" w:rsidRDefault="007F6FA5" w:rsidP="007F6FA5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</w:tr>
      <w:tr w:rsidR="007F6FA5" w:rsidRPr="00BF53CB" w14:paraId="16718D18" w14:textId="1C44AF75" w:rsidTr="007F6FA5">
        <w:trPr>
          <w:trHeight w:val="270"/>
        </w:trPr>
        <w:tc>
          <w:tcPr>
            <w:tcW w:w="5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8A924F" w14:textId="77777777" w:rsidR="007F6FA5" w:rsidRPr="00BF53CB" w:rsidRDefault="007F6FA5" w:rsidP="007F6FA5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BF53CB">
              <w:rPr>
                <w:rFonts w:cs="Arial"/>
                <w:szCs w:val="18"/>
              </w:rPr>
              <w:t>KODA-afgift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1BAABA" w14:textId="77777777" w:rsidR="007F6FA5" w:rsidRPr="00BF53CB" w:rsidRDefault="007F6FA5" w:rsidP="007F6FA5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0BE277" w14:textId="77777777" w:rsidR="007F6FA5" w:rsidRPr="00BF53CB" w:rsidRDefault="007F6FA5" w:rsidP="007F6FA5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</w:tr>
      <w:tr w:rsidR="007F6FA5" w:rsidRPr="00BF53CB" w14:paraId="1CB39C82" w14:textId="6CFBA33A" w:rsidTr="007F6FA5">
        <w:trPr>
          <w:trHeight w:val="270"/>
        </w:trPr>
        <w:tc>
          <w:tcPr>
            <w:tcW w:w="5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3E9E4C" w14:textId="77777777" w:rsidR="007F6FA5" w:rsidRPr="00BF53CB" w:rsidRDefault="007F6FA5" w:rsidP="007F6FA5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BF53CB">
              <w:rPr>
                <w:rFonts w:cs="Arial"/>
                <w:szCs w:val="18"/>
              </w:rPr>
              <w:t>Markedsføring, PR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4B9584" w14:textId="77777777" w:rsidR="007F6FA5" w:rsidRPr="00BF53CB" w:rsidRDefault="007F6FA5" w:rsidP="007F6FA5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B1EA86" w14:textId="77777777" w:rsidR="007F6FA5" w:rsidRPr="00BF53CB" w:rsidRDefault="007F6FA5" w:rsidP="007F6FA5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</w:tr>
      <w:tr w:rsidR="007F6FA5" w:rsidRPr="00BF53CB" w14:paraId="51DB89F3" w14:textId="207ED34D" w:rsidTr="007F6FA5">
        <w:trPr>
          <w:trHeight w:val="270"/>
        </w:trPr>
        <w:tc>
          <w:tcPr>
            <w:tcW w:w="5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87D981" w14:textId="77777777" w:rsidR="007F6FA5" w:rsidRPr="00BF53CB" w:rsidRDefault="007F6FA5" w:rsidP="007F6FA5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BF53CB">
              <w:rPr>
                <w:rFonts w:cs="Arial"/>
                <w:szCs w:val="18"/>
              </w:rPr>
              <w:t>Løn til lydteknikere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AFFF22" w14:textId="77777777" w:rsidR="007F6FA5" w:rsidRPr="00BF53CB" w:rsidRDefault="007F6FA5" w:rsidP="007F6FA5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7CE26D" w14:textId="77777777" w:rsidR="007F6FA5" w:rsidRPr="00BF53CB" w:rsidRDefault="007F6FA5" w:rsidP="007F6FA5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</w:tr>
      <w:tr w:rsidR="007F6FA5" w:rsidRPr="00BF53CB" w14:paraId="50B16F37" w14:textId="1E0744F2" w:rsidTr="007F6FA5">
        <w:trPr>
          <w:trHeight w:val="270"/>
        </w:trPr>
        <w:tc>
          <w:tcPr>
            <w:tcW w:w="5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481DDE" w14:textId="77777777" w:rsidR="007F6FA5" w:rsidRPr="002E4865" w:rsidRDefault="007F6FA5" w:rsidP="007F6FA5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2E4865">
              <w:rPr>
                <w:rFonts w:cs="Arial"/>
                <w:szCs w:val="18"/>
              </w:rPr>
              <w:t>Administration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AED1BF" w14:textId="77777777" w:rsidR="007F6FA5" w:rsidRPr="00BF53CB" w:rsidRDefault="007F6FA5" w:rsidP="007F6FA5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ECA71F" w14:textId="77777777" w:rsidR="007F6FA5" w:rsidRPr="00BF53CB" w:rsidRDefault="007F6FA5" w:rsidP="007F6FA5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</w:tr>
      <w:tr w:rsidR="007F6FA5" w:rsidRPr="00BF53CB" w14:paraId="07152312" w14:textId="6CD4145E" w:rsidTr="007F6FA5">
        <w:trPr>
          <w:trHeight w:val="270"/>
        </w:trPr>
        <w:tc>
          <w:tcPr>
            <w:tcW w:w="5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048139" w14:textId="77777777" w:rsidR="007F6FA5" w:rsidRPr="002E4865" w:rsidRDefault="007F6FA5" w:rsidP="007F6FA5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2E4865">
              <w:rPr>
                <w:rFonts w:cs="Arial"/>
                <w:szCs w:val="18"/>
              </w:rPr>
              <w:t>Produktionsudgifter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DE454B" w14:textId="77777777" w:rsidR="007F6FA5" w:rsidRPr="00BF53CB" w:rsidRDefault="007F6FA5" w:rsidP="007F6FA5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1E5EA0" w14:textId="77777777" w:rsidR="007F6FA5" w:rsidRPr="00BF53CB" w:rsidRDefault="007F6FA5" w:rsidP="007F6FA5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</w:tr>
      <w:tr w:rsidR="007F6FA5" w:rsidRPr="00BF53CB" w14:paraId="36113672" w14:textId="6B20D8FE" w:rsidTr="007F6FA5">
        <w:trPr>
          <w:trHeight w:val="270"/>
        </w:trPr>
        <w:tc>
          <w:tcPr>
            <w:tcW w:w="5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EF0E54" w14:textId="77777777" w:rsidR="007F6FA5" w:rsidRPr="00BF53CB" w:rsidRDefault="007F6FA5" w:rsidP="007F6FA5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BF53CB">
              <w:rPr>
                <w:rFonts w:cs="Arial"/>
                <w:szCs w:val="18"/>
              </w:rPr>
              <w:t>Andre udgifter (skriv arten)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058D78" w14:textId="77777777" w:rsidR="007F6FA5" w:rsidRPr="00BF53CB" w:rsidRDefault="007F6FA5" w:rsidP="007F6FA5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31834E" w14:textId="77777777" w:rsidR="007F6FA5" w:rsidRPr="00BF53CB" w:rsidRDefault="007F6FA5" w:rsidP="007F6FA5">
            <w:pPr>
              <w:spacing w:line="240" w:lineRule="auto"/>
              <w:ind w:right="-51"/>
              <w:jc w:val="right"/>
              <w:rPr>
                <w:rFonts w:cs="Arial"/>
                <w:szCs w:val="18"/>
              </w:rPr>
            </w:pPr>
          </w:p>
        </w:tc>
      </w:tr>
      <w:tr w:rsidR="007F6FA5" w:rsidRPr="00BF53CB" w14:paraId="20BBF1F0" w14:textId="14872B12" w:rsidTr="007F6FA5">
        <w:trPr>
          <w:trHeight w:val="270"/>
        </w:trPr>
        <w:tc>
          <w:tcPr>
            <w:tcW w:w="508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628503" w14:textId="77777777" w:rsidR="007F6FA5" w:rsidRPr="00BF53CB" w:rsidRDefault="007F6FA5" w:rsidP="007F6FA5">
            <w:pPr>
              <w:spacing w:line="240" w:lineRule="auto"/>
              <w:ind w:right="-51"/>
              <w:rPr>
                <w:rFonts w:cs="Arial"/>
                <w:szCs w:val="18"/>
              </w:rPr>
            </w:pPr>
            <w:r w:rsidRPr="00BF53CB">
              <w:rPr>
                <w:rFonts w:cs="Arial"/>
                <w:b/>
                <w:bCs/>
                <w:szCs w:val="18"/>
              </w:rPr>
              <w:t>Udgifter i alt</w:t>
            </w:r>
          </w:p>
        </w:tc>
        <w:tc>
          <w:tcPr>
            <w:tcW w:w="173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959683" w14:textId="77777777" w:rsidR="007F6FA5" w:rsidRPr="00BF53CB" w:rsidRDefault="007F6FA5" w:rsidP="007F6FA5">
            <w:pPr>
              <w:spacing w:line="240" w:lineRule="auto"/>
              <w:ind w:right="-51"/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173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208BFBF3" w14:textId="77777777" w:rsidR="007F6FA5" w:rsidRPr="00BF53CB" w:rsidRDefault="007F6FA5" w:rsidP="007F6FA5">
            <w:pPr>
              <w:spacing w:line="240" w:lineRule="auto"/>
              <w:ind w:right="-51"/>
              <w:jc w:val="right"/>
              <w:rPr>
                <w:rFonts w:cs="Arial"/>
                <w:b/>
                <w:szCs w:val="18"/>
              </w:rPr>
            </w:pPr>
          </w:p>
        </w:tc>
      </w:tr>
    </w:tbl>
    <w:p w14:paraId="653D4F90" w14:textId="77777777" w:rsidR="00E8302A" w:rsidRDefault="002E4865" w:rsidP="009A2410">
      <w:r>
        <w:t>*</w:t>
      </w:r>
      <w:r w:rsidR="009A2410" w:rsidRPr="002E4865">
        <w:t>Skal udfyldes</w:t>
      </w:r>
      <w:r w:rsidR="00135BE6" w:rsidRPr="002E4865">
        <w:t xml:space="preserve">, </w:t>
      </w:r>
      <w:r w:rsidR="009A2410" w:rsidRPr="002E4865">
        <w:t>hvis der søges om tilskud til 10 koncerter og derover</w:t>
      </w:r>
    </w:p>
    <w:sectPr w:rsidR="00E8302A" w:rsidSect="0042190D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40" w:code="9"/>
      <w:pgMar w:top="2381" w:right="1418" w:bottom="1418" w:left="1418" w:header="170" w:footer="454" w:gutter="0"/>
      <w:paperSrc w:first="25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6F122" w14:textId="77777777" w:rsidR="0026586F" w:rsidRDefault="0026586F">
      <w:r>
        <w:separator/>
      </w:r>
    </w:p>
  </w:endnote>
  <w:endnote w:type="continuationSeparator" w:id="0">
    <w:p w14:paraId="456B22EC" w14:textId="77777777" w:rsidR="0026586F" w:rsidRDefault="00265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38BF0" w14:textId="77777777" w:rsidR="00DA47F7" w:rsidRDefault="00DA47F7" w:rsidP="00DA47F7">
    <w:pPr>
      <w:pStyle w:val="Sidefod"/>
    </w:pPr>
    <w:r>
      <w:rPr>
        <w:color w:val="7F7F7F" w:themeColor="text1" w:themeTint="80"/>
        <w:sz w:val="18"/>
        <w:szCs w:val="18"/>
      </w:rPr>
      <w:t>Statens Kunstfond, H.C. Andersens Boulevard 2, DK-1553 Købe</w:t>
    </w:r>
    <w:r w:rsidR="00062438">
      <w:rPr>
        <w:color w:val="7F7F7F" w:themeColor="text1" w:themeTint="80"/>
        <w:sz w:val="18"/>
        <w:szCs w:val="18"/>
      </w:rPr>
      <w:t>n</w:t>
    </w:r>
    <w:r>
      <w:rPr>
        <w:color w:val="7F7F7F" w:themeColor="text1" w:themeTint="80"/>
        <w:sz w:val="18"/>
        <w:szCs w:val="18"/>
      </w:rPr>
      <w:t>havn V, Tlf. 33 95 42 11, post@slks.dk</w:t>
    </w:r>
  </w:p>
  <w:p w14:paraId="12AC3E0C" w14:textId="77777777" w:rsidR="00DA47F7" w:rsidRDefault="00DA47F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0DFD4" w14:textId="77777777" w:rsidR="00DA47F7" w:rsidRDefault="00DA47F7" w:rsidP="00DA47F7">
    <w:pPr>
      <w:pStyle w:val="Sidefod"/>
    </w:pPr>
    <w:r>
      <w:rPr>
        <w:color w:val="7F7F7F" w:themeColor="text1" w:themeTint="80"/>
        <w:sz w:val="18"/>
        <w:szCs w:val="18"/>
      </w:rPr>
      <w:t>Statens Kunstfond, H.C. Andersens Boulevard 2, DK-1553 Købe</w:t>
    </w:r>
    <w:r w:rsidR="00EC640C">
      <w:rPr>
        <w:color w:val="7F7F7F" w:themeColor="text1" w:themeTint="80"/>
        <w:sz w:val="18"/>
        <w:szCs w:val="18"/>
      </w:rPr>
      <w:t>n</w:t>
    </w:r>
    <w:r>
      <w:rPr>
        <w:color w:val="7F7F7F" w:themeColor="text1" w:themeTint="80"/>
        <w:sz w:val="18"/>
        <w:szCs w:val="18"/>
      </w:rPr>
      <w:t>havn V, Tlf. 33 95 42 11, post@slks.dk</w:t>
    </w:r>
  </w:p>
  <w:p w14:paraId="4727B410" w14:textId="77777777" w:rsidR="00DA47F7" w:rsidRDefault="00DA47F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BAED3" w14:textId="77777777" w:rsidR="0026586F" w:rsidRDefault="0026586F">
      <w:r>
        <w:separator/>
      </w:r>
    </w:p>
  </w:footnote>
  <w:footnote w:type="continuationSeparator" w:id="0">
    <w:p w14:paraId="22C13E57" w14:textId="77777777" w:rsidR="0026586F" w:rsidRDefault="00265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B564E" w14:textId="77777777" w:rsidR="005D0448" w:rsidRDefault="00811FFD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9E471EE" wp14:editId="2BF39E90">
              <wp:simplePos x="0" y="0"/>
              <wp:positionH relativeFrom="page">
                <wp:posOffset>937895</wp:posOffset>
              </wp:positionH>
              <wp:positionV relativeFrom="page">
                <wp:posOffset>596265</wp:posOffset>
              </wp:positionV>
              <wp:extent cx="890270" cy="287655"/>
              <wp:effectExtent l="4445" t="0" r="635" b="1905"/>
              <wp:wrapNone/>
              <wp:docPr id="3" name="Pagen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270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ADADFF" w14:textId="1C01B685" w:rsidR="00C765DB" w:rsidRPr="00E5599C" w:rsidRDefault="00B93D1D" w:rsidP="005D0448">
                          <w:pPr>
                            <w:rPr>
                              <w:rStyle w:val="Sidetal"/>
                              <w:rFonts w:ascii="Franklin Gothic Book" w:hAnsi="Franklin Gothic Book"/>
                            </w:rPr>
                          </w:pPr>
                          <w:bookmarkStart w:id="1" w:name="SD_LAN_Page"/>
                          <w:r>
                            <w:rPr>
                              <w:rStyle w:val="Sidetal"/>
                              <w:rFonts w:ascii="Franklin Gothic Book" w:hAnsi="Franklin Gothic Book"/>
                            </w:rPr>
                            <w:t>Side</w:t>
                          </w:r>
                          <w:bookmarkEnd w:id="1"/>
                          <w:r w:rsidR="00C765DB"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t xml:space="preserve"> </w:t>
                          </w:r>
                          <w:r w:rsidR="00C765DB"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fldChar w:fldCharType="begin"/>
                          </w:r>
                          <w:r w:rsidR="00C765DB"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instrText xml:space="preserve">PAGE </w:instrText>
                          </w:r>
                          <w:r w:rsidR="00C765DB"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fldChar w:fldCharType="separate"/>
                          </w:r>
                          <w:r w:rsidR="00E21F2E">
                            <w:rPr>
                              <w:rStyle w:val="Sidetal"/>
                              <w:rFonts w:ascii="Franklin Gothic Book" w:hAnsi="Franklin Gothic Book"/>
                              <w:noProof/>
                            </w:rPr>
                            <w:t>3</w:t>
                          </w:r>
                          <w:r w:rsidR="00C765DB"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471EE" id="_x0000_t202" coordsize="21600,21600" o:spt="202" path="m,l,21600r21600,l21600,xe">
              <v:stroke joinstyle="miter"/>
              <v:path gradientshapeok="t" o:connecttype="rect"/>
            </v:shapetype>
            <v:shape id="Pagenr" o:spid="_x0000_s1026" type="#_x0000_t202" style="position:absolute;margin-left:73.85pt;margin-top:46.95pt;width:70.1pt;height:22.6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" filled="f" stroked="f">
              <v:textbox inset="0,0,0,0">
                <w:txbxContent>
                  <w:p w14:paraId="21ADADFF" w14:textId="1C01B685" w:rsidR="00C765DB" w:rsidRPr="00E5599C" w:rsidRDefault="00B93D1D" w:rsidP="005D0448">
                    <w:pPr>
                      <w:rPr>
                        <w:rStyle w:val="Sidetal"/>
                        <w:rFonts w:ascii="Franklin Gothic Book" w:hAnsi="Franklin Gothic Book"/>
                      </w:rPr>
                    </w:pPr>
                    <w:bookmarkStart w:id="2" w:name="SD_LAN_Page"/>
                    <w:r>
                      <w:rPr>
                        <w:rStyle w:val="Sidetal"/>
                        <w:rFonts w:ascii="Franklin Gothic Book" w:hAnsi="Franklin Gothic Book"/>
                      </w:rPr>
                      <w:t>Side</w:t>
                    </w:r>
                    <w:bookmarkEnd w:id="2"/>
                    <w:r w:rsidR="00C765DB" w:rsidRPr="00E5599C">
                      <w:rPr>
                        <w:rStyle w:val="Sidetal"/>
                        <w:rFonts w:ascii="Franklin Gothic Book" w:hAnsi="Franklin Gothic Book"/>
                      </w:rPr>
                      <w:t xml:space="preserve"> </w:t>
                    </w:r>
                    <w:r w:rsidR="00C765DB" w:rsidRPr="00E5599C">
                      <w:rPr>
                        <w:rStyle w:val="Sidetal"/>
                        <w:rFonts w:ascii="Franklin Gothic Book" w:hAnsi="Franklin Gothic Book"/>
                      </w:rPr>
                      <w:fldChar w:fldCharType="begin"/>
                    </w:r>
                    <w:r w:rsidR="00C765DB" w:rsidRPr="00E5599C">
                      <w:rPr>
                        <w:rStyle w:val="Sidetal"/>
                        <w:rFonts w:ascii="Franklin Gothic Book" w:hAnsi="Franklin Gothic Book"/>
                      </w:rPr>
                      <w:instrText xml:space="preserve">PAGE </w:instrText>
                    </w:r>
                    <w:r w:rsidR="00C765DB" w:rsidRPr="00E5599C">
                      <w:rPr>
                        <w:rStyle w:val="Sidetal"/>
                        <w:rFonts w:ascii="Franklin Gothic Book" w:hAnsi="Franklin Gothic Book"/>
                      </w:rPr>
                      <w:fldChar w:fldCharType="separate"/>
                    </w:r>
                    <w:r w:rsidR="00E21F2E">
                      <w:rPr>
                        <w:rStyle w:val="Sidetal"/>
                        <w:rFonts w:ascii="Franklin Gothic Book" w:hAnsi="Franklin Gothic Book"/>
                        <w:noProof/>
                      </w:rPr>
                      <w:t>3</w:t>
                    </w:r>
                    <w:r w:rsidR="00C765DB" w:rsidRPr="00E5599C">
                      <w:rPr>
                        <w:rStyle w:val="Sidetal"/>
                        <w:rFonts w:ascii="Franklin Gothic Book" w:hAnsi="Franklin Gothic Book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A479D" w14:textId="77777777" w:rsidR="009B0474" w:rsidRDefault="009B0474" w:rsidP="009B0474">
    <w:pPr>
      <w:pStyle w:val="Sidehoved"/>
    </w:pPr>
  </w:p>
  <w:p w14:paraId="044A1327" w14:textId="33D38ECE" w:rsidR="00A02E74" w:rsidRDefault="00A02E74" w:rsidP="0044392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8A6FC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2E151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3C2FE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A9F3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38750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A6C66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40D1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412C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56BE1A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84BF6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FF4AF5"/>
    <w:multiLevelType w:val="hybridMultilevel"/>
    <w:tmpl w:val="671AF086"/>
    <w:lvl w:ilvl="0" w:tplc="00000003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8B0E2F"/>
    <w:multiLevelType w:val="hybridMultilevel"/>
    <w:tmpl w:val="BF1ABF3C"/>
    <w:lvl w:ilvl="0" w:tplc="3FC03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C26467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7FF362D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45A4013"/>
    <w:multiLevelType w:val="hybridMultilevel"/>
    <w:tmpl w:val="0CE043A0"/>
    <w:lvl w:ilvl="0" w:tplc="C00ABC7C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6A370F6"/>
    <w:multiLevelType w:val="hybridMultilevel"/>
    <w:tmpl w:val="C10A4310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11DC6"/>
    <w:multiLevelType w:val="hybridMultilevel"/>
    <w:tmpl w:val="9692C42E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CF094A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3CCC2AC8"/>
    <w:multiLevelType w:val="hybridMultilevel"/>
    <w:tmpl w:val="683A0DE6"/>
    <w:lvl w:ilvl="0" w:tplc="C00ABC7C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7534D"/>
    <w:multiLevelType w:val="hybridMultilevel"/>
    <w:tmpl w:val="FDFEB906"/>
    <w:lvl w:ilvl="0" w:tplc="8F5C5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2" w15:restartNumberingAfterBreak="0">
    <w:nsid w:val="52B362CF"/>
    <w:multiLevelType w:val="hybridMultilevel"/>
    <w:tmpl w:val="C7746658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461676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C7A7878"/>
    <w:multiLevelType w:val="hybridMultilevel"/>
    <w:tmpl w:val="C53891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8E19FB"/>
    <w:multiLevelType w:val="hybridMultilevel"/>
    <w:tmpl w:val="EF3A088E"/>
    <w:lvl w:ilvl="0" w:tplc="8F5C5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B3B03"/>
    <w:multiLevelType w:val="multilevel"/>
    <w:tmpl w:val="1FF0AE94"/>
    <w:lvl w:ilvl="0">
      <w:start w:val="1"/>
      <w:numFmt w:val="bullet"/>
      <w:pStyle w:val="Punktliste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734C7605"/>
    <w:multiLevelType w:val="multilevel"/>
    <w:tmpl w:val="2C226A52"/>
    <w:lvl w:ilvl="0">
      <w:start w:val="1"/>
      <w:numFmt w:val="decimal"/>
      <w:pStyle w:val="Nummerering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8"/>
        </w:tabs>
        <w:ind w:left="2234" w:hanging="64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73C9419B"/>
    <w:multiLevelType w:val="hybridMultilevel"/>
    <w:tmpl w:val="39FE1A22"/>
    <w:lvl w:ilvl="0" w:tplc="8F5C5B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E6D6956"/>
    <w:multiLevelType w:val="hybridMultilevel"/>
    <w:tmpl w:val="EE5AAEE4"/>
    <w:lvl w:ilvl="0" w:tplc="0CD6D0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1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6"/>
  </w:num>
  <w:num w:numId="15">
    <w:abstractNumId w:val="27"/>
  </w:num>
  <w:num w:numId="16">
    <w:abstractNumId w:val="23"/>
  </w:num>
  <w:num w:numId="17">
    <w:abstractNumId w:val="12"/>
  </w:num>
  <w:num w:numId="18">
    <w:abstractNumId w:val="14"/>
  </w:num>
  <w:num w:numId="19">
    <w:abstractNumId w:val="9"/>
  </w:num>
  <w:num w:numId="20">
    <w:abstractNumId w:val="8"/>
  </w:num>
  <w:num w:numId="21">
    <w:abstractNumId w:val="25"/>
  </w:num>
  <w:num w:numId="22">
    <w:abstractNumId w:val="20"/>
  </w:num>
  <w:num w:numId="23">
    <w:abstractNumId w:val="29"/>
  </w:num>
  <w:num w:numId="24">
    <w:abstractNumId w:val="28"/>
  </w:num>
  <w:num w:numId="25">
    <w:abstractNumId w:val="10"/>
  </w:num>
  <w:num w:numId="26">
    <w:abstractNumId w:val="22"/>
  </w:num>
  <w:num w:numId="27">
    <w:abstractNumId w:val="11"/>
  </w:num>
  <w:num w:numId="28">
    <w:abstractNumId w:val="15"/>
  </w:num>
  <w:num w:numId="29">
    <w:abstractNumId w:val="19"/>
  </w:num>
  <w:num w:numId="30">
    <w:abstractNumId w:val="24"/>
  </w:num>
  <w:num w:numId="31">
    <w:abstractNumId w:val="17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autoHyphenation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A4A"/>
    <w:rsid w:val="000035B8"/>
    <w:rsid w:val="000109AA"/>
    <w:rsid w:val="00013E77"/>
    <w:rsid w:val="00015A8E"/>
    <w:rsid w:val="00017141"/>
    <w:rsid w:val="00020BEC"/>
    <w:rsid w:val="00040733"/>
    <w:rsid w:val="000421D4"/>
    <w:rsid w:val="000479F1"/>
    <w:rsid w:val="00051A09"/>
    <w:rsid w:val="000541BF"/>
    <w:rsid w:val="00062438"/>
    <w:rsid w:val="000635B5"/>
    <w:rsid w:val="00066058"/>
    <w:rsid w:val="00075951"/>
    <w:rsid w:val="0008347E"/>
    <w:rsid w:val="00086791"/>
    <w:rsid w:val="00091E1C"/>
    <w:rsid w:val="0009589C"/>
    <w:rsid w:val="000B0DAA"/>
    <w:rsid w:val="000B4E40"/>
    <w:rsid w:val="000C08CE"/>
    <w:rsid w:val="000D6E63"/>
    <w:rsid w:val="000F4729"/>
    <w:rsid w:val="00102EA1"/>
    <w:rsid w:val="001035BD"/>
    <w:rsid w:val="00113025"/>
    <w:rsid w:val="00116DA4"/>
    <w:rsid w:val="0012489C"/>
    <w:rsid w:val="00135BE6"/>
    <w:rsid w:val="00136081"/>
    <w:rsid w:val="0014090C"/>
    <w:rsid w:val="00153477"/>
    <w:rsid w:val="00157192"/>
    <w:rsid w:val="0017106B"/>
    <w:rsid w:val="00184008"/>
    <w:rsid w:val="00186F7F"/>
    <w:rsid w:val="00187E4F"/>
    <w:rsid w:val="00192812"/>
    <w:rsid w:val="001959FA"/>
    <w:rsid w:val="00196EA5"/>
    <w:rsid w:val="00197056"/>
    <w:rsid w:val="00197D16"/>
    <w:rsid w:val="001A2725"/>
    <w:rsid w:val="001B007C"/>
    <w:rsid w:val="001B5251"/>
    <w:rsid w:val="001B60D9"/>
    <w:rsid w:val="001B7ECA"/>
    <w:rsid w:val="001C2F71"/>
    <w:rsid w:val="001C63D3"/>
    <w:rsid w:val="001D1A96"/>
    <w:rsid w:val="001D7AAC"/>
    <w:rsid w:val="001E573E"/>
    <w:rsid w:val="001E5A37"/>
    <w:rsid w:val="002025BF"/>
    <w:rsid w:val="00207347"/>
    <w:rsid w:val="002130A0"/>
    <w:rsid w:val="00213D2D"/>
    <w:rsid w:val="002154B2"/>
    <w:rsid w:val="00216BE3"/>
    <w:rsid w:val="002171DE"/>
    <w:rsid w:val="00245897"/>
    <w:rsid w:val="00245A1A"/>
    <w:rsid w:val="002574EB"/>
    <w:rsid w:val="002639D6"/>
    <w:rsid w:val="0026586F"/>
    <w:rsid w:val="00270BA3"/>
    <w:rsid w:val="00272351"/>
    <w:rsid w:val="0028576E"/>
    <w:rsid w:val="00293C5B"/>
    <w:rsid w:val="002978C2"/>
    <w:rsid w:val="002A667B"/>
    <w:rsid w:val="002B2833"/>
    <w:rsid w:val="002D5750"/>
    <w:rsid w:val="002E326D"/>
    <w:rsid w:val="002E4865"/>
    <w:rsid w:val="002F186C"/>
    <w:rsid w:val="002F2D9E"/>
    <w:rsid w:val="002F360C"/>
    <w:rsid w:val="00302F77"/>
    <w:rsid w:val="0031065A"/>
    <w:rsid w:val="00313DC4"/>
    <w:rsid w:val="00320247"/>
    <w:rsid w:val="0032688F"/>
    <w:rsid w:val="00337BB2"/>
    <w:rsid w:val="003616B8"/>
    <w:rsid w:val="0037241B"/>
    <w:rsid w:val="00374E97"/>
    <w:rsid w:val="003768C3"/>
    <w:rsid w:val="0038179E"/>
    <w:rsid w:val="00382B23"/>
    <w:rsid w:val="003854AE"/>
    <w:rsid w:val="003967AE"/>
    <w:rsid w:val="003A2AD9"/>
    <w:rsid w:val="003B19D6"/>
    <w:rsid w:val="003C639E"/>
    <w:rsid w:val="003D2E35"/>
    <w:rsid w:val="003D3426"/>
    <w:rsid w:val="003E02E0"/>
    <w:rsid w:val="003E6170"/>
    <w:rsid w:val="003F5830"/>
    <w:rsid w:val="00412F1D"/>
    <w:rsid w:val="004173B1"/>
    <w:rsid w:val="0042136C"/>
    <w:rsid w:val="0042190D"/>
    <w:rsid w:val="004246AE"/>
    <w:rsid w:val="00425B7A"/>
    <w:rsid w:val="0043074C"/>
    <w:rsid w:val="00436D9D"/>
    <w:rsid w:val="00443924"/>
    <w:rsid w:val="0045544B"/>
    <w:rsid w:val="00462FEA"/>
    <w:rsid w:val="00467F29"/>
    <w:rsid w:val="00475561"/>
    <w:rsid w:val="00477216"/>
    <w:rsid w:val="00481A1C"/>
    <w:rsid w:val="004848F4"/>
    <w:rsid w:val="00494B89"/>
    <w:rsid w:val="004976FE"/>
    <w:rsid w:val="004A36EE"/>
    <w:rsid w:val="004B749A"/>
    <w:rsid w:val="004D3775"/>
    <w:rsid w:val="004F042B"/>
    <w:rsid w:val="004F3E1E"/>
    <w:rsid w:val="005001B3"/>
    <w:rsid w:val="005040E6"/>
    <w:rsid w:val="00504494"/>
    <w:rsid w:val="00516F05"/>
    <w:rsid w:val="0051798D"/>
    <w:rsid w:val="00536415"/>
    <w:rsid w:val="00545F55"/>
    <w:rsid w:val="005502FF"/>
    <w:rsid w:val="00554C4C"/>
    <w:rsid w:val="00563218"/>
    <w:rsid w:val="00563890"/>
    <w:rsid w:val="00564020"/>
    <w:rsid w:val="00566516"/>
    <w:rsid w:val="00566E68"/>
    <w:rsid w:val="00567615"/>
    <w:rsid w:val="00570BB3"/>
    <w:rsid w:val="00573AF7"/>
    <w:rsid w:val="005802EE"/>
    <w:rsid w:val="00580E93"/>
    <w:rsid w:val="00582D02"/>
    <w:rsid w:val="00586DA4"/>
    <w:rsid w:val="00587EE3"/>
    <w:rsid w:val="005A32AA"/>
    <w:rsid w:val="005D0448"/>
    <w:rsid w:val="005D4AAE"/>
    <w:rsid w:val="005E3966"/>
    <w:rsid w:val="005E6CB9"/>
    <w:rsid w:val="005F52B9"/>
    <w:rsid w:val="005F590E"/>
    <w:rsid w:val="0060204B"/>
    <w:rsid w:val="0061510D"/>
    <w:rsid w:val="006346C0"/>
    <w:rsid w:val="00636F19"/>
    <w:rsid w:val="00650E16"/>
    <w:rsid w:val="00665819"/>
    <w:rsid w:val="006816C0"/>
    <w:rsid w:val="00683ED8"/>
    <w:rsid w:val="00685007"/>
    <w:rsid w:val="006C1E16"/>
    <w:rsid w:val="006D079F"/>
    <w:rsid w:val="006D6B90"/>
    <w:rsid w:val="006E0A2F"/>
    <w:rsid w:val="006E351E"/>
    <w:rsid w:val="006E694D"/>
    <w:rsid w:val="006F5E7E"/>
    <w:rsid w:val="007246A9"/>
    <w:rsid w:val="00736658"/>
    <w:rsid w:val="00742661"/>
    <w:rsid w:val="00743802"/>
    <w:rsid w:val="00747583"/>
    <w:rsid w:val="00761D6C"/>
    <w:rsid w:val="007668D5"/>
    <w:rsid w:val="0077576C"/>
    <w:rsid w:val="00786841"/>
    <w:rsid w:val="007955B4"/>
    <w:rsid w:val="007B27C1"/>
    <w:rsid w:val="007B7889"/>
    <w:rsid w:val="007C2D1C"/>
    <w:rsid w:val="007C70A5"/>
    <w:rsid w:val="007D325D"/>
    <w:rsid w:val="007D46A7"/>
    <w:rsid w:val="007E466F"/>
    <w:rsid w:val="007E54A9"/>
    <w:rsid w:val="007E7687"/>
    <w:rsid w:val="007E7E7E"/>
    <w:rsid w:val="007F2600"/>
    <w:rsid w:val="007F5EE6"/>
    <w:rsid w:val="007F6E8D"/>
    <w:rsid w:val="007F6FA5"/>
    <w:rsid w:val="00811FFD"/>
    <w:rsid w:val="008135DE"/>
    <w:rsid w:val="008339ED"/>
    <w:rsid w:val="0083640E"/>
    <w:rsid w:val="00841F21"/>
    <w:rsid w:val="00843A2C"/>
    <w:rsid w:val="00843AD5"/>
    <w:rsid w:val="00850F43"/>
    <w:rsid w:val="008518FD"/>
    <w:rsid w:val="00861B81"/>
    <w:rsid w:val="00863559"/>
    <w:rsid w:val="0087303E"/>
    <w:rsid w:val="008739A3"/>
    <w:rsid w:val="00873C47"/>
    <w:rsid w:val="008952C4"/>
    <w:rsid w:val="0089697B"/>
    <w:rsid w:val="008B0C12"/>
    <w:rsid w:val="008D3DA8"/>
    <w:rsid w:val="008F03DB"/>
    <w:rsid w:val="008F6021"/>
    <w:rsid w:val="00900E34"/>
    <w:rsid w:val="00905051"/>
    <w:rsid w:val="00917D18"/>
    <w:rsid w:val="00930E78"/>
    <w:rsid w:val="009373DF"/>
    <w:rsid w:val="0093795A"/>
    <w:rsid w:val="00943195"/>
    <w:rsid w:val="009435A0"/>
    <w:rsid w:val="009508BA"/>
    <w:rsid w:val="009523F8"/>
    <w:rsid w:val="009675DB"/>
    <w:rsid w:val="00976025"/>
    <w:rsid w:val="009777F1"/>
    <w:rsid w:val="00991155"/>
    <w:rsid w:val="0099242A"/>
    <w:rsid w:val="009A06B6"/>
    <w:rsid w:val="009A1EF5"/>
    <w:rsid w:val="009A1F81"/>
    <w:rsid w:val="009A2410"/>
    <w:rsid w:val="009A335A"/>
    <w:rsid w:val="009B0474"/>
    <w:rsid w:val="009B0840"/>
    <w:rsid w:val="009B63C4"/>
    <w:rsid w:val="009C04EB"/>
    <w:rsid w:val="009C3A4A"/>
    <w:rsid w:val="009C52F1"/>
    <w:rsid w:val="009D3340"/>
    <w:rsid w:val="009F27A2"/>
    <w:rsid w:val="00A005A7"/>
    <w:rsid w:val="00A016C9"/>
    <w:rsid w:val="00A029C5"/>
    <w:rsid w:val="00A02E74"/>
    <w:rsid w:val="00A155E3"/>
    <w:rsid w:val="00A26423"/>
    <w:rsid w:val="00A36D24"/>
    <w:rsid w:val="00A42F67"/>
    <w:rsid w:val="00A46A18"/>
    <w:rsid w:val="00A53F1F"/>
    <w:rsid w:val="00A603B5"/>
    <w:rsid w:val="00A74123"/>
    <w:rsid w:val="00A83DE5"/>
    <w:rsid w:val="00A94B6E"/>
    <w:rsid w:val="00A95F4E"/>
    <w:rsid w:val="00AB70B6"/>
    <w:rsid w:val="00AB7782"/>
    <w:rsid w:val="00AD00AB"/>
    <w:rsid w:val="00AD1932"/>
    <w:rsid w:val="00AD45E7"/>
    <w:rsid w:val="00AE2777"/>
    <w:rsid w:val="00AF6680"/>
    <w:rsid w:val="00B124BC"/>
    <w:rsid w:val="00B23CA7"/>
    <w:rsid w:val="00B246BC"/>
    <w:rsid w:val="00B2737B"/>
    <w:rsid w:val="00B46E8E"/>
    <w:rsid w:val="00B503AB"/>
    <w:rsid w:val="00B5166D"/>
    <w:rsid w:val="00B56173"/>
    <w:rsid w:val="00B6410C"/>
    <w:rsid w:val="00B93D1D"/>
    <w:rsid w:val="00B962EF"/>
    <w:rsid w:val="00B97787"/>
    <w:rsid w:val="00BA2150"/>
    <w:rsid w:val="00BA2C8D"/>
    <w:rsid w:val="00BA56DF"/>
    <w:rsid w:val="00BC3C7C"/>
    <w:rsid w:val="00BD582E"/>
    <w:rsid w:val="00BE7FBE"/>
    <w:rsid w:val="00BF2B82"/>
    <w:rsid w:val="00C14931"/>
    <w:rsid w:val="00C17C8B"/>
    <w:rsid w:val="00C4184E"/>
    <w:rsid w:val="00C46635"/>
    <w:rsid w:val="00C508ED"/>
    <w:rsid w:val="00C67D5D"/>
    <w:rsid w:val="00C765DB"/>
    <w:rsid w:val="00C769F5"/>
    <w:rsid w:val="00C95998"/>
    <w:rsid w:val="00C95CD0"/>
    <w:rsid w:val="00C975CF"/>
    <w:rsid w:val="00CA0509"/>
    <w:rsid w:val="00CA633F"/>
    <w:rsid w:val="00CB2E97"/>
    <w:rsid w:val="00CC1E38"/>
    <w:rsid w:val="00CD5BDE"/>
    <w:rsid w:val="00CE1EEC"/>
    <w:rsid w:val="00CE4F48"/>
    <w:rsid w:val="00CF367C"/>
    <w:rsid w:val="00CF7F30"/>
    <w:rsid w:val="00D21B00"/>
    <w:rsid w:val="00D27834"/>
    <w:rsid w:val="00D3791D"/>
    <w:rsid w:val="00D41411"/>
    <w:rsid w:val="00D416A3"/>
    <w:rsid w:val="00D42BED"/>
    <w:rsid w:val="00D54CB5"/>
    <w:rsid w:val="00D57480"/>
    <w:rsid w:val="00D57B86"/>
    <w:rsid w:val="00D8069C"/>
    <w:rsid w:val="00D818C3"/>
    <w:rsid w:val="00D85A35"/>
    <w:rsid w:val="00D9722D"/>
    <w:rsid w:val="00DA00FC"/>
    <w:rsid w:val="00DA47F7"/>
    <w:rsid w:val="00DB5BCE"/>
    <w:rsid w:val="00DC3E1B"/>
    <w:rsid w:val="00DD194E"/>
    <w:rsid w:val="00DD6F12"/>
    <w:rsid w:val="00DE6A38"/>
    <w:rsid w:val="00DF5F3D"/>
    <w:rsid w:val="00DF7BE1"/>
    <w:rsid w:val="00E07B7B"/>
    <w:rsid w:val="00E114F6"/>
    <w:rsid w:val="00E13080"/>
    <w:rsid w:val="00E14B72"/>
    <w:rsid w:val="00E21F2E"/>
    <w:rsid w:val="00E4007A"/>
    <w:rsid w:val="00E40123"/>
    <w:rsid w:val="00E55618"/>
    <w:rsid w:val="00E5599C"/>
    <w:rsid w:val="00E62B52"/>
    <w:rsid w:val="00E7799C"/>
    <w:rsid w:val="00E80949"/>
    <w:rsid w:val="00E8302A"/>
    <w:rsid w:val="00E90CAA"/>
    <w:rsid w:val="00E9513F"/>
    <w:rsid w:val="00E96D37"/>
    <w:rsid w:val="00EA336B"/>
    <w:rsid w:val="00EA5DB4"/>
    <w:rsid w:val="00EB02A5"/>
    <w:rsid w:val="00EC24BB"/>
    <w:rsid w:val="00EC640C"/>
    <w:rsid w:val="00EC735A"/>
    <w:rsid w:val="00ED79B2"/>
    <w:rsid w:val="00EE0BA0"/>
    <w:rsid w:val="00EE1C0D"/>
    <w:rsid w:val="00EF1556"/>
    <w:rsid w:val="00EF36FB"/>
    <w:rsid w:val="00F01DAB"/>
    <w:rsid w:val="00F0287F"/>
    <w:rsid w:val="00F053CE"/>
    <w:rsid w:val="00F11B86"/>
    <w:rsid w:val="00F32B01"/>
    <w:rsid w:val="00F349E5"/>
    <w:rsid w:val="00F40E66"/>
    <w:rsid w:val="00F41CCE"/>
    <w:rsid w:val="00F46118"/>
    <w:rsid w:val="00F56112"/>
    <w:rsid w:val="00F822C0"/>
    <w:rsid w:val="00F82390"/>
    <w:rsid w:val="00F82D3E"/>
    <w:rsid w:val="00F866D5"/>
    <w:rsid w:val="00F94BCD"/>
    <w:rsid w:val="00FB32D9"/>
    <w:rsid w:val="00FB42E1"/>
    <w:rsid w:val="00FD2E19"/>
    <w:rsid w:val="00FD71AA"/>
    <w:rsid w:val="00FE0AE4"/>
    <w:rsid w:val="00FF029D"/>
    <w:rsid w:val="00FF32E7"/>
    <w:rsid w:val="00FF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  <w14:docId w14:val="00186B1E"/>
  <w15:docId w15:val="{49018E91-235D-4390-BA79-06A0CC13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lang w:val="da-DK" w:eastAsia="da-DK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/>
    <w:lsdException w:name="heading 5" w:uiPriority="1"/>
    <w:lsdException w:name="heading 6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0" w:unhideWhenUsed="1"/>
    <w:lsdException w:name="toc 2" w:semiHidden="1" w:uiPriority="10" w:unhideWhenUsed="1"/>
    <w:lsdException w:name="toc 3" w:semiHidden="1" w:uiPriority="10" w:unhideWhenUsed="1"/>
    <w:lsdException w:name="toc 4" w:semiHidden="1" w:uiPriority="10" w:unhideWhenUsed="1"/>
    <w:lsdException w:name="toc 5" w:semiHidden="1" w:uiPriority="10" w:unhideWhenUsed="1"/>
    <w:lsdException w:name="toc 6" w:semiHidden="1" w:uiPriority="10" w:unhideWhenUsed="1"/>
    <w:lsdException w:name="toc 7" w:semiHidden="1" w:uiPriority="10" w:unhideWhenUsed="1"/>
    <w:lsdException w:name="toc 8" w:semiHidden="1" w:uiPriority="10" w:unhideWhenUsed="1"/>
    <w:lsdException w:name="toc 9" w:semiHidden="1" w:uiPriority="10" w:unhideWhenUsed="1"/>
    <w:lsdException w:name="Normal Indent" w:semiHidden="1" w:unhideWhenUsed="1"/>
    <w:lsdException w:name="footnote text" w:semiHidden="1" w:uiPriority="8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9AA"/>
    <w:rPr>
      <w:rFonts w:ascii="Arial" w:hAnsi="Arial"/>
    </w:rPr>
  </w:style>
  <w:style w:type="paragraph" w:styleId="Overskrift1">
    <w:name w:val="heading 1"/>
    <w:basedOn w:val="Normal"/>
    <w:next w:val="Normal"/>
    <w:uiPriority w:val="1"/>
    <w:qFormat/>
    <w:rsid w:val="00AD45E7"/>
    <w:pPr>
      <w:keepNext/>
      <w:keepLines/>
      <w:spacing w:before="360"/>
      <w:outlineLvl w:val="0"/>
    </w:pPr>
    <w:rPr>
      <w:rFonts w:cs="Arial"/>
      <w:b/>
      <w:bCs/>
      <w:szCs w:val="32"/>
    </w:rPr>
  </w:style>
  <w:style w:type="paragraph" w:styleId="Overskrift2">
    <w:name w:val="heading 2"/>
    <w:basedOn w:val="Normal"/>
    <w:next w:val="Normal"/>
    <w:uiPriority w:val="1"/>
    <w:semiHidden/>
    <w:qFormat/>
    <w:rsid w:val="00F56112"/>
    <w:pPr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uiPriority w:val="1"/>
    <w:semiHidden/>
    <w:qFormat/>
    <w:rsid w:val="00F56112"/>
    <w:pPr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Normal"/>
    <w:uiPriority w:val="1"/>
    <w:semiHidden/>
    <w:rsid w:val="00F56112"/>
    <w:pPr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uiPriority w:val="1"/>
    <w:semiHidden/>
    <w:rsid w:val="00F56112"/>
    <w:pPr>
      <w:outlineLvl w:val="4"/>
    </w:pPr>
    <w:rPr>
      <w:b/>
      <w:bCs/>
      <w:iCs/>
      <w:szCs w:val="26"/>
    </w:rPr>
  </w:style>
  <w:style w:type="paragraph" w:styleId="Overskrift6">
    <w:name w:val="heading 6"/>
    <w:basedOn w:val="Normal"/>
    <w:next w:val="Normal"/>
    <w:uiPriority w:val="1"/>
    <w:semiHidden/>
    <w:rsid w:val="00F56112"/>
    <w:pPr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uiPriority w:val="1"/>
    <w:semiHidden/>
    <w:rsid w:val="00F56112"/>
    <w:pPr>
      <w:outlineLvl w:val="6"/>
    </w:pPr>
    <w:rPr>
      <w:b/>
    </w:rPr>
  </w:style>
  <w:style w:type="paragraph" w:styleId="Overskrift8">
    <w:name w:val="heading 8"/>
    <w:basedOn w:val="Normal"/>
    <w:next w:val="Normal"/>
    <w:uiPriority w:val="1"/>
    <w:semiHidden/>
    <w:rsid w:val="00F56112"/>
    <w:pPr>
      <w:outlineLvl w:val="7"/>
    </w:pPr>
    <w:rPr>
      <w:b/>
      <w:iCs/>
    </w:rPr>
  </w:style>
  <w:style w:type="paragraph" w:styleId="Overskrift9">
    <w:name w:val="heading 9"/>
    <w:basedOn w:val="Normal"/>
    <w:next w:val="Normal"/>
    <w:uiPriority w:val="1"/>
    <w:semiHidden/>
    <w:rsid w:val="00F56112"/>
    <w:pPr>
      <w:outlineLvl w:val="8"/>
    </w:pPr>
    <w:rPr>
      <w:rFonts w:cs="Arial"/>
      <w:b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5802EE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5802EE"/>
    <w:pPr>
      <w:numPr>
        <w:numId w:val="2"/>
      </w:numPr>
    </w:pPr>
  </w:style>
  <w:style w:type="numbering" w:styleId="ArtikelSektion">
    <w:name w:val="Outline List 3"/>
    <w:basedOn w:val="Ingenoversigt"/>
    <w:uiPriority w:val="99"/>
    <w:semiHidden/>
    <w:rsid w:val="005802EE"/>
    <w:pPr>
      <w:numPr>
        <w:numId w:val="3"/>
      </w:numPr>
    </w:pPr>
  </w:style>
  <w:style w:type="paragraph" w:styleId="Bloktekst">
    <w:name w:val="Block Text"/>
    <w:basedOn w:val="Normal"/>
    <w:uiPriority w:val="99"/>
    <w:semiHidden/>
    <w:rsid w:val="005802EE"/>
    <w:pPr>
      <w:spacing w:after="120"/>
      <w:ind w:left="1440" w:right="1440"/>
    </w:pPr>
  </w:style>
  <w:style w:type="paragraph" w:styleId="Brdtekst">
    <w:name w:val="Body Text"/>
    <w:basedOn w:val="Normal"/>
    <w:uiPriority w:val="99"/>
    <w:semiHidden/>
    <w:rsid w:val="005802EE"/>
    <w:pPr>
      <w:spacing w:after="120"/>
    </w:pPr>
  </w:style>
  <w:style w:type="paragraph" w:styleId="Brdtekst2">
    <w:name w:val="Body Text 2"/>
    <w:basedOn w:val="Normal"/>
    <w:uiPriority w:val="99"/>
    <w:semiHidden/>
    <w:rsid w:val="005802EE"/>
    <w:pPr>
      <w:spacing w:after="120" w:line="480" w:lineRule="auto"/>
    </w:pPr>
  </w:style>
  <w:style w:type="paragraph" w:styleId="Brdtekst3">
    <w:name w:val="Body Text 3"/>
    <w:basedOn w:val="Normal"/>
    <w:uiPriority w:val="99"/>
    <w:semiHidden/>
    <w:rsid w:val="005802EE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9"/>
    <w:semiHidden/>
    <w:rsid w:val="005802EE"/>
    <w:pPr>
      <w:ind w:firstLine="210"/>
    </w:pPr>
  </w:style>
  <w:style w:type="paragraph" w:styleId="Brdtekstindrykning">
    <w:name w:val="Body Text Indent"/>
    <w:basedOn w:val="Normal"/>
    <w:uiPriority w:val="99"/>
    <w:semiHidden/>
    <w:rsid w:val="005802EE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rsid w:val="005802EE"/>
    <w:pPr>
      <w:ind w:firstLine="210"/>
    </w:pPr>
  </w:style>
  <w:style w:type="paragraph" w:styleId="Brdtekstindrykning2">
    <w:name w:val="Body Text Indent 2"/>
    <w:basedOn w:val="Normal"/>
    <w:uiPriority w:val="99"/>
    <w:semiHidden/>
    <w:rsid w:val="005802EE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9"/>
    <w:semiHidden/>
    <w:rsid w:val="005802EE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uiPriority w:val="3"/>
    <w:semiHidden/>
    <w:qFormat/>
    <w:rsid w:val="005802EE"/>
    <w:rPr>
      <w:b/>
      <w:bCs/>
      <w:sz w:val="16"/>
    </w:rPr>
  </w:style>
  <w:style w:type="paragraph" w:styleId="Sluthilsen">
    <w:name w:val="Closing"/>
    <w:basedOn w:val="Normal"/>
    <w:uiPriority w:val="99"/>
    <w:semiHidden/>
    <w:rsid w:val="005802EE"/>
    <w:pPr>
      <w:ind w:left="4252"/>
    </w:pPr>
  </w:style>
  <w:style w:type="paragraph" w:styleId="Dato">
    <w:name w:val="Date"/>
    <w:basedOn w:val="Normal"/>
    <w:next w:val="Normal"/>
    <w:uiPriority w:val="99"/>
    <w:semiHidden/>
    <w:rsid w:val="005802EE"/>
  </w:style>
  <w:style w:type="paragraph" w:styleId="Mailsignatur">
    <w:name w:val="E-mail Signature"/>
    <w:basedOn w:val="Normal"/>
    <w:uiPriority w:val="99"/>
    <w:semiHidden/>
    <w:rsid w:val="005802EE"/>
  </w:style>
  <w:style w:type="character" w:styleId="Fremhv">
    <w:name w:val="Emphasis"/>
    <w:basedOn w:val="Standardskrifttypeiafsnit"/>
    <w:uiPriority w:val="4"/>
    <w:semiHidden/>
    <w:qFormat/>
    <w:rsid w:val="005802EE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7B7889"/>
    <w:rPr>
      <w:rFonts w:ascii="Century Schoolbook" w:hAnsi="Century Schoolbook"/>
      <w:sz w:val="14"/>
      <w:vertAlign w:val="superscript"/>
    </w:rPr>
  </w:style>
  <w:style w:type="paragraph" w:styleId="Slutnotetekst">
    <w:name w:val="endnote text"/>
    <w:basedOn w:val="Normal"/>
    <w:uiPriority w:val="8"/>
    <w:semiHidden/>
    <w:qFormat/>
    <w:rsid w:val="005802EE"/>
    <w:pPr>
      <w:spacing w:line="180" w:lineRule="atLeast"/>
    </w:pPr>
    <w:rPr>
      <w:sz w:val="14"/>
    </w:rPr>
  </w:style>
  <w:style w:type="paragraph" w:styleId="Modtageradresse">
    <w:name w:val="envelope address"/>
    <w:basedOn w:val="Normal"/>
    <w:uiPriority w:val="99"/>
    <w:semiHidden/>
    <w:rsid w:val="005802EE"/>
    <w:pPr>
      <w:framePr w:w="7920" w:h="1980" w:hRule="exact" w:hSpace="141" w:wrap="auto" w:hAnchor="page" w:xAlign="center" w:yAlign="bottom"/>
      <w:ind w:left="2880"/>
    </w:pPr>
    <w:rPr>
      <w:rFonts w:cs="Arial"/>
      <w:sz w:val="24"/>
    </w:rPr>
  </w:style>
  <w:style w:type="paragraph" w:styleId="Afsenderadresse">
    <w:name w:val="envelope return"/>
    <w:basedOn w:val="Normal"/>
    <w:uiPriority w:val="99"/>
    <w:semiHidden/>
    <w:rsid w:val="005802EE"/>
    <w:rPr>
      <w:rFonts w:cs="Arial"/>
    </w:rPr>
  </w:style>
  <w:style w:type="character" w:styleId="Fodnotehenvisning">
    <w:name w:val="footnote reference"/>
    <w:basedOn w:val="Standardskrifttypeiafsnit"/>
    <w:uiPriority w:val="99"/>
    <w:semiHidden/>
    <w:rsid w:val="007B7889"/>
    <w:rPr>
      <w:rFonts w:ascii="Century Schoolbook" w:hAnsi="Century Schoolbook"/>
      <w:sz w:val="14"/>
      <w:vertAlign w:val="superscript"/>
    </w:rPr>
  </w:style>
  <w:style w:type="paragraph" w:styleId="Fodnotetekst">
    <w:name w:val="footnote text"/>
    <w:basedOn w:val="Normal"/>
    <w:uiPriority w:val="8"/>
    <w:semiHidden/>
    <w:qFormat/>
    <w:rsid w:val="005802EE"/>
    <w:pPr>
      <w:spacing w:line="180" w:lineRule="atLeast"/>
    </w:pPr>
    <w:rPr>
      <w:sz w:val="14"/>
    </w:rPr>
  </w:style>
  <w:style w:type="character" w:styleId="HTML-akronym">
    <w:name w:val="HTML Acronym"/>
    <w:basedOn w:val="Standardskrifttypeiafsnit"/>
    <w:uiPriority w:val="99"/>
    <w:semiHidden/>
    <w:rsid w:val="005802EE"/>
  </w:style>
  <w:style w:type="paragraph" w:styleId="HTML-adresse">
    <w:name w:val="HTML Address"/>
    <w:basedOn w:val="Normal"/>
    <w:uiPriority w:val="99"/>
    <w:semiHidden/>
    <w:rsid w:val="005802EE"/>
    <w:rPr>
      <w:i/>
      <w:iCs/>
    </w:rPr>
  </w:style>
  <w:style w:type="character" w:styleId="HTML-citat">
    <w:name w:val="HTML Cite"/>
    <w:basedOn w:val="Standardskrifttypeiafsnit"/>
    <w:uiPriority w:val="99"/>
    <w:semiHidden/>
    <w:rsid w:val="005802EE"/>
    <w:rPr>
      <w:i/>
      <w:iCs/>
    </w:rPr>
  </w:style>
  <w:style w:type="character" w:styleId="HTML-kode">
    <w:name w:val="HTML Code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5802EE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uiPriority w:val="99"/>
    <w:semiHidden/>
    <w:rsid w:val="005802EE"/>
    <w:rPr>
      <w:rFonts w:ascii="Courier New" w:hAnsi="Courier New" w:cs="Courier New"/>
    </w:rPr>
  </w:style>
  <w:style w:type="character" w:styleId="HTML-eksempel">
    <w:name w:val="HTML Sample"/>
    <w:basedOn w:val="Standardskrifttypeiafsnit"/>
    <w:uiPriority w:val="99"/>
    <w:semiHidden/>
    <w:rsid w:val="005802EE"/>
    <w:rPr>
      <w:rFonts w:ascii="Courier New" w:hAnsi="Courier New" w:cs="Courier New"/>
    </w:rPr>
  </w:style>
  <w:style w:type="character" w:styleId="HTML-skrivemaskine">
    <w:name w:val="HTML Typewriter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5802EE"/>
    <w:rPr>
      <w:i/>
      <w:iCs/>
    </w:rPr>
  </w:style>
  <w:style w:type="character" w:styleId="Linjenummer">
    <w:name w:val="line number"/>
    <w:basedOn w:val="Standardskrifttypeiafsnit"/>
    <w:uiPriority w:val="99"/>
    <w:semiHidden/>
    <w:rsid w:val="005802EE"/>
  </w:style>
  <w:style w:type="paragraph" w:styleId="Liste">
    <w:name w:val="List"/>
    <w:basedOn w:val="Normal"/>
    <w:uiPriority w:val="99"/>
    <w:semiHidden/>
    <w:rsid w:val="005802EE"/>
    <w:pPr>
      <w:ind w:left="283" w:hanging="283"/>
    </w:pPr>
  </w:style>
  <w:style w:type="paragraph" w:styleId="Liste2">
    <w:name w:val="List 2"/>
    <w:basedOn w:val="Normal"/>
    <w:uiPriority w:val="99"/>
    <w:semiHidden/>
    <w:rsid w:val="005802EE"/>
    <w:pPr>
      <w:ind w:left="566" w:hanging="283"/>
    </w:pPr>
  </w:style>
  <w:style w:type="paragraph" w:styleId="Liste3">
    <w:name w:val="List 3"/>
    <w:basedOn w:val="Normal"/>
    <w:uiPriority w:val="99"/>
    <w:semiHidden/>
    <w:rsid w:val="005802EE"/>
    <w:pPr>
      <w:ind w:left="849" w:hanging="283"/>
    </w:pPr>
  </w:style>
  <w:style w:type="paragraph" w:styleId="Liste4">
    <w:name w:val="List 4"/>
    <w:basedOn w:val="Normal"/>
    <w:uiPriority w:val="99"/>
    <w:semiHidden/>
    <w:rsid w:val="005802EE"/>
    <w:pPr>
      <w:ind w:left="1132" w:hanging="283"/>
    </w:pPr>
  </w:style>
  <w:style w:type="paragraph" w:styleId="Liste5">
    <w:name w:val="List 5"/>
    <w:basedOn w:val="Normal"/>
    <w:uiPriority w:val="99"/>
    <w:semiHidden/>
    <w:rsid w:val="005802EE"/>
    <w:pPr>
      <w:ind w:left="1415" w:hanging="283"/>
    </w:pPr>
  </w:style>
  <w:style w:type="paragraph" w:styleId="Opstilling-punkttegn">
    <w:name w:val="List Bullet"/>
    <w:basedOn w:val="Normal"/>
    <w:uiPriority w:val="2"/>
    <w:qFormat/>
    <w:rsid w:val="0009589C"/>
    <w:pPr>
      <w:numPr>
        <w:numId w:val="19"/>
      </w:numPr>
    </w:pPr>
  </w:style>
  <w:style w:type="paragraph" w:styleId="Opstilling-punkttegn2">
    <w:name w:val="List Bullet 2"/>
    <w:basedOn w:val="Normal"/>
    <w:uiPriority w:val="99"/>
    <w:semiHidden/>
    <w:rsid w:val="005802EE"/>
    <w:pPr>
      <w:numPr>
        <w:numId w:val="5"/>
      </w:numPr>
    </w:pPr>
  </w:style>
  <w:style w:type="paragraph" w:styleId="Opstilling-punkttegn3">
    <w:name w:val="List Bullet 3"/>
    <w:basedOn w:val="Normal"/>
    <w:uiPriority w:val="99"/>
    <w:semiHidden/>
    <w:rsid w:val="005802EE"/>
    <w:pPr>
      <w:numPr>
        <w:numId w:val="6"/>
      </w:numPr>
    </w:pPr>
  </w:style>
  <w:style w:type="paragraph" w:styleId="Opstilling-punkttegn4">
    <w:name w:val="List Bullet 4"/>
    <w:basedOn w:val="Normal"/>
    <w:uiPriority w:val="99"/>
    <w:semiHidden/>
    <w:rsid w:val="005802EE"/>
    <w:pPr>
      <w:numPr>
        <w:numId w:val="7"/>
      </w:numPr>
    </w:pPr>
  </w:style>
  <w:style w:type="paragraph" w:styleId="Opstilling-punkttegn5">
    <w:name w:val="List Bullet 5"/>
    <w:basedOn w:val="Normal"/>
    <w:uiPriority w:val="99"/>
    <w:semiHidden/>
    <w:rsid w:val="005802EE"/>
    <w:pPr>
      <w:numPr>
        <w:numId w:val="8"/>
      </w:numPr>
    </w:pPr>
  </w:style>
  <w:style w:type="paragraph" w:styleId="Opstilling-forts">
    <w:name w:val="List Continue"/>
    <w:basedOn w:val="Normal"/>
    <w:uiPriority w:val="99"/>
    <w:semiHidden/>
    <w:rsid w:val="005802EE"/>
    <w:pPr>
      <w:spacing w:after="120"/>
      <w:ind w:left="283"/>
    </w:pPr>
  </w:style>
  <w:style w:type="paragraph" w:styleId="Opstilling-forts2">
    <w:name w:val="List Continue 2"/>
    <w:basedOn w:val="Normal"/>
    <w:uiPriority w:val="99"/>
    <w:semiHidden/>
    <w:rsid w:val="005802EE"/>
    <w:pPr>
      <w:spacing w:after="120"/>
      <w:ind w:left="566"/>
    </w:pPr>
  </w:style>
  <w:style w:type="paragraph" w:styleId="Opstilling-forts3">
    <w:name w:val="List Continue 3"/>
    <w:basedOn w:val="Normal"/>
    <w:uiPriority w:val="99"/>
    <w:semiHidden/>
    <w:rsid w:val="005802EE"/>
    <w:pPr>
      <w:spacing w:after="120"/>
      <w:ind w:left="849"/>
    </w:pPr>
  </w:style>
  <w:style w:type="paragraph" w:styleId="Opstilling-forts4">
    <w:name w:val="List Continue 4"/>
    <w:basedOn w:val="Normal"/>
    <w:uiPriority w:val="99"/>
    <w:semiHidden/>
    <w:rsid w:val="005802EE"/>
    <w:pPr>
      <w:spacing w:after="120"/>
      <w:ind w:left="1132"/>
    </w:pPr>
  </w:style>
  <w:style w:type="paragraph" w:styleId="Opstilling-forts5">
    <w:name w:val="List Continue 5"/>
    <w:basedOn w:val="Normal"/>
    <w:uiPriority w:val="99"/>
    <w:semiHidden/>
    <w:rsid w:val="005802EE"/>
    <w:pPr>
      <w:spacing w:after="120"/>
      <w:ind w:left="1415"/>
    </w:pPr>
  </w:style>
  <w:style w:type="paragraph" w:styleId="Opstilling-talellerbogst">
    <w:name w:val="List Number"/>
    <w:basedOn w:val="Normal"/>
    <w:uiPriority w:val="2"/>
    <w:qFormat/>
    <w:rsid w:val="0009589C"/>
    <w:pPr>
      <w:numPr>
        <w:numId w:val="20"/>
      </w:numPr>
    </w:pPr>
  </w:style>
  <w:style w:type="paragraph" w:styleId="Opstilling-talellerbogst2">
    <w:name w:val="List Number 2"/>
    <w:basedOn w:val="Normal"/>
    <w:uiPriority w:val="99"/>
    <w:semiHidden/>
    <w:rsid w:val="005802EE"/>
    <w:pPr>
      <w:numPr>
        <w:numId w:val="10"/>
      </w:numPr>
    </w:pPr>
  </w:style>
  <w:style w:type="paragraph" w:styleId="Opstilling-talellerbogst3">
    <w:name w:val="List Number 3"/>
    <w:basedOn w:val="Normal"/>
    <w:uiPriority w:val="99"/>
    <w:semiHidden/>
    <w:rsid w:val="005802EE"/>
    <w:pPr>
      <w:numPr>
        <w:numId w:val="11"/>
      </w:numPr>
    </w:pPr>
  </w:style>
  <w:style w:type="paragraph" w:styleId="Opstilling-talellerbogst4">
    <w:name w:val="List Number 4"/>
    <w:basedOn w:val="Normal"/>
    <w:uiPriority w:val="99"/>
    <w:semiHidden/>
    <w:rsid w:val="005802EE"/>
    <w:pPr>
      <w:numPr>
        <w:numId w:val="12"/>
      </w:numPr>
    </w:pPr>
  </w:style>
  <w:style w:type="paragraph" w:styleId="Opstilling-talellerbogst5">
    <w:name w:val="List Number 5"/>
    <w:basedOn w:val="Normal"/>
    <w:uiPriority w:val="99"/>
    <w:semiHidden/>
    <w:rsid w:val="005802EE"/>
    <w:pPr>
      <w:numPr>
        <w:numId w:val="13"/>
      </w:numPr>
    </w:pPr>
  </w:style>
  <w:style w:type="paragraph" w:styleId="Brevhoved">
    <w:name w:val="Message Header"/>
    <w:basedOn w:val="Normal"/>
    <w:uiPriority w:val="99"/>
    <w:semiHidden/>
    <w:rsid w:val="005802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uiPriority w:val="99"/>
    <w:semiHidden/>
    <w:rsid w:val="005802EE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5802EE"/>
    <w:pPr>
      <w:ind w:left="1304"/>
    </w:pPr>
  </w:style>
  <w:style w:type="paragraph" w:styleId="Noteoverskrift">
    <w:name w:val="Note Heading"/>
    <w:basedOn w:val="Normal"/>
    <w:next w:val="Normal"/>
    <w:uiPriority w:val="99"/>
    <w:semiHidden/>
    <w:rsid w:val="005802EE"/>
  </w:style>
  <w:style w:type="paragraph" w:styleId="Almindeligtekst">
    <w:name w:val="Plain Text"/>
    <w:basedOn w:val="Normal"/>
    <w:uiPriority w:val="99"/>
    <w:semiHidden/>
    <w:rsid w:val="005802EE"/>
    <w:rPr>
      <w:rFonts w:ascii="Courier New" w:hAnsi="Courier New" w:cs="Courier New"/>
    </w:rPr>
  </w:style>
  <w:style w:type="paragraph" w:styleId="Starthilsen">
    <w:name w:val="Salutation"/>
    <w:basedOn w:val="Normal"/>
    <w:next w:val="Normal"/>
    <w:uiPriority w:val="99"/>
    <w:semiHidden/>
    <w:rsid w:val="005802EE"/>
  </w:style>
  <w:style w:type="paragraph" w:styleId="Underskrift">
    <w:name w:val="Signature"/>
    <w:basedOn w:val="Normal"/>
    <w:uiPriority w:val="99"/>
    <w:rsid w:val="004848F4"/>
    <w:pPr>
      <w:keepNext/>
    </w:pPr>
    <w:rPr>
      <w:sz w:val="18"/>
    </w:rPr>
  </w:style>
  <w:style w:type="character" w:styleId="Strk">
    <w:name w:val="Strong"/>
    <w:basedOn w:val="Standardskrifttypeiafsnit"/>
    <w:uiPriority w:val="99"/>
    <w:semiHidden/>
    <w:qFormat/>
    <w:rsid w:val="005802EE"/>
    <w:rPr>
      <w:b/>
      <w:bCs/>
    </w:rPr>
  </w:style>
  <w:style w:type="paragraph" w:styleId="Undertitel">
    <w:name w:val="Subtitle"/>
    <w:basedOn w:val="Normal"/>
    <w:uiPriority w:val="99"/>
    <w:semiHidden/>
    <w:qFormat/>
    <w:rsid w:val="00CF367C"/>
    <w:pPr>
      <w:spacing w:after="60"/>
      <w:jc w:val="center"/>
    </w:pPr>
    <w:rPr>
      <w:rFonts w:cs="Arial"/>
      <w:sz w:val="24"/>
    </w:rPr>
  </w:style>
  <w:style w:type="table" w:styleId="Tabel-3D-effekter1">
    <w:name w:val="Table 3D effects 1"/>
    <w:basedOn w:val="Tabel-Normal"/>
    <w:uiPriority w:val="99"/>
    <w:semiHidden/>
    <w:rsid w:val="005802E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5802E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5802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5802E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5802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5802E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5802E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5802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5802E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5802E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5802E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5802E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5802E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5802E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5802E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5802E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5802E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5802E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5802E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5802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5802E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5802E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5802E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5802E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5802E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5802E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5802E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5802E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580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5802E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5802E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5802E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99"/>
    <w:semiHidden/>
    <w:qFormat/>
    <w:rsid w:val="00CF367C"/>
    <w:pPr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10"/>
    <w:semiHidden/>
    <w:rsid w:val="00570BB3"/>
    <w:pPr>
      <w:tabs>
        <w:tab w:val="right" w:leader="dot" w:pos="765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10"/>
    <w:semiHidden/>
    <w:rsid w:val="00DE6A38"/>
    <w:pPr>
      <w:tabs>
        <w:tab w:val="right" w:leader="dot" w:pos="7655"/>
      </w:tabs>
      <w:ind w:left="284" w:right="567"/>
    </w:pPr>
  </w:style>
  <w:style w:type="paragraph" w:styleId="Indholdsfortegnelse3">
    <w:name w:val="toc 3"/>
    <w:basedOn w:val="Normal"/>
    <w:next w:val="Normal"/>
    <w:uiPriority w:val="10"/>
    <w:semiHidden/>
    <w:rsid w:val="00DE6A38"/>
    <w:pPr>
      <w:tabs>
        <w:tab w:val="right" w:leader="dot" w:pos="7655"/>
      </w:tabs>
      <w:ind w:left="567" w:right="567"/>
    </w:pPr>
  </w:style>
  <w:style w:type="paragraph" w:styleId="Indholdsfortegnelse4">
    <w:name w:val="toc 4"/>
    <w:basedOn w:val="Normal"/>
    <w:next w:val="Normal"/>
    <w:uiPriority w:val="10"/>
    <w:semiHidden/>
    <w:rsid w:val="00DE6A38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uiPriority w:val="10"/>
    <w:semiHidden/>
    <w:rsid w:val="00863559"/>
    <w:pPr>
      <w:tabs>
        <w:tab w:val="right" w:pos="7655"/>
      </w:tabs>
      <w:ind w:left="1134" w:right="567"/>
    </w:pPr>
  </w:style>
  <w:style w:type="character" w:styleId="BesgtLink">
    <w:name w:val="FollowedHyperlink"/>
    <w:basedOn w:val="Standardskrifttypeiafsnit"/>
    <w:uiPriority w:val="99"/>
    <w:semiHidden/>
    <w:rsid w:val="00EF36FB"/>
    <w:rPr>
      <w:color w:val="800080"/>
      <w:u w:val="single"/>
    </w:rPr>
  </w:style>
  <w:style w:type="paragraph" w:styleId="Sidefod">
    <w:name w:val="footer"/>
    <w:basedOn w:val="Normal"/>
    <w:link w:val="SidefodTegn"/>
    <w:uiPriority w:val="99"/>
    <w:rsid w:val="005802EE"/>
    <w:pPr>
      <w:tabs>
        <w:tab w:val="center" w:pos="4819"/>
        <w:tab w:val="right" w:pos="9638"/>
      </w:tabs>
      <w:spacing w:line="180" w:lineRule="atLeast"/>
    </w:pPr>
    <w:rPr>
      <w:sz w:val="14"/>
    </w:rPr>
  </w:style>
  <w:style w:type="paragraph" w:styleId="Sidehoved">
    <w:name w:val="header"/>
    <w:basedOn w:val="Normal"/>
    <w:link w:val="SidehovedTegn"/>
    <w:uiPriority w:val="99"/>
    <w:semiHidden/>
    <w:rsid w:val="00A02E74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styleId="Hyperlink">
    <w:name w:val="Hyperlink"/>
    <w:basedOn w:val="Standardskrifttypeiafsnit"/>
    <w:uiPriority w:val="99"/>
    <w:semiHidden/>
    <w:qFormat/>
    <w:rsid w:val="00EF36FB"/>
    <w:rPr>
      <w:color w:val="0000FF"/>
      <w:u w:val="single"/>
    </w:rPr>
  </w:style>
  <w:style w:type="character" w:styleId="Sidetal">
    <w:name w:val="page number"/>
    <w:basedOn w:val="Standardskrifttypeiafsnit"/>
    <w:uiPriority w:val="99"/>
    <w:semiHidden/>
    <w:rsid w:val="00D41411"/>
    <w:rPr>
      <w:rFonts w:ascii="Verdana" w:hAnsi="Verdana"/>
      <w:sz w:val="17"/>
    </w:rPr>
  </w:style>
  <w:style w:type="paragraph" w:customStyle="1" w:styleId="Punktliste">
    <w:name w:val="Punktliste"/>
    <w:basedOn w:val="Normal"/>
    <w:uiPriority w:val="99"/>
    <w:semiHidden/>
    <w:qFormat/>
    <w:rsid w:val="002F2D9E"/>
    <w:pPr>
      <w:numPr>
        <w:numId w:val="14"/>
      </w:numPr>
    </w:pPr>
  </w:style>
  <w:style w:type="paragraph" w:styleId="Indholdsfortegnelse6">
    <w:name w:val="toc 6"/>
    <w:basedOn w:val="Normal"/>
    <w:next w:val="Normal"/>
    <w:uiPriority w:val="10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uiPriority w:val="10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uiPriority w:val="10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uiPriority w:val="10"/>
    <w:semiHidden/>
    <w:rsid w:val="00863559"/>
    <w:pPr>
      <w:tabs>
        <w:tab w:val="right" w:pos="7655"/>
      </w:tabs>
      <w:ind w:left="2268" w:right="567" w:hanging="1134"/>
    </w:pPr>
  </w:style>
  <w:style w:type="paragraph" w:customStyle="1" w:styleId="Nummerering">
    <w:name w:val="Nummerering"/>
    <w:basedOn w:val="Normal"/>
    <w:uiPriority w:val="99"/>
    <w:semiHidden/>
    <w:qFormat/>
    <w:rsid w:val="002F2D9E"/>
    <w:pPr>
      <w:numPr>
        <w:numId w:val="15"/>
      </w:numPr>
    </w:pPr>
  </w:style>
  <w:style w:type="paragraph" w:customStyle="1" w:styleId="Tabeltekst">
    <w:name w:val="Tabel tekst"/>
    <w:basedOn w:val="Normal"/>
    <w:uiPriority w:val="99"/>
    <w:semiHidden/>
    <w:qFormat/>
    <w:rsid w:val="009D3340"/>
    <w:pPr>
      <w:spacing w:line="220" w:lineRule="atLeast"/>
    </w:pPr>
    <w:rPr>
      <w:sz w:val="18"/>
    </w:rPr>
  </w:style>
  <w:style w:type="paragraph" w:customStyle="1" w:styleId="Tabeloverskrift">
    <w:name w:val="Tabel overskrift"/>
    <w:basedOn w:val="Normal"/>
    <w:uiPriority w:val="99"/>
    <w:semiHidden/>
    <w:qFormat/>
    <w:rsid w:val="00CB2E97"/>
    <w:pPr>
      <w:spacing w:line="260" w:lineRule="atLeast"/>
    </w:pPr>
    <w:rPr>
      <w:b/>
      <w:sz w:val="18"/>
    </w:rPr>
  </w:style>
  <w:style w:type="paragraph" w:customStyle="1" w:styleId="Tabelkolonneoverskrift">
    <w:name w:val="Tabel kolonne overskrift"/>
    <w:basedOn w:val="Normal"/>
    <w:uiPriority w:val="99"/>
    <w:semiHidden/>
    <w:qFormat/>
    <w:rsid w:val="002F2D9E"/>
    <w:pPr>
      <w:spacing w:line="220" w:lineRule="atLeast"/>
    </w:pPr>
    <w:rPr>
      <w:b/>
      <w:sz w:val="18"/>
    </w:rPr>
  </w:style>
  <w:style w:type="table" w:customStyle="1" w:styleId="Table-Normal">
    <w:name w:val="Table - Normal"/>
    <w:basedOn w:val="Tabel-Normal"/>
    <w:uiPriority w:val="99"/>
    <w:semiHidden/>
    <w:rsid w:val="003E6170"/>
    <w:pPr>
      <w:spacing w:line="220" w:lineRule="atLeast"/>
    </w:pPr>
    <w:rPr>
      <w:sz w:val="18"/>
    </w:rPr>
    <w:tblPr>
      <w:tblBorders>
        <w:insideH w:val="single" w:sz="4" w:space="0" w:color="333333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Century Schoolbook" w:hAnsi="Century Schoolbook"/>
        <w:b/>
        <w:color w:val="646567"/>
        <w:sz w:val="18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Century Schoolbook" w:hAnsi="Century Schoolbook"/>
        <w:b/>
        <w:sz w:val="18"/>
      </w:rPr>
    </w:tblStylePr>
  </w:style>
  <w:style w:type="paragraph" w:customStyle="1" w:styleId="Tabelnumre">
    <w:name w:val="Tabel numre"/>
    <w:basedOn w:val="Tabeltekst"/>
    <w:uiPriority w:val="99"/>
    <w:semiHidden/>
    <w:qFormat/>
    <w:rsid w:val="003E6170"/>
    <w:pPr>
      <w:jc w:val="right"/>
    </w:pPr>
  </w:style>
  <w:style w:type="paragraph" w:customStyle="1" w:styleId="TabelnumreTotal">
    <w:name w:val="Tabel numre Total"/>
    <w:basedOn w:val="Tabelnumre"/>
    <w:uiPriority w:val="99"/>
    <w:semiHidden/>
    <w:qFormat/>
    <w:rsid w:val="003E6170"/>
    <w:rPr>
      <w:b/>
    </w:rPr>
  </w:style>
  <w:style w:type="paragraph" w:customStyle="1" w:styleId="Template">
    <w:name w:val="Template"/>
    <w:uiPriority w:val="99"/>
    <w:semiHidden/>
    <w:rsid w:val="00D41411"/>
    <w:pPr>
      <w:spacing w:line="220" w:lineRule="atLeast"/>
    </w:pPr>
    <w:rPr>
      <w:noProof/>
      <w:sz w:val="17"/>
      <w:szCs w:val="24"/>
      <w:lang w:eastAsia="en-US"/>
    </w:rPr>
  </w:style>
  <w:style w:type="paragraph" w:customStyle="1" w:styleId="Template-Virksomhedsnavn">
    <w:name w:val="Template - Virksomhedsnavn"/>
    <w:basedOn w:val="Template"/>
    <w:next w:val="Template-Adresse"/>
    <w:uiPriority w:val="99"/>
    <w:semiHidden/>
    <w:rsid w:val="00302F77"/>
    <w:rPr>
      <w:rFonts w:ascii="Tahoma" w:hAnsi="Tahoma"/>
      <w:b/>
      <w:sz w:val="16"/>
    </w:rPr>
  </w:style>
  <w:style w:type="paragraph" w:customStyle="1" w:styleId="Template-Adresse">
    <w:name w:val="Template - Adresse"/>
    <w:basedOn w:val="Template"/>
    <w:uiPriority w:val="99"/>
    <w:semiHidden/>
    <w:rsid w:val="00302F77"/>
    <w:pPr>
      <w:tabs>
        <w:tab w:val="left" w:pos="601"/>
        <w:tab w:val="left" w:pos="782"/>
      </w:tabs>
    </w:pPr>
    <w:rPr>
      <w:rFonts w:ascii="Tahoma" w:hAnsi="Tahoma"/>
      <w:sz w:val="16"/>
    </w:rPr>
  </w:style>
  <w:style w:type="paragraph" w:customStyle="1" w:styleId="Template-Dato">
    <w:name w:val="Template - Dato"/>
    <w:basedOn w:val="Template-Adresse"/>
    <w:uiPriority w:val="99"/>
    <w:semiHidden/>
    <w:rsid w:val="00D54CB5"/>
    <w:pPr>
      <w:spacing w:line="280" w:lineRule="atLeast"/>
    </w:pPr>
    <w:rPr>
      <w:rFonts w:ascii="Verdana" w:hAnsi="Verdana"/>
      <w:sz w:val="20"/>
    </w:rPr>
  </w:style>
  <w:style w:type="table" w:styleId="Tabel-Gitter">
    <w:name w:val="Table Grid"/>
    <w:basedOn w:val="Tabel-Normal"/>
    <w:uiPriority w:val="99"/>
    <w:semiHidden/>
    <w:rsid w:val="002171D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overskrift">
    <w:name w:val="Dokumentoverskrift"/>
    <w:basedOn w:val="Normal"/>
    <w:uiPriority w:val="1"/>
    <w:rsid w:val="00116DA4"/>
    <w:rPr>
      <w:b/>
    </w:rPr>
  </w:style>
  <w:style w:type="paragraph" w:customStyle="1" w:styleId="Template-JNr">
    <w:name w:val="Template - J Nr"/>
    <w:basedOn w:val="Template"/>
    <w:uiPriority w:val="99"/>
    <w:semiHidden/>
    <w:rsid w:val="00425B7A"/>
    <w:pPr>
      <w:tabs>
        <w:tab w:val="left" w:pos="601"/>
      </w:tabs>
      <w:spacing w:line="180" w:lineRule="atLeast"/>
    </w:pPr>
    <w:rPr>
      <w:sz w:val="15"/>
    </w:rPr>
  </w:style>
  <w:style w:type="paragraph" w:styleId="Listeoverfigurer">
    <w:name w:val="table of figures"/>
    <w:basedOn w:val="Normal"/>
    <w:next w:val="Normal"/>
    <w:uiPriority w:val="99"/>
    <w:semiHidden/>
    <w:rsid w:val="00BE7FBE"/>
  </w:style>
  <w:style w:type="paragraph" w:styleId="Markeringsbobletekst">
    <w:name w:val="Balloon Text"/>
    <w:basedOn w:val="Normal"/>
    <w:link w:val="MarkeringsbobletekstTegn"/>
    <w:uiPriority w:val="99"/>
    <w:semiHidden/>
    <w:rsid w:val="00811F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053CE"/>
    <w:rPr>
      <w:rFonts w:ascii="Tahoma" w:hAnsi="Tahoma" w:cs="Tahoma"/>
      <w:sz w:val="16"/>
      <w:szCs w:val="16"/>
      <w:lang w:eastAsia="en-US"/>
    </w:rPr>
  </w:style>
  <w:style w:type="character" w:styleId="Pladsholdertekst">
    <w:name w:val="Placeholder Text"/>
    <w:basedOn w:val="Standardskrifttypeiafsnit"/>
    <w:uiPriority w:val="99"/>
    <w:semiHidden/>
    <w:rsid w:val="00A155E3"/>
    <w:rPr>
      <w:color w:val="808080"/>
    </w:rPr>
  </w:style>
  <w:style w:type="paragraph" w:styleId="Citatoverskrift">
    <w:name w:val="toa heading"/>
    <w:basedOn w:val="Normal"/>
    <w:next w:val="Normal"/>
    <w:uiPriority w:val="99"/>
    <w:semiHidden/>
    <w:rsid w:val="00D41411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Indeks1">
    <w:name w:val="index 1"/>
    <w:basedOn w:val="Normal"/>
    <w:next w:val="Normal"/>
    <w:autoRedefine/>
    <w:uiPriority w:val="99"/>
    <w:semiHidden/>
    <w:rsid w:val="00D41411"/>
    <w:pPr>
      <w:spacing w:line="240" w:lineRule="auto"/>
      <w:ind w:left="200" w:hanging="200"/>
    </w:pPr>
  </w:style>
  <w:style w:type="paragraph" w:styleId="Indeksoverskrift">
    <w:name w:val="index heading"/>
    <w:basedOn w:val="Normal"/>
    <w:next w:val="Indeks1"/>
    <w:uiPriority w:val="99"/>
    <w:semiHidden/>
    <w:rsid w:val="00D41411"/>
    <w:rPr>
      <w:rFonts w:eastAsiaTheme="majorEastAsia" w:cstheme="majorBidi"/>
      <w:b/>
      <w:bCs/>
    </w:rPr>
  </w:style>
  <w:style w:type="paragraph" w:styleId="Overskrift">
    <w:name w:val="TOC Heading"/>
    <w:basedOn w:val="Overskrift1"/>
    <w:next w:val="Normal"/>
    <w:uiPriority w:val="99"/>
    <w:semiHidden/>
    <w:qFormat/>
    <w:rsid w:val="00D41411"/>
    <w:pPr>
      <w:spacing w:before="240"/>
      <w:outlineLvl w:val="9"/>
    </w:pPr>
    <w:rPr>
      <w:rFonts w:eastAsiaTheme="majorEastAsia" w:cstheme="majorBidi"/>
      <w:b w:val="0"/>
      <w:bCs w:val="0"/>
      <w:color w:val="365F91" w:themeColor="accent1" w:themeShade="BF"/>
      <w:sz w:val="32"/>
    </w:rPr>
  </w:style>
  <w:style w:type="paragraph" w:styleId="Bibliografi">
    <w:name w:val="Bibliography"/>
    <w:basedOn w:val="Normal"/>
    <w:next w:val="Normal"/>
    <w:uiPriority w:val="99"/>
    <w:semiHidden/>
    <w:rsid w:val="00D41411"/>
  </w:style>
  <w:style w:type="character" w:styleId="Bogenstitel">
    <w:name w:val="Book Title"/>
    <w:basedOn w:val="Standardskrifttypeiafsnit"/>
    <w:uiPriority w:val="99"/>
    <w:semiHidden/>
    <w:qFormat/>
    <w:rsid w:val="00D41411"/>
    <w:rPr>
      <w:b/>
      <w:bCs/>
      <w:i/>
      <w:iCs/>
      <w:spacing w:val="5"/>
    </w:rPr>
  </w:style>
  <w:style w:type="table" w:styleId="Farvetgitter">
    <w:name w:val="Colorful Grid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D4141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D41411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41411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D4141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41411"/>
    <w:rPr>
      <w:b/>
      <w:bCs/>
    </w:rPr>
  </w:style>
  <w:style w:type="table" w:styleId="Mrkliste">
    <w:name w:val="Dark List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kumentoversigt">
    <w:name w:val="Document Map"/>
    <w:basedOn w:val="Normal"/>
    <w:link w:val="DokumentoversigtTegn"/>
    <w:uiPriority w:val="99"/>
    <w:semiHidden/>
    <w:rsid w:val="00D41411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D41411"/>
    <w:rPr>
      <w:rFonts w:ascii="Segoe UI" w:hAnsi="Segoe UI" w:cs="Segoe UI"/>
      <w:sz w:val="16"/>
      <w:szCs w:val="16"/>
    </w:rPr>
  </w:style>
  <w:style w:type="table" w:customStyle="1" w:styleId="GridTable1Light1">
    <w:name w:val="Grid Table 1 Light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el-Normal"/>
    <w:uiPriority w:val="99"/>
    <w:semiHidden/>
    <w:rsid w:val="00D41411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el-Normal"/>
    <w:uiPriority w:val="99"/>
    <w:semiHidden/>
    <w:rsid w:val="00D41411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el-Normal"/>
    <w:uiPriority w:val="99"/>
    <w:semiHidden/>
    <w:rsid w:val="00D41411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el-Normal"/>
    <w:uiPriority w:val="99"/>
    <w:semiHidden/>
    <w:rsid w:val="00D41411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el-Normal"/>
    <w:uiPriority w:val="99"/>
    <w:semiHidden/>
    <w:rsid w:val="00D41411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el-Normal"/>
    <w:uiPriority w:val="99"/>
    <w:semiHidden/>
    <w:rsid w:val="00D41411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el-Normal"/>
    <w:uiPriority w:val="99"/>
    <w:semiHidden/>
    <w:rsid w:val="00D41411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el-Normal"/>
    <w:uiPriority w:val="99"/>
    <w:semiHidden/>
    <w:rsid w:val="00D41411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el-Normal"/>
    <w:uiPriority w:val="99"/>
    <w:semiHidden/>
    <w:rsid w:val="00D41411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el-Normal"/>
    <w:uiPriority w:val="99"/>
    <w:semiHidden/>
    <w:rsid w:val="00D41411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el-Normal"/>
    <w:uiPriority w:val="99"/>
    <w:semiHidden/>
    <w:rsid w:val="00D41411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el-Normal"/>
    <w:uiPriority w:val="99"/>
    <w:semiHidden/>
    <w:rsid w:val="00D41411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Indeks2">
    <w:name w:val="index 2"/>
    <w:basedOn w:val="Normal"/>
    <w:next w:val="Normal"/>
    <w:autoRedefine/>
    <w:uiPriority w:val="99"/>
    <w:semiHidden/>
    <w:rsid w:val="00D41411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D41411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D41411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D41411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D41411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D41411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D41411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D41411"/>
    <w:pPr>
      <w:spacing w:line="240" w:lineRule="auto"/>
      <w:ind w:left="1800" w:hanging="200"/>
    </w:pPr>
  </w:style>
  <w:style w:type="character" w:styleId="Kraftigfremhvning">
    <w:name w:val="Intense Emphasis"/>
    <w:basedOn w:val="Standardskrifttypeiafsnit"/>
    <w:uiPriority w:val="99"/>
    <w:semiHidden/>
    <w:qFormat/>
    <w:rsid w:val="00D41411"/>
    <w:rPr>
      <w:i/>
      <w:iCs/>
      <w:color w:val="4F81BD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D4141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rsid w:val="00D41411"/>
    <w:rPr>
      <w:i/>
      <w:iCs/>
      <w:color w:val="4F81BD" w:themeColor="accent1"/>
    </w:rPr>
  </w:style>
  <w:style w:type="character" w:styleId="Kraftighenvisning">
    <w:name w:val="Intense Reference"/>
    <w:basedOn w:val="Standardskrifttypeiafsnit"/>
    <w:uiPriority w:val="99"/>
    <w:semiHidden/>
    <w:qFormat/>
    <w:rsid w:val="00D41411"/>
    <w:rPr>
      <w:b/>
      <w:bCs/>
      <w:smallCaps/>
      <w:color w:val="4F81BD" w:themeColor="accent1"/>
      <w:spacing w:val="5"/>
    </w:rPr>
  </w:style>
  <w:style w:type="table" w:styleId="Lystgitter">
    <w:name w:val="Light Grid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D4141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D41411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D41411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D41411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D41411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D41411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D41411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eafsnit">
    <w:name w:val="List Paragraph"/>
    <w:basedOn w:val="Normal"/>
    <w:uiPriority w:val="34"/>
    <w:qFormat/>
    <w:rsid w:val="00D41411"/>
    <w:pPr>
      <w:ind w:left="720"/>
      <w:contextualSpacing/>
    </w:pPr>
  </w:style>
  <w:style w:type="table" w:customStyle="1" w:styleId="ListTable1Light1">
    <w:name w:val="List Table 1 Light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el-Normal"/>
    <w:uiPriority w:val="99"/>
    <w:semiHidden/>
    <w:rsid w:val="00D4141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el-Normal"/>
    <w:uiPriority w:val="99"/>
    <w:semiHidden/>
    <w:rsid w:val="00D41411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el-Normal"/>
    <w:uiPriority w:val="99"/>
    <w:semiHidden/>
    <w:rsid w:val="00D41411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el-Normal"/>
    <w:uiPriority w:val="99"/>
    <w:semiHidden/>
    <w:rsid w:val="00D41411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el-Normal"/>
    <w:uiPriority w:val="99"/>
    <w:semiHidden/>
    <w:rsid w:val="00D41411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el-Normal"/>
    <w:uiPriority w:val="99"/>
    <w:semiHidden/>
    <w:rsid w:val="00D41411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el-Normal"/>
    <w:uiPriority w:val="99"/>
    <w:semiHidden/>
    <w:rsid w:val="00D41411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el-Normal"/>
    <w:uiPriority w:val="99"/>
    <w:semiHidden/>
    <w:rsid w:val="00D41411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el-Normal"/>
    <w:uiPriority w:val="99"/>
    <w:semiHidden/>
    <w:rsid w:val="00D41411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el-Normal"/>
    <w:uiPriority w:val="99"/>
    <w:semiHidden/>
    <w:rsid w:val="00D41411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el-Normal"/>
    <w:uiPriority w:val="99"/>
    <w:semiHidden/>
    <w:rsid w:val="00D41411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el-Normal"/>
    <w:uiPriority w:val="99"/>
    <w:semiHidden/>
    <w:rsid w:val="00D41411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el-Normal"/>
    <w:uiPriority w:val="99"/>
    <w:semiHidden/>
    <w:rsid w:val="00D41411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D414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D41411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D4141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D4141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Ingenafstand">
    <w:name w:val="No Spacing"/>
    <w:uiPriority w:val="99"/>
    <w:semiHidden/>
    <w:qFormat/>
    <w:rsid w:val="00D41411"/>
    <w:pPr>
      <w:spacing w:line="240" w:lineRule="auto"/>
    </w:pPr>
  </w:style>
  <w:style w:type="table" w:customStyle="1" w:styleId="PlainTable11">
    <w:name w:val="Plain Table 1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el-Normal"/>
    <w:uiPriority w:val="99"/>
    <w:semiHidden/>
    <w:rsid w:val="00D41411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Citat">
    <w:name w:val="Quote"/>
    <w:basedOn w:val="Normal"/>
    <w:next w:val="Normal"/>
    <w:link w:val="CitatTegn"/>
    <w:uiPriority w:val="99"/>
    <w:semiHidden/>
    <w:qFormat/>
    <w:rsid w:val="00D4141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99"/>
    <w:rsid w:val="00D41411"/>
    <w:rPr>
      <w:i/>
      <w:iCs/>
      <w:color w:val="404040" w:themeColor="text1" w:themeTint="BF"/>
    </w:rPr>
  </w:style>
  <w:style w:type="character" w:styleId="Svagfremhvning">
    <w:name w:val="Subtle Emphasis"/>
    <w:basedOn w:val="Standardskrifttypeiafsnit"/>
    <w:uiPriority w:val="99"/>
    <w:semiHidden/>
    <w:qFormat/>
    <w:rsid w:val="00D41411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99"/>
    <w:semiHidden/>
    <w:qFormat/>
    <w:rsid w:val="00D41411"/>
    <w:rPr>
      <w:smallCaps/>
      <w:color w:val="5A5A5A" w:themeColor="text1" w:themeTint="A5"/>
    </w:rPr>
  </w:style>
  <w:style w:type="table" w:customStyle="1" w:styleId="TableGridLight1">
    <w:name w:val="Table Grid Light1"/>
    <w:basedOn w:val="Tabel-Normal"/>
    <w:uiPriority w:val="99"/>
    <w:semiHidden/>
    <w:rsid w:val="00D4141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itatsamling">
    <w:name w:val="table of authorities"/>
    <w:basedOn w:val="Normal"/>
    <w:next w:val="Normal"/>
    <w:uiPriority w:val="99"/>
    <w:semiHidden/>
    <w:rsid w:val="00D41411"/>
    <w:pPr>
      <w:ind w:left="200" w:hanging="200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A02E74"/>
    <w:rPr>
      <w:rFonts w:ascii="Arial" w:hAnsi="Arial"/>
      <w:sz w:val="16"/>
      <w:lang w:val="en-GB"/>
    </w:rPr>
  </w:style>
  <w:style w:type="paragraph" w:customStyle="1" w:styleId="Template-narrow">
    <w:name w:val="Template - narrow"/>
    <w:basedOn w:val="Normal"/>
    <w:uiPriority w:val="19"/>
    <w:semiHidden/>
    <w:qFormat/>
    <w:rsid w:val="00040733"/>
    <w:pPr>
      <w:spacing w:line="60" w:lineRule="exact"/>
    </w:pPr>
  </w:style>
  <w:style w:type="paragraph" w:customStyle="1" w:styleId="Template-Dokumenttype">
    <w:name w:val="Template - Dokumenttype"/>
    <w:basedOn w:val="Normal"/>
    <w:uiPriority w:val="19"/>
    <w:semiHidden/>
    <w:qFormat/>
    <w:rsid w:val="00040733"/>
    <w:pPr>
      <w:spacing w:before="960"/>
    </w:pPr>
    <w:rPr>
      <w:b/>
      <w:caps/>
      <w:sz w:val="24"/>
    </w:rPr>
  </w:style>
  <w:style w:type="paragraph" w:customStyle="1" w:styleId="Ledetekst">
    <w:name w:val="Ledetekst"/>
    <w:basedOn w:val="Normal"/>
    <w:rsid w:val="00A26423"/>
    <w:rPr>
      <w:b/>
    </w:rPr>
  </w:style>
  <w:style w:type="character" w:customStyle="1" w:styleId="HelpText">
    <w:name w:val="HelpText"/>
    <w:basedOn w:val="Standardskrifttypeiafsnit"/>
    <w:uiPriority w:val="8"/>
    <w:rsid w:val="0083640E"/>
    <w:rPr>
      <w:rFonts w:ascii="Arial" w:hAnsi="Arial"/>
      <w:i w:val="0"/>
      <w:color w:val="FF0000"/>
      <w:sz w:val="20"/>
      <w:u w:val="none"/>
    </w:rPr>
  </w:style>
  <w:style w:type="character" w:customStyle="1" w:styleId="SidefodTegn">
    <w:name w:val="Sidefod Tegn"/>
    <w:basedOn w:val="Standardskrifttypeiafsnit"/>
    <w:link w:val="Sidefod"/>
    <w:uiPriority w:val="99"/>
    <w:rsid w:val="00DA47F7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7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" gbs:entity="Document" gbs:templateDesignerVersion="3.1 F">
  <gbs:DocumentNumber gbs:loadFromGrowBusiness="OnEdit" gbs:saveInGrowBusiness="False" gbs:connected="true" gbs:recno="" gbs:entity="" gbs:datatype="string" gbs:key="1990132880" gbs:removeContentControl="0"/>
  <gbs:ToActivityContactJOINEX.Name gbs:loadFromGrowBusiness="OnEdit" gbs:saveInGrowBusiness="False" gbs:connected="true" gbs:recno="" gbs:entity="" gbs:datatype="string" gbs:key="1681400200" gbs:dispatchrecipient="false" gbs:removeContentControl="0" gbs:joinex="[JOINEX=[ToRole] {!OJEX!}=6]"/>
  <gbs:ToActivityContactJOINEX.Address gbs:loadFromGrowBusiness="OnEdit" gbs:saveInGrowBusiness="False" gbs:connected="true" gbs:recno="" gbs:entity="" gbs:datatype="string" gbs:key="4200414785" gbs:joinex="[JOINEX=[ToRole] {!OJEX!}=6]" gbs:dispatchrecipient="false" gbs:removeContentControl="0"/>
  <gbs:ToActivityContactJOINEX.Zip gbs:loadFromGrowBusiness="OnEdit" gbs:saveInGrowBusiness="False" gbs:connected="true" gbs:recno="" gbs:entity="" gbs:datatype="string" gbs:key="98382213" gbs:dispatchrecipient="false" gbs:removeContentControl="0" gbs:joinex="[JOINEX=[ToRole] {!OJEX!}=6]"/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BA7C4-4511-4012-B9D7-7BB98975A015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6C66572C-F19A-4E66-8626-39F25E917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558</Words>
  <Characters>3960</Characters>
  <Application>Microsoft Office Word</Application>
  <DocSecurity>0</DocSecurity>
  <Lines>165</Lines>
  <Paragraphs>74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Sagsfremstilling</vt:lpstr>
      <vt:lpstr>Sagsfremstilling</vt:lpstr>
    </vt:vector>
  </TitlesOfParts>
  <Company>Kulturministeriet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Sagsfremstilling</dc:title>
  <dc:creator>Jane Kjellin</dc:creator>
  <cp:lastModifiedBy>Emilie Sofie Carlson Chytræus</cp:lastModifiedBy>
  <cp:revision>13</cp:revision>
  <cp:lastPrinted>2010-02-16T11:56:00Z</cp:lastPrinted>
  <dcterms:created xsi:type="dcterms:W3CDTF">2022-06-02T13:46:00Z</dcterms:created>
  <dcterms:modified xsi:type="dcterms:W3CDTF">2022-06-07T08:28:00Z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KeepOpenIfEmpty">
    <vt:lpwstr>False</vt:lpwstr>
  </property>
  <property fmtid="{D5CDD505-2E9C-101B-9397-08002B2CF9AE}" pid="3" name="SD_ShowDocumentInfo">
    <vt:lpwstr>True</vt:lpwstr>
  </property>
  <property fmtid="{D5CDD505-2E9C-101B-9397-08002B2CF9AE}" pid="4" name="SD_ShowGeneralPanel">
    <vt:lpwstr>True</vt:lpwstr>
  </property>
  <property fmtid="{D5CDD505-2E9C-101B-9397-08002B2CF9AE}" pid="5" name="SD_BrandingGraphicBehavior">
    <vt:lpwstr>Standard</vt:lpwstr>
  </property>
  <property fmtid="{D5CDD505-2E9C-101B-9397-08002B2CF9AE}" pid="6" name="Designmaster">
    <vt:lpwstr>SKF</vt:lpwstr>
  </property>
  <property fmtid="{D5CDD505-2E9C-101B-9397-08002B2CF9AE}" pid="7" name="ContentRemapped">
    <vt:lpwstr>true</vt:lpwstr>
  </property>
  <property fmtid="{D5CDD505-2E9C-101B-9397-08002B2CF9AE}" pid="8" name="SD_DocumentLanguage">
    <vt:lpwstr>da-DK</vt:lpwstr>
  </property>
  <property fmtid="{D5CDD505-2E9C-101B-9397-08002B2CF9AE}" pid="9" name="SD_DocumentLanguageString">
    <vt:lpwstr>Dansk</vt:lpwstr>
  </property>
  <property fmtid="{D5CDD505-2E9C-101B-9397-08002B2CF9AE}" pid="10" name="SD_CtlText_Usersettings_Userprofile">
    <vt:lpwstr>SKF</vt:lpwstr>
  </property>
  <property fmtid="{D5CDD505-2E9C-101B-9397-08002B2CF9AE}" pid="11" name="SD_UserprofileName">
    <vt:lpwstr>SKF</vt:lpwstr>
  </property>
  <property fmtid="{D5CDD505-2E9C-101B-9397-08002B2CF9AE}" pid="12" name="SD_Office_OFF_ID">
    <vt:lpwstr>8</vt:lpwstr>
  </property>
  <property fmtid="{D5CDD505-2E9C-101B-9397-08002B2CF9AE}" pid="13" name="CurrentOfficeID">
    <vt:lpwstr>8</vt:lpwstr>
  </property>
  <property fmtid="{D5CDD505-2E9C-101B-9397-08002B2CF9AE}" pid="14" name="SD_Office_OFF_Display">
    <vt:lpwstr>Statens Kunstfond</vt:lpwstr>
  </property>
  <property fmtid="{D5CDD505-2E9C-101B-9397-08002B2CF9AE}" pid="15" name="SD_Office_OFF_Designmaster">
    <vt:lpwstr>SKF</vt:lpwstr>
  </property>
  <property fmtid="{D5CDD505-2E9C-101B-9397-08002B2CF9AE}" pid="16" name="SD_Office_OFF_Name">
    <vt:lpwstr>Statens Kunstfond</vt:lpwstr>
  </property>
  <property fmtid="{D5CDD505-2E9C-101B-9397-08002B2CF9AE}" pid="17" name="SD_Office_OFF_Name_EN">
    <vt:lpwstr/>
  </property>
  <property fmtid="{D5CDD505-2E9C-101B-9397-08002B2CF9AE}" pid="18" name="SD_Office_OFF_Sekretariatet">
    <vt:lpwstr/>
  </property>
  <property fmtid="{D5CDD505-2E9C-101B-9397-08002B2CF9AE}" pid="19" name="SD_Office_OFF_Sekretariatet_EN">
    <vt:lpwstr/>
  </property>
  <property fmtid="{D5CDD505-2E9C-101B-9397-08002B2CF9AE}" pid="20" name="SD_Office_OFF_Ministeriet">
    <vt:lpwstr/>
  </property>
  <property fmtid="{D5CDD505-2E9C-101B-9397-08002B2CF9AE}" pid="21" name="SD_Office_OFF_Ministeriet_EN">
    <vt:lpwstr/>
  </property>
  <property fmtid="{D5CDD505-2E9C-101B-9397-08002B2CF9AE}" pid="22" name="SD_Office_OFF_Address">
    <vt:lpwstr>H.C. Andersens Boulevard 2¤1553 København V¤Telefon 33 95 42 00</vt:lpwstr>
  </property>
  <property fmtid="{D5CDD505-2E9C-101B-9397-08002B2CF9AE}" pid="23" name="SD_Office_OFF_Address_EN">
    <vt:lpwstr>H.C. Andersens Boulevard 2¤DK-1553 Copenhagen V¤Phone +45 33 95 42 00</vt:lpwstr>
  </property>
  <property fmtid="{D5CDD505-2E9C-101B-9397-08002B2CF9AE}" pid="24" name="SD_Office_OFF_Tel">
    <vt:lpwstr/>
  </property>
  <property fmtid="{D5CDD505-2E9C-101B-9397-08002B2CF9AE}" pid="25" name="SD_Office_OFF_Tel_EN">
    <vt:lpwstr/>
  </property>
  <property fmtid="{D5CDD505-2E9C-101B-9397-08002B2CF9AE}" pid="26" name="SD_Office_OFF_Fax">
    <vt:lpwstr/>
  </property>
  <property fmtid="{D5CDD505-2E9C-101B-9397-08002B2CF9AE}" pid="27" name="SD_Office_OFF_Fax_EN">
    <vt:lpwstr/>
  </property>
  <property fmtid="{D5CDD505-2E9C-101B-9397-08002B2CF9AE}" pid="28" name="SD_Office_OFF_Email">
    <vt:lpwstr/>
  </property>
  <property fmtid="{D5CDD505-2E9C-101B-9397-08002B2CF9AE}" pid="29" name="SD_Office_OFF_Web">
    <vt:lpwstr>www.kunst.dk</vt:lpwstr>
  </property>
  <property fmtid="{D5CDD505-2E9C-101B-9397-08002B2CF9AE}" pid="30" name="SD_Office_OFF_ShowTitleInDocument">
    <vt:lpwstr/>
  </property>
  <property fmtid="{D5CDD505-2E9C-101B-9397-08002B2CF9AE}" pid="31" name="SD_Office_OFF_Salutation">
    <vt:lpwstr>Med venlig hilsen</vt:lpwstr>
  </property>
  <property fmtid="{D5CDD505-2E9C-101B-9397-08002B2CF9AE}" pid="32" name="SD_Office_OFF_Salutation_EN">
    <vt:lpwstr>Best regards</vt:lpwstr>
  </property>
  <property fmtid="{D5CDD505-2E9C-101B-9397-08002B2CF9AE}" pid="33" name="SD_Office_OFF_SalutationName">
    <vt:lpwstr/>
  </property>
  <property fmtid="{D5CDD505-2E9C-101B-9397-08002B2CF9AE}" pid="34" name="SD_Office_OFF_ImageDefinition">
    <vt:lpwstr>Logo_SKF</vt:lpwstr>
  </property>
  <property fmtid="{D5CDD505-2E9C-101B-9397-08002B2CF9AE}" pid="35" name="USR_Name">
    <vt:lpwstr>Jane Kjellin</vt:lpwstr>
  </property>
  <property fmtid="{D5CDD505-2E9C-101B-9397-08002B2CF9AE}" pid="36" name="SD_USR_Title">
    <vt:lpwstr/>
  </property>
  <property fmtid="{D5CDD505-2E9C-101B-9397-08002B2CF9AE}" pid="37" name="SD_USR_Enhedsnavn">
    <vt:lpwstr>BILD</vt:lpwstr>
  </property>
  <property fmtid="{D5CDD505-2E9C-101B-9397-08002B2CF9AE}" pid="38" name="SD_USR_Phone">
    <vt:lpwstr>33 73 33 70</vt:lpwstr>
  </property>
  <property fmtid="{D5CDD505-2E9C-101B-9397-08002B2CF9AE}" pid="39" name="SD_USR_Email">
    <vt:lpwstr>jkj@slks.dk</vt:lpwstr>
  </property>
  <property fmtid="{D5CDD505-2E9C-101B-9397-08002B2CF9AE}" pid="40" name="DocumentInfoFinished">
    <vt:lpwstr>True</vt:lpwstr>
  </property>
</Properties>
</file>