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63CED6A" w14:textId="77777777" w:rsidR="00C9524C" w:rsidRPr="00CD0376" w:rsidRDefault="00C9524C" w:rsidP="00C9524C">
      <w:pPr>
        <w:pStyle w:val="Overskrift1"/>
        <w:rPr>
          <w:sz w:val="22"/>
        </w:rPr>
      </w:pPr>
      <w:bookmarkStart w:id="0" w:name="_Hlk167698946"/>
      <w:r w:rsidRPr="00CD0376">
        <w:rPr>
          <w:sz w:val="22"/>
        </w:rPr>
        <w:t xml:space="preserve">Skoleudtalelse </w:t>
      </w:r>
      <w:r w:rsidR="00703DB9" w:rsidRPr="00CD0376">
        <w:rPr>
          <w:sz w:val="22"/>
        </w:rPr>
        <w:t xml:space="preserve">til brug </w:t>
      </w:r>
      <w:r w:rsidR="00FC35E6" w:rsidRPr="00CD0376">
        <w:rPr>
          <w:sz w:val="22"/>
        </w:rPr>
        <w:t xml:space="preserve">ved </w:t>
      </w:r>
      <w:r w:rsidRPr="00CD0376">
        <w:rPr>
          <w:sz w:val="22"/>
        </w:rPr>
        <w:t xml:space="preserve">ansøgning om tilskud til </w:t>
      </w:r>
      <w:r w:rsidR="00FC35E6" w:rsidRPr="00CD0376">
        <w:rPr>
          <w:sz w:val="22"/>
        </w:rPr>
        <w:br/>
      </w:r>
      <w:r w:rsidRPr="00CD0376">
        <w:rPr>
          <w:sz w:val="22"/>
        </w:rPr>
        <w:t>specialpædagogisk støtte</w:t>
      </w:r>
      <w:r w:rsidR="00790F60" w:rsidRPr="00CD0376">
        <w:rPr>
          <w:sz w:val="22"/>
        </w:rPr>
        <w:t xml:space="preserve"> (SPS) for elever på folkehøjskoler</w:t>
      </w:r>
      <w:r w:rsidRPr="00CD0376">
        <w:rPr>
          <w:sz w:val="22"/>
        </w:rPr>
        <w:t xml:space="preserve"> </w:t>
      </w:r>
    </w:p>
    <w:p w14:paraId="5A6CDCD7" w14:textId="12BFB829" w:rsidR="00FC35E6" w:rsidRDefault="00790F60" w:rsidP="00FC35E6">
      <w:pPr>
        <w:rPr>
          <w:rFonts w:asciiTheme="majorHAnsi" w:hAnsiTheme="majorHAnsi" w:cstheme="majorHAnsi"/>
          <w:b/>
          <w:i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</w:t>
      </w:r>
      <w:r w:rsidR="00C9524C" w:rsidRPr="00EA04B3">
        <w:rPr>
          <w:rFonts w:asciiTheme="majorHAnsi" w:hAnsiTheme="majorHAnsi" w:cstheme="majorHAnsi"/>
          <w:sz w:val="18"/>
          <w:szCs w:val="18"/>
        </w:rPr>
        <w:t xml:space="preserve">f. </w:t>
      </w:r>
      <w:r w:rsidR="008909CA">
        <w:rPr>
          <w:rFonts w:asciiTheme="majorHAnsi" w:hAnsiTheme="majorHAnsi" w:cstheme="majorHAnsi"/>
          <w:sz w:val="18"/>
          <w:szCs w:val="18"/>
        </w:rPr>
        <w:t>L</w:t>
      </w:r>
      <w:r w:rsidR="00C9524C" w:rsidRPr="00EA04B3">
        <w:rPr>
          <w:rFonts w:asciiTheme="majorHAnsi" w:hAnsiTheme="majorHAnsi" w:cstheme="majorHAnsi"/>
          <w:sz w:val="18"/>
          <w:szCs w:val="18"/>
        </w:rPr>
        <w:t>ov om folkehøjskoler - specialundervisning §</w:t>
      </w:r>
      <w:r w:rsidR="00703DB9">
        <w:rPr>
          <w:rFonts w:asciiTheme="majorHAnsi" w:hAnsiTheme="majorHAnsi" w:cstheme="majorHAnsi"/>
          <w:sz w:val="18"/>
          <w:szCs w:val="18"/>
        </w:rPr>
        <w:t xml:space="preserve"> </w:t>
      </w:r>
      <w:r w:rsidR="00C9524C" w:rsidRPr="00EA04B3">
        <w:rPr>
          <w:rFonts w:asciiTheme="majorHAnsi" w:hAnsiTheme="majorHAnsi" w:cstheme="majorHAnsi"/>
          <w:sz w:val="18"/>
          <w:szCs w:val="18"/>
        </w:rPr>
        <w:t>27 stk. 1 / praktisk medhjælp §</w:t>
      </w:r>
      <w:r w:rsidR="00703DB9">
        <w:rPr>
          <w:rFonts w:asciiTheme="majorHAnsi" w:hAnsiTheme="majorHAnsi" w:cstheme="majorHAnsi"/>
          <w:sz w:val="18"/>
          <w:szCs w:val="18"/>
        </w:rPr>
        <w:t xml:space="preserve"> </w:t>
      </w:r>
      <w:r w:rsidR="00C9524C" w:rsidRPr="00EA04B3">
        <w:rPr>
          <w:rFonts w:asciiTheme="majorHAnsi" w:hAnsiTheme="majorHAnsi" w:cstheme="majorHAnsi"/>
          <w:sz w:val="18"/>
          <w:szCs w:val="18"/>
        </w:rPr>
        <w:t xml:space="preserve">27 stk. 2 / </w:t>
      </w:r>
      <w:r w:rsidR="00FC35E6">
        <w:rPr>
          <w:rFonts w:asciiTheme="majorHAnsi" w:hAnsiTheme="majorHAnsi" w:cstheme="majorHAnsi"/>
          <w:sz w:val="18"/>
          <w:szCs w:val="18"/>
        </w:rPr>
        <w:br/>
      </w:r>
      <w:r w:rsidR="00C9524C" w:rsidRPr="00EA04B3">
        <w:rPr>
          <w:rFonts w:asciiTheme="majorHAnsi" w:hAnsiTheme="majorHAnsi" w:cstheme="majorHAnsi"/>
          <w:sz w:val="18"/>
          <w:szCs w:val="18"/>
        </w:rPr>
        <w:t>lærertimer §</w:t>
      </w:r>
      <w:r w:rsidR="00703DB9">
        <w:rPr>
          <w:rFonts w:asciiTheme="majorHAnsi" w:hAnsiTheme="majorHAnsi" w:cstheme="majorHAnsi"/>
          <w:sz w:val="18"/>
          <w:szCs w:val="18"/>
        </w:rPr>
        <w:t xml:space="preserve"> </w:t>
      </w:r>
      <w:r w:rsidR="00C9524C" w:rsidRPr="00EA04B3">
        <w:rPr>
          <w:rFonts w:asciiTheme="majorHAnsi" w:hAnsiTheme="majorHAnsi" w:cstheme="majorHAnsi"/>
          <w:sz w:val="18"/>
          <w:szCs w:val="18"/>
        </w:rPr>
        <w:t>27 stk. 2 / tilskud til hjælpemidler §</w:t>
      </w:r>
      <w:r w:rsidR="00703DB9">
        <w:rPr>
          <w:rFonts w:asciiTheme="majorHAnsi" w:hAnsiTheme="majorHAnsi" w:cstheme="majorHAnsi"/>
          <w:sz w:val="18"/>
          <w:szCs w:val="18"/>
        </w:rPr>
        <w:t xml:space="preserve"> </w:t>
      </w:r>
      <w:r w:rsidR="00C9524C" w:rsidRPr="00EA04B3">
        <w:rPr>
          <w:rFonts w:asciiTheme="majorHAnsi" w:hAnsiTheme="majorHAnsi" w:cstheme="majorHAnsi"/>
          <w:sz w:val="18"/>
          <w:szCs w:val="18"/>
        </w:rPr>
        <w:t>27 stk. 2</w:t>
      </w:r>
      <w:r w:rsidR="00C9524C">
        <w:rPr>
          <w:rFonts w:asciiTheme="majorHAnsi" w:hAnsiTheme="majorHAnsi" w:cstheme="majorHAnsi"/>
          <w:sz w:val="18"/>
          <w:szCs w:val="18"/>
        </w:rPr>
        <w:t xml:space="preserve"> / tilskud til tolkebistand</w:t>
      </w:r>
      <w:r w:rsidR="0062565D">
        <w:rPr>
          <w:rFonts w:asciiTheme="majorHAnsi" w:hAnsiTheme="majorHAnsi" w:cstheme="majorHAnsi"/>
          <w:sz w:val="18"/>
          <w:szCs w:val="18"/>
        </w:rPr>
        <w:t xml:space="preserve"> § 27 stk. 2</w:t>
      </w:r>
      <w:r w:rsidR="00C9524C" w:rsidRPr="00EA04B3">
        <w:rPr>
          <w:rFonts w:asciiTheme="majorHAnsi" w:hAnsiTheme="majorHAnsi" w:cstheme="majorHAnsi"/>
          <w:sz w:val="18"/>
          <w:szCs w:val="18"/>
        </w:rPr>
        <w:t>.</w:t>
      </w:r>
      <w:r w:rsidR="00C9524C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D60FC13" w14:textId="14C9C383" w:rsidR="00C9524C" w:rsidRDefault="00C9524C" w:rsidP="00FC35E6">
      <w:pPr>
        <w:rPr>
          <w:rFonts w:asciiTheme="majorHAnsi" w:hAnsiTheme="majorHAnsi" w:cstheme="majorHAnsi"/>
          <w:sz w:val="16"/>
          <w:szCs w:val="16"/>
        </w:rPr>
      </w:pPr>
      <w:r w:rsidRPr="00601362">
        <w:rPr>
          <w:rFonts w:asciiTheme="majorHAnsi" w:hAnsiTheme="majorHAnsi" w:cstheme="majorHAnsi"/>
          <w:b/>
          <w:i/>
          <w:sz w:val="18"/>
          <w:szCs w:val="18"/>
        </w:rPr>
        <w:t>S</w:t>
      </w:r>
      <w:r>
        <w:rPr>
          <w:rFonts w:asciiTheme="majorHAnsi" w:hAnsiTheme="majorHAnsi" w:cstheme="majorHAnsi"/>
          <w:b/>
          <w:i/>
          <w:sz w:val="18"/>
          <w:szCs w:val="18"/>
        </w:rPr>
        <w:t>kemaet er s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 xml:space="preserve">idst opdateret den </w:t>
      </w:r>
      <w:r w:rsidR="00703DB9" w:rsidRPr="00703DB9">
        <w:rPr>
          <w:rFonts w:asciiTheme="majorHAnsi" w:hAnsiTheme="majorHAnsi" w:cstheme="majorHAnsi"/>
          <w:b/>
          <w:i/>
          <w:sz w:val="18"/>
          <w:szCs w:val="18"/>
        </w:rPr>
        <w:t>2</w:t>
      </w:r>
      <w:r w:rsidR="0057009E">
        <w:rPr>
          <w:rFonts w:asciiTheme="majorHAnsi" w:hAnsiTheme="majorHAnsi" w:cstheme="majorHAnsi"/>
          <w:b/>
          <w:i/>
          <w:sz w:val="18"/>
          <w:szCs w:val="18"/>
        </w:rPr>
        <w:t>6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 xml:space="preserve">. </w:t>
      </w:r>
      <w:r w:rsidR="0057009E">
        <w:rPr>
          <w:rFonts w:asciiTheme="majorHAnsi" w:hAnsiTheme="majorHAnsi" w:cstheme="majorHAnsi"/>
          <w:b/>
          <w:i/>
          <w:sz w:val="18"/>
          <w:szCs w:val="18"/>
        </w:rPr>
        <w:t>november</w:t>
      </w:r>
      <w:r w:rsidR="002E6E68" w:rsidRPr="00601362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>202</w:t>
      </w:r>
      <w:r>
        <w:rPr>
          <w:rFonts w:asciiTheme="majorHAnsi" w:hAnsiTheme="majorHAnsi" w:cstheme="majorHAnsi"/>
          <w:b/>
          <w:i/>
          <w:sz w:val="18"/>
          <w:szCs w:val="18"/>
        </w:rPr>
        <w:t>4</w:t>
      </w:r>
      <w:r w:rsidRPr="00601362">
        <w:rPr>
          <w:rFonts w:asciiTheme="majorHAnsi" w:hAnsiTheme="majorHAnsi" w:cstheme="majorHAnsi"/>
          <w:b/>
          <w:i/>
          <w:sz w:val="18"/>
          <w:szCs w:val="18"/>
        </w:rPr>
        <w:t>.</w:t>
      </w:r>
      <w:r>
        <w:rPr>
          <w:rFonts w:asciiTheme="majorHAnsi" w:hAnsiTheme="majorHAnsi" w:cstheme="majorHAnsi"/>
          <w:b/>
          <w:i/>
          <w:sz w:val="18"/>
          <w:szCs w:val="18"/>
        </w:rPr>
        <w:br/>
      </w:r>
      <w:r>
        <w:rPr>
          <w:rFonts w:asciiTheme="majorHAnsi" w:hAnsiTheme="majorHAnsi" w:cstheme="majorHAnsi"/>
          <w:b/>
          <w:i/>
          <w:sz w:val="18"/>
          <w:szCs w:val="18"/>
        </w:rPr>
        <w:br/>
      </w:r>
      <w:hyperlink r:id="rId9" w:history="1">
        <w:r>
          <w:rPr>
            <w:rStyle w:val="Hyperlink"/>
            <w:rFonts w:asciiTheme="majorHAnsi" w:hAnsiTheme="majorHAnsi" w:cstheme="majorHAnsi"/>
            <w:sz w:val="18"/>
            <w:szCs w:val="18"/>
          </w:rPr>
          <w:t>Se v</w:t>
        </w:r>
        <w:r w:rsidRPr="00342EE0">
          <w:rPr>
            <w:rStyle w:val="Hyperlink"/>
            <w:rFonts w:asciiTheme="majorHAnsi" w:hAnsiTheme="majorHAnsi" w:cstheme="majorHAnsi"/>
            <w:sz w:val="18"/>
            <w:szCs w:val="18"/>
          </w:rPr>
          <w:t>ejledning til udfyldelse af skoleudtalelse</w:t>
        </w:r>
      </w:hyperlink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CB321D2" w14:textId="77777777" w:rsidR="00FC35E6" w:rsidRDefault="005546FA" w:rsidP="00C9524C">
      <w:pPr>
        <w:rPr>
          <w:rFonts w:asciiTheme="majorHAnsi" w:hAnsiTheme="majorHAnsi" w:cstheme="majorHAnsi"/>
          <w:sz w:val="18"/>
          <w:szCs w:val="18"/>
        </w:rPr>
      </w:pPr>
      <w:hyperlink r:id="rId10" w:history="1">
        <w:r w:rsidR="00C9524C" w:rsidRPr="00342EE0">
          <w:rPr>
            <w:rStyle w:val="Hyperlink"/>
            <w:rFonts w:asciiTheme="majorHAnsi" w:hAnsiTheme="majorHAnsi" w:cstheme="majorHAnsi"/>
            <w:sz w:val="18"/>
            <w:szCs w:val="18"/>
          </w:rPr>
          <w:t>Se vejledning til ansøgningsprocessen om specialpædagogisk støtte (SPS)</w:t>
        </w:r>
      </w:hyperlink>
      <w:r w:rsidR="00C9524C" w:rsidRPr="00EB0C3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F25429D" w14:textId="77777777" w:rsidR="00C9524C" w:rsidRPr="00EB0C33" w:rsidRDefault="00C9524C" w:rsidP="00C9524C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br/>
      </w:r>
    </w:p>
    <w:tbl>
      <w:tblPr>
        <w:tblStyle w:val="Tabel-Gitter"/>
        <w:tblW w:w="9616" w:type="dxa"/>
        <w:tblLook w:val="04A0" w:firstRow="1" w:lastRow="0" w:firstColumn="1" w:lastColumn="0" w:noHBand="0" w:noVBand="1"/>
        <w:tblDescription w:val="Indtastning af skole- og elevoplysninger"/>
      </w:tblPr>
      <w:tblGrid>
        <w:gridCol w:w="2830"/>
        <w:gridCol w:w="3464"/>
        <w:gridCol w:w="3322"/>
      </w:tblGrid>
      <w:tr w:rsidR="00C9524C" w:rsidRPr="00EA04B3" w14:paraId="45271D41" w14:textId="77777777" w:rsidTr="008909CA">
        <w:tc>
          <w:tcPr>
            <w:tcW w:w="2830" w:type="dxa"/>
          </w:tcPr>
          <w:p w14:paraId="03796C43" w14:textId="6008B53D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Højs</w:t>
            </w: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kolens navn</w:t>
            </w:r>
          </w:p>
        </w:tc>
        <w:tc>
          <w:tcPr>
            <w:tcW w:w="6786" w:type="dxa"/>
            <w:gridSpan w:val="2"/>
          </w:tcPr>
          <w:p w14:paraId="643AF71E" w14:textId="7777777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524C" w:rsidRPr="00EA04B3" w14:paraId="7AFF100A" w14:textId="77777777" w:rsidTr="008909CA">
        <w:tc>
          <w:tcPr>
            <w:tcW w:w="2830" w:type="dxa"/>
          </w:tcPr>
          <w:p w14:paraId="089A1AE9" w14:textId="491DD5C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Elevens navn</w:t>
            </w:r>
          </w:p>
        </w:tc>
        <w:tc>
          <w:tcPr>
            <w:tcW w:w="6786" w:type="dxa"/>
            <w:gridSpan w:val="2"/>
          </w:tcPr>
          <w:p w14:paraId="1B071D63" w14:textId="7777777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524C" w:rsidRPr="00EA04B3" w14:paraId="192F9910" w14:textId="77777777" w:rsidTr="008909CA">
        <w:tc>
          <w:tcPr>
            <w:tcW w:w="2830" w:type="dxa"/>
          </w:tcPr>
          <w:p w14:paraId="26174EDD" w14:textId="189F0D5C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Elevens cpr.nr.</w:t>
            </w:r>
          </w:p>
        </w:tc>
        <w:tc>
          <w:tcPr>
            <w:tcW w:w="6786" w:type="dxa"/>
            <w:gridSpan w:val="2"/>
          </w:tcPr>
          <w:p w14:paraId="6739383E" w14:textId="7777777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524C" w:rsidRPr="00EA04B3" w14:paraId="39164F14" w14:textId="77777777" w:rsidTr="008909CA">
        <w:tc>
          <w:tcPr>
            <w:tcW w:w="2830" w:type="dxa"/>
          </w:tcPr>
          <w:p w14:paraId="520FBBED" w14:textId="28D042A3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>Antal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51E34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hele</w:t>
            </w: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 xml:space="preserve"> kursusuger</w:t>
            </w:r>
            <w:r w:rsidR="002E6E6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2E6E68">
              <w:rPr>
                <w:rFonts w:asciiTheme="majorHAnsi" w:hAnsiTheme="majorHAnsi" w:cstheme="majorHAnsi"/>
                <w:sz w:val="24"/>
                <w:szCs w:val="24"/>
              </w:rPr>
              <w:br/>
              <w:t>der søges om</w:t>
            </w:r>
          </w:p>
        </w:tc>
        <w:tc>
          <w:tcPr>
            <w:tcW w:w="6786" w:type="dxa"/>
            <w:gridSpan w:val="2"/>
          </w:tcPr>
          <w:p w14:paraId="40A94705" w14:textId="7777777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524C" w:rsidRPr="00EA04B3" w14:paraId="12DE387D" w14:textId="77777777" w:rsidTr="008909CA">
        <w:tc>
          <w:tcPr>
            <w:tcW w:w="2830" w:type="dxa"/>
          </w:tcPr>
          <w:p w14:paraId="27E477F3" w14:textId="7777777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04B3">
              <w:rPr>
                <w:rFonts w:asciiTheme="majorHAnsi" w:hAnsiTheme="majorHAnsi" w:cstheme="majorHAnsi"/>
                <w:sz w:val="24"/>
                <w:szCs w:val="24"/>
              </w:rPr>
              <w:t xml:space="preserve">Periode: </w:t>
            </w:r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dd.mm.åå</w:t>
            </w:r>
            <w:proofErr w:type="spellEnd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 xml:space="preserve">. – </w:t>
            </w:r>
            <w:proofErr w:type="spellStart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dd.mm.åå</w:t>
            </w:r>
            <w:proofErr w:type="spellEnd"/>
            <w:r w:rsidRPr="00EA04B3">
              <w:rPr>
                <w:rFonts w:asciiTheme="majorHAnsi" w:hAnsiTheme="majorHAnsi" w:cstheme="majorHAnsi"/>
                <w:sz w:val="18"/>
                <w:szCs w:val="18"/>
              </w:rPr>
              <w:t>.)</w:t>
            </w:r>
          </w:p>
        </w:tc>
        <w:tc>
          <w:tcPr>
            <w:tcW w:w="6786" w:type="dxa"/>
            <w:gridSpan w:val="2"/>
          </w:tcPr>
          <w:p w14:paraId="02DA7C46" w14:textId="7777777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524C" w:rsidRPr="00EA04B3" w14:paraId="0B4921A9" w14:textId="77777777" w:rsidTr="008909CA">
        <w:tc>
          <w:tcPr>
            <w:tcW w:w="2830" w:type="dxa"/>
          </w:tcPr>
          <w:p w14:paraId="7229C995" w14:textId="48F460E6" w:rsidR="00C9524C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30BC">
              <w:rPr>
                <w:rFonts w:asciiTheme="majorHAnsi" w:hAnsiTheme="majorHAnsi" w:cstheme="majorHAnsi"/>
                <w:sz w:val="24"/>
                <w:szCs w:val="24"/>
              </w:rPr>
              <w:t xml:space="preserve">Hvilken støtte søges der om? Sæt </w:t>
            </w:r>
            <w:r w:rsidR="002E6E68">
              <w:rPr>
                <w:rFonts w:asciiTheme="majorHAnsi" w:hAnsiTheme="majorHAnsi" w:cstheme="majorHAnsi"/>
                <w:sz w:val="24"/>
                <w:szCs w:val="24"/>
              </w:rPr>
              <w:t xml:space="preserve">kun et </w:t>
            </w:r>
            <w:r w:rsidRPr="000B30BC">
              <w:rPr>
                <w:rFonts w:asciiTheme="majorHAnsi" w:hAnsiTheme="majorHAnsi" w:cstheme="majorHAnsi"/>
                <w:sz w:val="24"/>
                <w:szCs w:val="24"/>
              </w:rPr>
              <w:t>kryds</w:t>
            </w:r>
            <w:r w:rsidR="008909C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0B30B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827567C" w14:textId="623628B3" w:rsidR="00C9524C" w:rsidRPr="00EB0C33" w:rsidRDefault="00C9524C" w:rsidP="007C27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B0C33">
              <w:rPr>
                <w:rFonts w:asciiTheme="majorHAnsi" w:hAnsiTheme="majorHAnsi" w:cstheme="majorHAnsi"/>
                <w:b/>
                <w:sz w:val="18"/>
                <w:szCs w:val="18"/>
              </w:rPr>
              <w:t>Obs</w:t>
            </w:r>
            <w:r w:rsidRPr="00EB0C33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EB0C33">
              <w:rPr>
                <w:rFonts w:asciiTheme="majorHAnsi" w:hAnsiTheme="majorHAnsi" w:cstheme="majorHAnsi"/>
                <w:i/>
                <w:sz w:val="18"/>
                <w:szCs w:val="18"/>
              </w:rPr>
              <w:t>Bemærk at der skal indsendes en skoleudtalelse for hver støtteform, der søges om.</w:t>
            </w:r>
          </w:p>
        </w:tc>
        <w:tc>
          <w:tcPr>
            <w:tcW w:w="6786" w:type="dxa"/>
            <w:gridSpan w:val="2"/>
          </w:tcPr>
          <w:p w14:paraId="282DA88B" w14:textId="77777777" w:rsidR="00C9524C" w:rsidRDefault="00C9524C" w:rsidP="007C272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3576D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§27, stk. 1 Specialundervisning</w:t>
            </w:r>
          </w:p>
          <w:p w14:paraId="7AA799A2" w14:textId="77777777" w:rsidR="00C9524C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§27, stk. 2 Lærertimer</w:t>
            </w:r>
          </w:p>
          <w:p w14:paraId="0ABDE473" w14:textId="77777777" w:rsidR="00C9524C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§27, stk. 2 Praktisk medhjælp</w:t>
            </w:r>
          </w:p>
          <w:p w14:paraId="31F1C859" w14:textId="77777777" w:rsidR="00C9524C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§27, stk. 2 Lærertimer og praktisk medhjælp</w:t>
            </w:r>
          </w:p>
          <w:p w14:paraId="239FDD7E" w14:textId="77777777" w:rsidR="00C9524C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_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§27, stk. 2 Hjælpemidler</w:t>
            </w:r>
          </w:p>
          <w:p w14:paraId="4700F879" w14:textId="77777777" w:rsidR="00C9524C" w:rsidRPr="00EA04B3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576DE">
              <w:rPr>
                <w:rFonts w:asciiTheme="majorHAnsi" w:hAnsiTheme="majorHAnsi" w:cstheme="majorHAnsi"/>
                <w:b/>
                <w:sz w:val="24"/>
                <w:szCs w:val="24"/>
              </w:rPr>
              <w:t>_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§27, stk. 2 Tolkebistand</w:t>
            </w:r>
          </w:p>
        </w:tc>
      </w:tr>
      <w:tr w:rsidR="00AA1CCC" w:rsidRPr="00EA04B3" w14:paraId="0D1B728F" w14:textId="77777777" w:rsidTr="008909CA">
        <w:tc>
          <w:tcPr>
            <w:tcW w:w="2830" w:type="dxa"/>
          </w:tcPr>
          <w:p w14:paraId="0F9D12DC" w14:textId="3464641E" w:rsidR="008909CA" w:rsidRPr="000B30BC" w:rsidRDefault="002D3CE5" w:rsidP="008909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Har </w:t>
            </w:r>
            <w:r w:rsidR="00AA1CCC" w:rsidRPr="00AA1CCC">
              <w:rPr>
                <w:rFonts w:asciiTheme="majorHAnsi" w:hAnsiTheme="majorHAnsi" w:cstheme="majorHAnsi"/>
                <w:sz w:val="24"/>
                <w:szCs w:val="24"/>
              </w:rPr>
              <w:t>elev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="00AA1CCC" w:rsidRPr="00AA1CCC">
              <w:rPr>
                <w:rFonts w:asciiTheme="majorHAnsi" w:hAnsiTheme="majorHAnsi" w:cstheme="majorHAnsi"/>
                <w:sz w:val="24"/>
                <w:szCs w:val="24"/>
              </w:rPr>
              <w:t xml:space="preserve"> tidligere </w:t>
            </w:r>
            <w:r w:rsidR="00A837F7">
              <w:rPr>
                <w:rFonts w:asciiTheme="majorHAnsi" w:hAnsiTheme="majorHAnsi" w:cstheme="majorHAnsi"/>
                <w:sz w:val="24"/>
                <w:szCs w:val="24"/>
              </w:rPr>
              <w:t xml:space="preserve">modtaget </w:t>
            </w:r>
            <w:r w:rsidR="00AA1CCC" w:rsidRPr="00AA1CCC">
              <w:rPr>
                <w:rFonts w:asciiTheme="majorHAnsi" w:hAnsiTheme="majorHAnsi" w:cstheme="majorHAnsi"/>
                <w:sz w:val="24"/>
                <w:szCs w:val="24"/>
              </w:rPr>
              <w:t xml:space="preserve">SPS-støtte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hos jer</w:t>
            </w:r>
            <w:r w:rsidR="00AA1CCC" w:rsidRPr="00AA1CCC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 w:rsidR="008909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909CA" w:rsidRPr="000B30BC">
              <w:rPr>
                <w:rFonts w:asciiTheme="majorHAnsi" w:hAnsiTheme="majorHAnsi" w:cstheme="majorHAnsi"/>
                <w:sz w:val="24"/>
                <w:szCs w:val="24"/>
              </w:rPr>
              <w:t xml:space="preserve">Sæt </w:t>
            </w:r>
            <w:r w:rsidR="008909CA">
              <w:rPr>
                <w:rFonts w:asciiTheme="majorHAnsi" w:hAnsiTheme="majorHAnsi" w:cstheme="majorHAnsi"/>
                <w:sz w:val="24"/>
                <w:szCs w:val="24"/>
              </w:rPr>
              <w:t xml:space="preserve">et </w:t>
            </w:r>
            <w:r w:rsidR="008909CA" w:rsidRPr="000B30BC">
              <w:rPr>
                <w:rFonts w:asciiTheme="majorHAnsi" w:hAnsiTheme="majorHAnsi" w:cstheme="majorHAnsi"/>
                <w:sz w:val="24"/>
                <w:szCs w:val="24"/>
              </w:rPr>
              <w:t>kryds</w:t>
            </w:r>
            <w:r w:rsidR="008909C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14:paraId="17E939D2" w14:textId="6137979C" w:rsidR="00AA1CCC" w:rsidRDefault="008909CA" w:rsidP="007C272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__ </w:t>
            </w:r>
            <w:r w:rsidR="00AA1CCC" w:rsidRPr="008909CA">
              <w:rPr>
                <w:rFonts w:asciiTheme="majorHAnsi" w:hAnsiTheme="majorHAnsi" w:cstheme="majorHAnsi"/>
                <w:sz w:val="24"/>
                <w:szCs w:val="24"/>
              </w:rPr>
              <w:t>Ja</w:t>
            </w:r>
          </w:p>
          <w:p w14:paraId="695BF418" w14:textId="0E03A4A5" w:rsidR="00AA1CCC" w:rsidRPr="008909CA" w:rsidRDefault="00AA1CCC" w:rsidP="007C272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3322" w:type="dxa"/>
          </w:tcPr>
          <w:p w14:paraId="07B02F83" w14:textId="658F9B89" w:rsidR="00AA1CCC" w:rsidRPr="008909CA" w:rsidRDefault="008909CA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</w:t>
            </w:r>
            <w:r w:rsidRPr="008909C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A1CCC" w:rsidRPr="008909CA">
              <w:rPr>
                <w:rFonts w:asciiTheme="majorHAnsi" w:hAnsiTheme="majorHAnsi" w:cstheme="majorHAnsi"/>
                <w:sz w:val="24"/>
                <w:szCs w:val="24"/>
              </w:rPr>
              <w:t>Nej</w:t>
            </w:r>
          </w:p>
        </w:tc>
      </w:tr>
      <w:tr w:rsidR="00C9524C" w:rsidRPr="00EA04B3" w14:paraId="60C26865" w14:textId="77777777" w:rsidTr="008909CA">
        <w:tc>
          <w:tcPr>
            <w:tcW w:w="2830" w:type="dxa"/>
          </w:tcPr>
          <w:p w14:paraId="710693BD" w14:textId="77777777" w:rsidR="00C9524C" w:rsidRPr="000B30BC" w:rsidRDefault="002E6E68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C9524C">
              <w:rPr>
                <w:rFonts w:asciiTheme="majorHAnsi" w:hAnsiTheme="majorHAnsi" w:cstheme="majorHAnsi"/>
                <w:sz w:val="24"/>
                <w:szCs w:val="24"/>
              </w:rPr>
              <w:t xml:space="preserve">ontaktoplysninger på den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ansatte</w:t>
            </w:r>
            <w:r w:rsidR="00C9524C">
              <w:rPr>
                <w:rFonts w:asciiTheme="majorHAnsi" w:hAnsiTheme="majorHAnsi" w:cstheme="majorHAnsi"/>
                <w:sz w:val="24"/>
                <w:szCs w:val="24"/>
              </w:rPr>
              <w:t>, der har udfyldt skoleudtalelsen:</w:t>
            </w:r>
          </w:p>
        </w:tc>
        <w:tc>
          <w:tcPr>
            <w:tcW w:w="6786" w:type="dxa"/>
            <w:gridSpan w:val="2"/>
          </w:tcPr>
          <w:p w14:paraId="245EB7EB" w14:textId="77777777" w:rsidR="00C9524C" w:rsidRPr="003576DE" w:rsidRDefault="00C9524C" w:rsidP="007C272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E7A5B">
              <w:rPr>
                <w:rFonts w:asciiTheme="majorHAnsi" w:hAnsiTheme="majorHAnsi" w:cstheme="majorHAnsi"/>
                <w:sz w:val="24"/>
                <w:szCs w:val="24"/>
              </w:rPr>
              <w:t>Navn:</w:t>
            </w:r>
            <w:r w:rsidRPr="002E7A5B">
              <w:rPr>
                <w:rFonts w:asciiTheme="majorHAnsi" w:hAnsiTheme="majorHAnsi" w:cstheme="majorHAnsi"/>
                <w:sz w:val="24"/>
                <w:szCs w:val="24"/>
              </w:rPr>
              <w:br/>
              <w:t>E-mail:</w:t>
            </w:r>
            <w:r w:rsidRPr="002E7A5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2E7A5B">
              <w:rPr>
                <w:rFonts w:asciiTheme="majorHAnsi" w:hAnsiTheme="majorHAnsi" w:cstheme="majorHAnsi"/>
                <w:sz w:val="24"/>
                <w:szCs w:val="24"/>
              </w:rPr>
              <w:t>lf. nr.:</w:t>
            </w:r>
          </w:p>
        </w:tc>
      </w:tr>
    </w:tbl>
    <w:p w14:paraId="1D2BC31C" w14:textId="77777777" w:rsidR="00C9524C" w:rsidRDefault="00C9524C" w:rsidP="00C9524C"/>
    <w:p w14:paraId="32E8C989" w14:textId="77777777" w:rsidR="003068F2" w:rsidRDefault="003068F2" w:rsidP="00C9524C"/>
    <w:p w14:paraId="400DCFB0" w14:textId="77777777" w:rsidR="00C9524C" w:rsidRPr="00EB0C33" w:rsidRDefault="00FC35E6" w:rsidP="00703DB9">
      <w:pPr>
        <w:jc w:val="center"/>
        <w:rPr>
          <w:b/>
          <w:i/>
          <w:sz w:val="24"/>
          <w:szCs w:val="24"/>
        </w:rPr>
      </w:pPr>
      <w:bookmarkStart w:id="1" w:name="_Hlk175046004"/>
      <w:r>
        <w:rPr>
          <w:b/>
          <w:i/>
          <w:sz w:val="24"/>
          <w:szCs w:val="24"/>
        </w:rPr>
        <w:t xml:space="preserve">             </w:t>
      </w:r>
      <w:bookmarkStart w:id="2" w:name="_Hlk175045989"/>
      <w:bookmarkStart w:id="3" w:name="_Hlk175045756"/>
      <w:r w:rsidR="00C9524C" w:rsidRPr="00EB0C33">
        <w:rPr>
          <w:b/>
          <w:i/>
          <w:sz w:val="24"/>
          <w:szCs w:val="24"/>
        </w:rPr>
        <w:t>Husk at udfylde både dato og underskrift herunder</w:t>
      </w:r>
    </w:p>
    <w:p w14:paraId="6CE57697" w14:textId="77777777" w:rsidR="00C9524C" w:rsidRDefault="00C9524C" w:rsidP="00703DB9">
      <w:pPr>
        <w:jc w:val="center"/>
      </w:pPr>
    </w:p>
    <w:p w14:paraId="3A036F06" w14:textId="2EFCC5C2" w:rsidR="00C9524C" w:rsidRPr="005350A1" w:rsidRDefault="00FC35E6" w:rsidP="00703DB9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</w:t>
      </w:r>
      <w:r w:rsidR="00C9524C" w:rsidRPr="00151E34">
        <w:rPr>
          <w:rFonts w:asciiTheme="majorHAnsi" w:hAnsiTheme="majorHAnsi" w:cstheme="majorHAnsi"/>
          <w:b/>
          <w:sz w:val="18"/>
          <w:szCs w:val="18"/>
        </w:rPr>
        <w:t>Elevens underskrift, hvorved det tilkendegives, at eleven er bekendt med ansøgningen</w:t>
      </w:r>
    </w:p>
    <w:tbl>
      <w:tblPr>
        <w:tblStyle w:val="Tabel-Gitter"/>
        <w:tblW w:w="7933" w:type="dxa"/>
        <w:tblInd w:w="741" w:type="dxa"/>
        <w:tblLook w:val="04A0" w:firstRow="1" w:lastRow="0" w:firstColumn="1" w:lastColumn="0" w:noHBand="0" w:noVBand="1"/>
        <w:tblDescription w:val="Indsæt dato og elevens underskrift"/>
      </w:tblPr>
      <w:tblGrid>
        <w:gridCol w:w="1846"/>
        <w:gridCol w:w="6087"/>
      </w:tblGrid>
      <w:tr w:rsidR="00C9524C" w:rsidRPr="00EA04B3" w14:paraId="503E8348" w14:textId="77777777" w:rsidTr="00CD0376">
        <w:tc>
          <w:tcPr>
            <w:tcW w:w="1846" w:type="dxa"/>
            <w:tcBorders>
              <w:bottom w:val="nil"/>
            </w:tcBorders>
          </w:tcPr>
          <w:p w14:paraId="30C70FDF" w14:textId="77777777" w:rsidR="00C9524C" w:rsidRPr="00EA04B3" w:rsidRDefault="00C9524C" w:rsidP="00703DB9">
            <w:pPr>
              <w:jc w:val="center"/>
            </w:pPr>
          </w:p>
          <w:p w14:paraId="5FB8BDEB" w14:textId="77777777" w:rsidR="00C9524C" w:rsidRPr="00EA04B3" w:rsidRDefault="00C9524C" w:rsidP="00703DB9">
            <w:pPr>
              <w:jc w:val="center"/>
            </w:pPr>
          </w:p>
          <w:p w14:paraId="4D5ACD64" w14:textId="77777777" w:rsidR="00C9524C" w:rsidRPr="00EA04B3" w:rsidRDefault="00C9524C" w:rsidP="00703DB9">
            <w:pPr>
              <w:jc w:val="center"/>
            </w:pP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2F865A2F" w14:textId="77777777" w:rsidR="00C9524C" w:rsidRPr="00EA04B3" w:rsidRDefault="00C9524C" w:rsidP="00703DB9">
            <w:pPr>
              <w:jc w:val="center"/>
            </w:pPr>
          </w:p>
        </w:tc>
      </w:tr>
      <w:tr w:rsidR="00C9524C" w:rsidRPr="00EA04B3" w14:paraId="4810E90C" w14:textId="77777777" w:rsidTr="00CD0376">
        <w:tc>
          <w:tcPr>
            <w:tcW w:w="1846" w:type="dxa"/>
            <w:tcBorders>
              <w:top w:val="nil"/>
            </w:tcBorders>
          </w:tcPr>
          <w:p w14:paraId="093F4291" w14:textId="77777777" w:rsidR="00C9524C" w:rsidRPr="00151E34" w:rsidRDefault="00C9524C" w:rsidP="00703DB9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Dato</w:t>
            </w:r>
          </w:p>
        </w:tc>
        <w:tc>
          <w:tcPr>
            <w:tcW w:w="6087" w:type="dxa"/>
            <w:tcBorders>
              <w:top w:val="single" w:sz="4" w:space="0" w:color="auto"/>
            </w:tcBorders>
          </w:tcPr>
          <w:p w14:paraId="5AE96D3F" w14:textId="77777777" w:rsidR="00C9524C" w:rsidRPr="00151E34" w:rsidRDefault="00C9524C" w:rsidP="00703DB9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Elevens underskrift</w:t>
            </w:r>
          </w:p>
        </w:tc>
      </w:tr>
    </w:tbl>
    <w:p w14:paraId="4BC93F0F" w14:textId="77777777" w:rsidR="00C9524C" w:rsidRPr="00EA04B3" w:rsidRDefault="00C9524C" w:rsidP="00703DB9">
      <w:pPr>
        <w:jc w:val="center"/>
        <w:rPr>
          <w:rFonts w:ascii="Calibri" w:hAnsi="Calibri" w:cs="Calibri"/>
          <w:b/>
          <w:bCs/>
          <w:color w:val="000000"/>
        </w:rPr>
      </w:pPr>
    </w:p>
    <w:p w14:paraId="02850A27" w14:textId="323B70F4" w:rsidR="00C9524C" w:rsidRPr="00EA04B3" w:rsidRDefault="00FC35E6" w:rsidP="00CD0376">
      <w:pPr>
        <w:jc w:val="center"/>
      </w:pPr>
      <w:r>
        <w:rPr>
          <w:rFonts w:ascii="Calibri" w:hAnsi="Calibri" w:cs="Calibri"/>
          <w:b/>
          <w:bCs/>
          <w:color w:val="000000"/>
        </w:rPr>
        <w:t xml:space="preserve">                        </w:t>
      </w:r>
      <w:r w:rsidR="00C9524C" w:rsidRPr="00151E34">
        <w:rPr>
          <w:rFonts w:asciiTheme="majorHAnsi" w:hAnsiTheme="majorHAnsi" w:cstheme="majorHAnsi"/>
          <w:b/>
          <w:sz w:val="18"/>
          <w:szCs w:val="18"/>
        </w:rPr>
        <w:t xml:space="preserve">Forstanderen </w:t>
      </w:r>
      <w:r w:rsidRPr="00151E34">
        <w:rPr>
          <w:rFonts w:asciiTheme="majorHAnsi" w:hAnsiTheme="majorHAnsi" w:cstheme="majorHAnsi"/>
          <w:b/>
          <w:sz w:val="18"/>
          <w:szCs w:val="18"/>
        </w:rPr>
        <w:t>u</w:t>
      </w:r>
      <w:r w:rsidR="00C9524C" w:rsidRPr="00151E34">
        <w:rPr>
          <w:rFonts w:asciiTheme="majorHAnsi" w:hAnsiTheme="majorHAnsi" w:cstheme="majorHAnsi"/>
          <w:b/>
          <w:sz w:val="18"/>
          <w:szCs w:val="18"/>
        </w:rPr>
        <w:t>nderskrive</w:t>
      </w:r>
      <w:r w:rsidRPr="00151E34">
        <w:rPr>
          <w:rFonts w:asciiTheme="majorHAnsi" w:hAnsiTheme="majorHAnsi" w:cstheme="majorHAnsi"/>
          <w:b/>
          <w:sz w:val="18"/>
          <w:szCs w:val="18"/>
        </w:rPr>
        <w:t>r</w:t>
      </w:r>
      <w:r w:rsidR="00C9524C" w:rsidRPr="00151E34">
        <w:rPr>
          <w:rFonts w:asciiTheme="majorHAnsi" w:hAnsiTheme="majorHAnsi" w:cstheme="majorHAnsi"/>
          <w:b/>
          <w:sz w:val="18"/>
          <w:szCs w:val="18"/>
        </w:rPr>
        <w:t xml:space="preserve"> efter at eleven er blevet bekendt med ansøgningen</w:t>
      </w:r>
    </w:p>
    <w:tbl>
      <w:tblPr>
        <w:tblStyle w:val="Tabel-Gitter"/>
        <w:tblW w:w="7933" w:type="dxa"/>
        <w:tblInd w:w="734" w:type="dxa"/>
        <w:tblLook w:val="04A0" w:firstRow="1" w:lastRow="0" w:firstColumn="1" w:lastColumn="0" w:noHBand="0" w:noVBand="1"/>
        <w:tblDescription w:val="Indsæt dato og forstanderunderskrift"/>
      </w:tblPr>
      <w:tblGrid>
        <w:gridCol w:w="1846"/>
        <w:gridCol w:w="6087"/>
      </w:tblGrid>
      <w:tr w:rsidR="00C9524C" w:rsidRPr="00EA04B3" w14:paraId="306333A4" w14:textId="77777777" w:rsidTr="00CD0376">
        <w:tc>
          <w:tcPr>
            <w:tcW w:w="1846" w:type="dxa"/>
            <w:tcBorders>
              <w:bottom w:val="nil"/>
            </w:tcBorders>
          </w:tcPr>
          <w:p w14:paraId="44E33CA1" w14:textId="77777777" w:rsidR="00C9524C" w:rsidRPr="00EA04B3" w:rsidRDefault="00C9524C" w:rsidP="00703DB9">
            <w:pPr>
              <w:jc w:val="center"/>
            </w:pPr>
          </w:p>
          <w:p w14:paraId="5C99CAC0" w14:textId="77777777" w:rsidR="00C9524C" w:rsidRPr="00EA04B3" w:rsidRDefault="00C9524C" w:rsidP="00703DB9">
            <w:pPr>
              <w:jc w:val="center"/>
            </w:pPr>
          </w:p>
          <w:p w14:paraId="13040590" w14:textId="77777777" w:rsidR="00C9524C" w:rsidRPr="00EA04B3" w:rsidRDefault="00C9524C" w:rsidP="00703DB9">
            <w:pPr>
              <w:jc w:val="center"/>
            </w:pP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1C5628AD" w14:textId="77777777" w:rsidR="00C9524C" w:rsidRPr="00EA04B3" w:rsidRDefault="00C9524C" w:rsidP="00703DB9">
            <w:pPr>
              <w:jc w:val="center"/>
            </w:pPr>
          </w:p>
        </w:tc>
      </w:tr>
      <w:tr w:rsidR="00C9524C" w:rsidRPr="00EA04B3" w14:paraId="520A2BD7" w14:textId="77777777" w:rsidTr="00CD0376">
        <w:tc>
          <w:tcPr>
            <w:tcW w:w="1846" w:type="dxa"/>
            <w:tcBorders>
              <w:top w:val="nil"/>
            </w:tcBorders>
          </w:tcPr>
          <w:p w14:paraId="68C0D64B" w14:textId="77777777" w:rsidR="00C9524C" w:rsidRPr="00151E34" w:rsidRDefault="00C9524C" w:rsidP="00703DB9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Dato</w:t>
            </w:r>
          </w:p>
        </w:tc>
        <w:tc>
          <w:tcPr>
            <w:tcW w:w="6087" w:type="dxa"/>
            <w:tcBorders>
              <w:top w:val="single" w:sz="4" w:space="0" w:color="auto"/>
            </w:tcBorders>
          </w:tcPr>
          <w:p w14:paraId="48E9F288" w14:textId="77777777" w:rsidR="00C9524C" w:rsidRPr="00151E34" w:rsidRDefault="00C9524C" w:rsidP="00703DB9">
            <w:pPr>
              <w:jc w:val="center"/>
              <w:rPr>
                <w:rFonts w:ascii="Cambria" w:hAnsi="Cambria"/>
              </w:rPr>
            </w:pPr>
            <w:r w:rsidRPr="00151E34">
              <w:rPr>
                <w:rFonts w:ascii="Cambria" w:hAnsi="Cambria"/>
              </w:rPr>
              <w:t>Forstander</w:t>
            </w:r>
            <w:r w:rsidR="00FC35E6" w:rsidRPr="00151E34">
              <w:rPr>
                <w:rFonts w:ascii="Cambria" w:hAnsi="Cambria"/>
              </w:rPr>
              <w:t>s underskrift</w:t>
            </w:r>
          </w:p>
        </w:tc>
      </w:tr>
      <w:bookmarkEnd w:id="1"/>
      <w:bookmarkEnd w:id="2"/>
    </w:tbl>
    <w:p w14:paraId="6B40A82D" w14:textId="77777777" w:rsidR="003068F2" w:rsidRDefault="003068F2" w:rsidP="00703DB9">
      <w:pPr>
        <w:jc w:val="center"/>
        <w:rPr>
          <w:b/>
        </w:rPr>
      </w:pPr>
    </w:p>
    <w:p w14:paraId="2A80B4B8" w14:textId="16183876" w:rsidR="00703DB9" w:rsidRDefault="00C9524C" w:rsidP="00C9524C">
      <w:pPr>
        <w:rPr>
          <w:i/>
        </w:rPr>
      </w:pPr>
      <w:bookmarkStart w:id="4" w:name="_Hlk175045774"/>
      <w:bookmarkEnd w:id="3"/>
      <w:r w:rsidRPr="002E4620">
        <w:rPr>
          <w:b/>
        </w:rPr>
        <w:lastRenderedPageBreak/>
        <w:t>Vigtig information</w:t>
      </w:r>
      <w:r>
        <w:rPr>
          <w:b/>
        </w:rPr>
        <w:t xml:space="preserve"> – læs inden udfyldelse</w:t>
      </w:r>
      <w:r w:rsidRPr="002E4620">
        <w:rPr>
          <w:b/>
        </w:rPr>
        <w:t>:</w:t>
      </w:r>
      <w:r>
        <w:rPr>
          <w:i/>
        </w:rPr>
        <w:br/>
      </w:r>
      <w:r w:rsidRPr="002E4620">
        <w:rPr>
          <w:i/>
        </w:rPr>
        <w:t xml:space="preserve">Der ydes ikke tilskud til samtaler med henblik på </w:t>
      </w:r>
      <w:r w:rsidR="00080001" w:rsidRPr="002E4620">
        <w:rPr>
          <w:i/>
        </w:rPr>
        <w:t xml:space="preserve">personlig vejledning </w:t>
      </w:r>
      <w:r w:rsidR="00080001">
        <w:rPr>
          <w:i/>
        </w:rPr>
        <w:t xml:space="preserve">samt </w:t>
      </w:r>
      <w:r w:rsidRPr="002E4620">
        <w:rPr>
          <w:i/>
        </w:rPr>
        <w:t xml:space="preserve">struktur/organisering, </w:t>
      </w:r>
      <w:r w:rsidR="00080001">
        <w:rPr>
          <w:i/>
        </w:rPr>
        <w:t xml:space="preserve">som ikke direkte omhandler undervisning </w:t>
      </w:r>
      <w:r w:rsidR="003068F2">
        <w:rPr>
          <w:i/>
        </w:rPr>
        <w:t>mv.</w:t>
      </w:r>
      <w:r w:rsidRPr="002E4620">
        <w:rPr>
          <w:i/>
        </w:rPr>
        <w:t xml:space="preserve"> </w:t>
      </w:r>
      <w:r w:rsidR="00080001">
        <w:rPr>
          <w:i/>
        </w:rPr>
        <w:t>D</w:t>
      </w:r>
      <w:r w:rsidRPr="002E4620">
        <w:rPr>
          <w:i/>
        </w:rPr>
        <w:t xml:space="preserve">et forventes, at dette foregår som en del af lærerens samværsforpligtelse. </w:t>
      </w:r>
      <w:r w:rsidR="00703DB9" w:rsidRPr="002E4620">
        <w:rPr>
          <w:i/>
        </w:rPr>
        <w:t>Der ydes ikke tilskud til terapi.</w:t>
      </w:r>
    </w:p>
    <w:p w14:paraId="26A1BFC0" w14:textId="77777777" w:rsidR="00703DB9" w:rsidRDefault="00703DB9" w:rsidP="00C9524C">
      <w:pPr>
        <w:rPr>
          <w:i/>
        </w:rPr>
      </w:pPr>
    </w:p>
    <w:p w14:paraId="2645F87A" w14:textId="77777777" w:rsidR="00703DB9" w:rsidRPr="002E4620" w:rsidRDefault="00703DB9" w:rsidP="00C9524C">
      <w:pPr>
        <w:rPr>
          <w:i/>
        </w:rPr>
      </w:pPr>
      <w:r>
        <w:rPr>
          <w:i/>
        </w:rPr>
        <w:t>Ud over undervisning kan der søges</w:t>
      </w:r>
      <w:r w:rsidR="00A67541">
        <w:rPr>
          <w:i/>
        </w:rPr>
        <w:t xml:space="preserve"> om</w:t>
      </w:r>
      <w:r>
        <w:rPr>
          <w:i/>
        </w:rPr>
        <w:t xml:space="preserve"> tilskud til </w:t>
      </w:r>
      <w:r w:rsidR="00C9524C" w:rsidRPr="002E4620">
        <w:rPr>
          <w:i/>
        </w:rPr>
        <w:t>fx fællesmøder, bo-gruppemøder, motion, rengøring og familiedage</w:t>
      </w:r>
      <w:r>
        <w:rPr>
          <w:i/>
        </w:rPr>
        <w:t>, såfremt det</w:t>
      </w:r>
      <w:r w:rsidR="00A67541">
        <w:rPr>
          <w:i/>
        </w:rPr>
        <w:t xml:space="preserve"> er</w:t>
      </w:r>
      <w:r>
        <w:rPr>
          <w:i/>
        </w:rPr>
        <w:t xml:space="preserve"> planlagt som</w:t>
      </w:r>
      <w:r w:rsidR="00C9524C" w:rsidRPr="002E4620">
        <w:rPr>
          <w:i/>
        </w:rPr>
        <w:t xml:space="preserve"> pædagogisk tilrettelagt samvær, jf. </w:t>
      </w:r>
      <w:hyperlink r:id="rId11" w:history="1">
        <w:r w:rsidR="00C9524C" w:rsidRPr="003068F2">
          <w:rPr>
            <w:rStyle w:val="Hyperlink"/>
            <w:i/>
          </w:rPr>
          <w:t>Kulturministeriets vejledning om indholdsplaner</w:t>
        </w:r>
      </w:hyperlink>
      <w:r w:rsidR="00C9524C" w:rsidRPr="002E4620">
        <w:rPr>
          <w:i/>
        </w:rPr>
        <w:t xml:space="preserve">. </w:t>
      </w:r>
      <w:r w:rsidR="003068F2">
        <w:rPr>
          <w:i/>
        </w:rPr>
        <w:br/>
      </w:r>
    </w:p>
    <w:p w14:paraId="655A1DFC" w14:textId="76A3E3FC" w:rsidR="00C9524C" w:rsidRDefault="00C9524C" w:rsidP="00C9524C">
      <w:pPr>
        <w:rPr>
          <w:i/>
        </w:rPr>
      </w:pPr>
      <w:r w:rsidRPr="002E4620">
        <w:rPr>
          <w:i/>
        </w:rPr>
        <w:t>Hvis en skole har flere elever med svære handicap, der søges tilskud til, skal der i ansøgningen tages højde for eventuelle samlæste timer.</w:t>
      </w:r>
      <w:bookmarkEnd w:id="4"/>
    </w:p>
    <w:p w14:paraId="4D3D3931" w14:textId="77777777" w:rsidR="00C9524C" w:rsidRPr="002E4620" w:rsidRDefault="00C9524C" w:rsidP="00C9524C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dsæt dato og forstanderunderskrift"/>
      </w:tblPr>
      <w:tblGrid>
        <w:gridCol w:w="8155"/>
      </w:tblGrid>
      <w:tr w:rsidR="00FC35E6" w:rsidRPr="00EA04B3" w14:paraId="52159A29" w14:textId="77777777" w:rsidTr="00CD0376">
        <w:trPr>
          <w:trHeight w:val="434"/>
        </w:trPr>
        <w:tc>
          <w:tcPr>
            <w:tcW w:w="8155" w:type="dxa"/>
            <w:tcBorders>
              <w:bottom w:val="nil"/>
            </w:tcBorders>
            <w:vAlign w:val="center"/>
          </w:tcPr>
          <w:p w14:paraId="40C7F52D" w14:textId="77777777" w:rsidR="00FC35E6" w:rsidRDefault="00FC35E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62C7D">
              <w:rPr>
                <w:rFonts w:asciiTheme="majorHAnsi" w:hAnsiTheme="majorHAnsi" w:cstheme="majorHAnsi"/>
                <w:sz w:val="24"/>
                <w:szCs w:val="24"/>
              </w:rPr>
              <w:t>Generel beskrivelse af elevens udfordringer samt eventuelle diagnose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762C7D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762C7D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C9524C" w:rsidRPr="00EA04B3" w14:paraId="7DB6CC2C" w14:textId="77777777" w:rsidTr="00CD0376">
        <w:trPr>
          <w:trHeight w:val="434"/>
        </w:trPr>
        <w:tc>
          <w:tcPr>
            <w:tcW w:w="8155" w:type="dxa"/>
            <w:tcBorders>
              <w:top w:val="nil"/>
              <w:bottom w:val="nil"/>
            </w:tcBorders>
          </w:tcPr>
          <w:p w14:paraId="21C7F66E" w14:textId="77777777" w:rsidR="00FC35E6" w:rsidRDefault="00FC35E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45A425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524C" w:rsidRPr="00EA04B3" w14:paraId="4A03349B" w14:textId="77777777" w:rsidTr="00CD0376">
        <w:trPr>
          <w:trHeight w:val="2133"/>
        </w:trPr>
        <w:tc>
          <w:tcPr>
            <w:tcW w:w="8155" w:type="dxa"/>
            <w:tcBorders>
              <w:top w:val="nil"/>
            </w:tcBorders>
          </w:tcPr>
          <w:p w14:paraId="68C39EAE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AB6C3A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63BFF1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C75658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4846FD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D8034C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05E869" w14:textId="77777777" w:rsidR="00C9524C" w:rsidRPr="00EA04B3" w:rsidRDefault="00C9524C" w:rsidP="00C9524C"/>
    <w:tbl>
      <w:tblPr>
        <w:tblStyle w:val="Tabel-Gitter"/>
        <w:tblW w:w="8181" w:type="dxa"/>
        <w:tblLook w:val="04A0" w:firstRow="1" w:lastRow="0" w:firstColumn="1" w:lastColumn="0" w:noHBand="0" w:noVBand="1"/>
      </w:tblPr>
      <w:tblGrid>
        <w:gridCol w:w="8181"/>
      </w:tblGrid>
      <w:tr w:rsidR="00FC35E6" w:rsidRPr="00EA04B3" w14:paraId="3BDA843C" w14:textId="77777777" w:rsidTr="00CD0376">
        <w:trPr>
          <w:trHeight w:val="198"/>
        </w:trPr>
        <w:tc>
          <w:tcPr>
            <w:tcW w:w="8181" w:type="dxa"/>
            <w:tcBorders>
              <w:bottom w:val="nil"/>
            </w:tcBorders>
          </w:tcPr>
          <w:p w14:paraId="15B1F6A3" w14:textId="77777777" w:rsidR="00FC35E6" w:rsidRDefault="00FC35E6" w:rsidP="00FC35E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>Udførlig beskrivelse af elevens behov for støtte i undervisningen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>i forhold til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74F93AB" w14:textId="77777777" w:rsidR="00FC35E6" w:rsidRDefault="00FC35E6" w:rsidP="00FC35E6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>levens diagnose og nuværende funktionsniveau</w:t>
            </w:r>
          </w:p>
          <w:p w14:paraId="72E0F9C2" w14:textId="013962EF" w:rsidR="00FC35E6" w:rsidRPr="00CD0376" w:rsidRDefault="00FC35E6" w:rsidP="00CD0376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Hvordan tilskuddet planlægges anvendt i </w:t>
            </w:r>
            <w:r w:rsidR="002D3CE5">
              <w:rPr>
                <w:rFonts w:asciiTheme="majorHAnsi" w:hAnsiTheme="majorHAnsi" w:cstheme="majorHAnsi"/>
                <w:sz w:val="24"/>
                <w:szCs w:val="24"/>
              </w:rPr>
              <w:t>elevens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fag</w:t>
            </w:r>
          </w:p>
        </w:tc>
      </w:tr>
      <w:tr w:rsidR="00C9524C" w:rsidRPr="00CD0376" w14:paraId="0E6BD291" w14:textId="77777777" w:rsidTr="00CD0376">
        <w:trPr>
          <w:trHeight w:val="1620"/>
        </w:trPr>
        <w:tc>
          <w:tcPr>
            <w:tcW w:w="8181" w:type="dxa"/>
            <w:tcBorders>
              <w:top w:val="nil"/>
              <w:bottom w:val="single" w:sz="4" w:space="0" w:color="auto"/>
            </w:tcBorders>
          </w:tcPr>
          <w:p w14:paraId="490FB5E8" w14:textId="77777777" w:rsidR="00FC35E6" w:rsidRPr="00CD0376" w:rsidRDefault="00FC35E6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C26363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979B30E" w14:textId="232ED11C" w:rsidR="00C80768" w:rsidRDefault="00C80768" w:rsidP="00C9524C">
      <w:pPr>
        <w:rPr>
          <w:rFonts w:ascii="Calibri" w:hAnsi="Calibri" w:cs="Calibri"/>
          <w:b/>
          <w:bCs/>
          <w:color w:val="000000"/>
        </w:rPr>
      </w:pPr>
    </w:p>
    <w:p w14:paraId="5618E202" w14:textId="70E338BE" w:rsidR="00C80768" w:rsidRDefault="00C80768" w:rsidP="00C80768">
      <w:pPr>
        <w:jc w:val="center"/>
        <w:rPr>
          <w:rFonts w:ascii="Calibri" w:hAnsi="Calibri" w:cs="Calibri"/>
          <w:b/>
          <w:bCs/>
          <w:color w:val="000000"/>
        </w:rPr>
      </w:pPr>
      <w:r w:rsidRPr="00151E34">
        <w:rPr>
          <w:rFonts w:asciiTheme="majorHAnsi" w:hAnsiTheme="majorHAnsi" w:cstheme="majorHAnsi"/>
          <w:b/>
          <w:sz w:val="18"/>
          <w:szCs w:val="18"/>
        </w:rPr>
        <w:t xml:space="preserve">Udfyldes kun </w:t>
      </w:r>
      <w:r>
        <w:rPr>
          <w:rFonts w:asciiTheme="majorHAnsi" w:hAnsiTheme="majorHAnsi" w:cstheme="majorHAnsi"/>
          <w:b/>
          <w:sz w:val="18"/>
          <w:szCs w:val="18"/>
        </w:rPr>
        <w:t xml:space="preserve">hvis eleven tidligere har modtaget SPS-støtte </w:t>
      </w:r>
      <w:r w:rsidR="005546FA">
        <w:rPr>
          <w:rFonts w:asciiTheme="majorHAnsi" w:hAnsiTheme="majorHAnsi" w:cstheme="majorHAnsi"/>
          <w:b/>
          <w:sz w:val="18"/>
          <w:szCs w:val="18"/>
        </w:rPr>
        <w:t>på</w:t>
      </w:r>
      <w:bookmarkStart w:id="5" w:name="_GoBack"/>
      <w:bookmarkEnd w:id="5"/>
      <w:r>
        <w:rPr>
          <w:rFonts w:asciiTheme="majorHAnsi" w:hAnsiTheme="majorHAnsi" w:cstheme="majorHAnsi"/>
          <w:b/>
          <w:sz w:val="18"/>
          <w:szCs w:val="18"/>
        </w:rPr>
        <w:t xml:space="preserve"> jeres højskole</w:t>
      </w:r>
    </w:p>
    <w:tbl>
      <w:tblPr>
        <w:tblStyle w:val="Tabel-Gitter"/>
        <w:tblW w:w="8181" w:type="dxa"/>
        <w:tblLook w:val="04A0" w:firstRow="1" w:lastRow="0" w:firstColumn="1" w:lastColumn="0" w:noHBand="0" w:noVBand="1"/>
      </w:tblPr>
      <w:tblGrid>
        <w:gridCol w:w="8181"/>
      </w:tblGrid>
      <w:tr w:rsidR="00C80768" w:rsidRPr="00EA04B3" w14:paraId="6A1364C0" w14:textId="77777777" w:rsidTr="004E547D">
        <w:trPr>
          <w:trHeight w:val="198"/>
        </w:trPr>
        <w:tc>
          <w:tcPr>
            <w:tcW w:w="8181" w:type="dxa"/>
            <w:tcBorders>
              <w:bottom w:val="nil"/>
            </w:tcBorders>
          </w:tcPr>
          <w:p w14:paraId="465B841A" w14:textId="0057042A" w:rsidR="00C80768" w:rsidRDefault="00C80768" w:rsidP="004E547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Vurdering af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 xml:space="preserve"> elevens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frem- eller tilbageskridt:</w:t>
            </w:r>
            <w:r w:rsidRPr="00DD792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D44442C" w14:textId="54E281C4" w:rsidR="00C80768" w:rsidRPr="00C80768" w:rsidRDefault="00C80768" w:rsidP="00C80768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Beskriv hvilken</w:t>
            </w:r>
            <w:r w:rsidRPr="00C80768">
              <w:rPr>
                <w:rFonts w:asciiTheme="majorHAnsi" w:hAnsiTheme="majorHAnsi" w:cstheme="majorHAnsi"/>
                <w:sz w:val="24"/>
                <w:szCs w:val="24"/>
              </w:rPr>
              <w:t xml:space="preserve"> støtte eleven modtog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ved sidste ophold</w:t>
            </w:r>
          </w:p>
          <w:p w14:paraId="5EF80F1E" w14:textId="3725BA71" w:rsidR="00C80768" w:rsidRPr="00C80768" w:rsidRDefault="00C80768" w:rsidP="00C80768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Beskriv eventuelle</w:t>
            </w:r>
            <w:r w:rsidRPr="00C80768">
              <w:rPr>
                <w:rFonts w:asciiTheme="majorHAnsi" w:hAnsiTheme="majorHAnsi" w:cstheme="majorHAnsi"/>
                <w:sz w:val="24"/>
                <w:szCs w:val="24"/>
              </w:rPr>
              <w:t xml:space="preserve"> ændringer 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ansøgt</w:t>
            </w:r>
            <w:r w:rsidR="00ED6C62">
              <w:rPr>
                <w:rFonts w:asciiTheme="majorHAnsi" w:hAnsiTheme="majorHAnsi" w:cstheme="majorHAnsi"/>
                <w:sz w:val="24"/>
                <w:szCs w:val="24"/>
              </w:rPr>
              <w:t xml:space="preserve"> støtte og </w:t>
            </w:r>
            <w:r w:rsidRPr="00C80768">
              <w:rPr>
                <w:rFonts w:asciiTheme="majorHAnsi" w:hAnsiTheme="majorHAnsi" w:cstheme="majorHAnsi"/>
                <w:sz w:val="24"/>
                <w:szCs w:val="24"/>
              </w:rPr>
              <w:t xml:space="preserve">timeantal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og </w:t>
            </w:r>
            <w:r w:rsidRPr="00C80768">
              <w:rPr>
                <w:rFonts w:asciiTheme="majorHAnsi" w:hAnsiTheme="majorHAnsi" w:cstheme="majorHAnsi"/>
                <w:sz w:val="24"/>
                <w:szCs w:val="24"/>
              </w:rPr>
              <w:t xml:space="preserve">hvorfor </w:t>
            </w:r>
          </w:p>
          <w:p w14:paraId="362950F4" w14:textId="53C08F3F" w:rsidR="00C80768" w:rsidRPr="00CD0376" w:rsidRDefault="00C80768" w:rsidP="00C80768">
            <w:pPr>
              <w:pStyle w:val="Listeafsni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0768" w:rsidRPr="00CD0376" w14:paraId="1B2CDD34" w14:textId="77777777" w:rsidTr="004E547D">
        <w:trPr>
          <w:trHeight w:val="1620"/>
        </w:trPr>
        <w:tc>
          <w:tcPr>
            <w:tcW w:w="8181" w:type="dxa"/>
            <w:tcBorders>
              <w:top w:val="nil"/>
              <w:bottom w:val="single" w:sz="4" w:space="0" w:color="auto"/>
            </w:tcBorders>
          </w:tcPr>
          <w:p w14:paraId="050CF7DD" w14:textId="77777777" w:rsidR="00C80768" w:rsidRPr="00CD0376" w:rsidRDefault="00C80768" w:rsidP="004E547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8D9227" w14:textId="77777777" w:rsidR="00C80768" w:rsidRPr="00CD0376" w:rsidRDefault="00C80768" w:rsidP="004E547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9AC7F42" w14:textId="3D6E526C" w:rsidR="00C9524C" w:rsidRDefault="00C80768" w:rsidP="00C9524C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2CD70AA3" w14:textId="77777777" w:rsidR="003068F2" w:rsidRPr="00151E34" w:rsidRDefault="003068F2" w:rsidP="00CD037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51E34">
        <w:rPr>
          <w:rFonts w:asciiTheme="majorHAnsi" w:hAnsiTheme="majorHAnsi" w:cstheme="majorHAnsi"/>
          <w:b/>
          <w:sz w:val="18"/>
          <w:szCs w:val="18"/>
        </w:rPr>
        <w:lastRenderedPageBreak/>
        <w:t>Udfyldes kun ved ansøgning om støtte til praktisk medhjælp</w:t>
      </w:r>
    </w:p>
    <w:tbl>
      <w:tblPr>
        <w:tblStyle w:val="Tabel-Gitter"/>
        <w:tblW w:w="8179" w:type="dxa"/>
        <w:tblLook w:val="04A0" w:firstRow="1" w:lastRow="0" w:firstColumn="1" w:lastColumn="0" w:noHBand="0" w:noVBand="1"/>
      </w:tblPr>
      <w:tblGrid>
        <w:gridCol w:w="8179"/>
      </w:tblGrid>
      <w:tr w:rsidR="00C9524C" w:rsidRPr="00EA04B3" w14:paraId="2CDD5292" w14:textId="77777777" w:rsidTr="00CD0376">
        <w:trPr>
          <w:trHeight w:val="2681"/>
        </w:trPr>
        <w:tc>
          <w:tcPr>
            <w:tcW w:w="8179" w:type="dxa"/>
            <w:tcBorders>
              <w:bottom w:val="nil"/>
            </w:tcBorders>
          </w:tcPr>
          <w:p w14:paraId="50BFCDEE" w14:textId="77777777" w:rsidR="003068F2" w:rsidRDefault="00C9524C" w:rsidP="003068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PRAKTISK MEDHJÆLP</w:t>
            </w:r>
            <w:r w:rsidR="004821F0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94BFE92" w14:textId="77777777" w:rsidR="00CD0376" w:rsidRPr="00CD0376" w:rsidRDefault="004821F0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="00C9524C" w:rsidRPr="00CD0376">
              <w:rPr>
                <w:rFonts w:asciiTheme="majorHAnsi" w:hAnsiTheme="majorHAnsi" w:cstheme="majorHAnsi"/>
                <w:sz w:val="24"/>
                <w:szCs w:val="24"/>
              </w:rPr>
              <w:t>eskriv hvordan den praktiske medhjælp bliver anvendt</w:t>
            </w:r>
            <w:r w:rsidR="003068F2"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- alene eller sammen med lærertimer</w:t>
            </w:r>
          </w:p>
          <w:p w14:paraId="23722273" w14:textId="77777777" w:rsidR="00CD0376" w:rsidRPr="00CD0376" w:rsidRDefault="00CD0376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A04F78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5D15A98D" w14:textId="77777777" w:rsidR="00C9524C" w:rsidRPr="00CD0376" w:rsidRDefault="00C9524C" w:rsidP="007C2721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1662E9" w14:textId="77777777" w:rsidR="00C9524C" w:rsidRPr="00CD0376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  <w:tr w:rsidR="00C9524C" w:rsidRPr="00EA04B3" w14:paraId="6B2D839E" w14:textId="77777777" w:rsidTr="00CD0376">
        <w:trPr>
          <w:trHeight w:val="355"/>
        </w:trPr>
        <w:tc>
          <w:tcPr>
            <w:tcW w:w="8179" w:type="dxa"/>
            <w:tcBorders>
              <w:top w:val="nil"/>
            </w:tcBorders>
          </w:tcPr>
          <w:p w14:paraId="41B58148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8EFACD" w14:textId="77777777" w:rsidR="00ED6C62" w:rsidRDefault="00ED6C62" w:rsidP="00CD0376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4C1F23C8" w14:textId="5409A1BF" w:rsidR="003068F2" w:rsidRPr="00151E34" w:rsidRDefault="003068F2" w:rsidP="00CD0376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51E34">
        <w:rPr>
          <w:rFonts w:asciiTheme="majorHAnsi" w:hAnsiTheme="majorHAnsi" w:cstheme="majorHAnsi"/>
          <w:b/>
          <w:sz w:val="18"/>
          <w:szCs w:val="18"/>
        </w:rPr>
        <w:t>Udfyldes kun ved ansøgning om støtte til køb af hjælpemiddel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55"/>
      </w:tblGrid>
      <w:tr w:rsidR="00C9524C" w:rsidRPr="004A66C9" w14:paraId="4B3F5AC0" w14:textId="77777777" w:rsidTr="00CD0376">
        <w:trPr>
          <w:trHeight w:val="3635"/>
        </w:trPr>
        <w:tc>
          <w:tcPr>
            <w:tcW w:w="8155" w:type="dxa"/>
            <w:tcBorders>
              <w:bottom w:val="nil"/>
            </w:tcBorders>
          </w:tcPr>
          <w:p w14:paraId="61AC9256" w14:textId="77777777" w:rsidR="002B0D64" w:rsidRDefault="00C9524C" w:rsidP="003068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HJÆLPEMIDDEL</w:t>
            </w:r>
            <w:r w:rsidR="004821F0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3476CF8D" w14:textId="672F129C" w:rsidR="002B0D64" w:rsidRPr="00ED6C62" w:rsidRDefault="004821F0" w:rsidP="00ED6C62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6C62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C9524C" w:rsidRPr="00ED6C62">
              <w:rPr>
                <w:rFonts w:asciiTheme="majorHAnsi" w:hAnsiTheme="majorHAnsi" w:cstheme="majorHAnsi"/>
                <w:sz w:val="24"/>
                <w:szCs w:val="24"/>
              </w:rPr>
              <w:t>vilket hjælpemiddel søges der tilskud til</w:t>
            </w:r>
          </w:p>
          <w:p w14:paraId="4D0513B0" w14:textId="5DA5C1C7" w:rsidR="00C9524C" w:rsidRPr="00ED6C62" w:rsidRDefault="004821F0" w:rsidP="00ED6C62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D6C62">
              <w:rPr>
                <w:rFonts w:asciiTheme="majorHAnsi" w:hAnsiTheme="majorHAnsi" w:cstheme="majorHAnsi"/>
                <w:sz w:val="24"/>
                <w:szCs w:val="24"/>
              </w:rPr>
              <w:t xml:space="preserve">Er der behov for </w:t>
            </w:r>
            <w:r w:rsidR="00C9524C" w:rsidRPr="00ED6C62">
              <w:rPr>
                <w:rFonts w:asciiTheme="majorHAnsi" w:hAnsiTheme="majorHAnsi" w:cstheme="majorHAnsi"/>
                <w:sz w:val="24"/>
                <w:szCs w:val="24"/>
              </w:rPr>
              <w:t>støtte i forhold til dette hjælpemiddel</w:t>
            </w:r>
            <w:r w:rsidRPr="00ED6C62">
              <w:rPr>
                <w:rFonts w:asciiTheme="majorHAnsi" w:hAnsiTheme="majorHAnsi" w:cstheme="majorHAnsi"/>
                <w:sz w:val="24"/>
                <w:szCs w:val="24"/>
              </w:rPr>
              <w:t xml:space="preserve"> – fx i opstarten</w:t>
            </w:r>
          </w:p>
          <w:p w14:paraId="56D11B02" w14:textId="77777777" w:rsidR="00C9524C" w:rsidRPr="00CD0376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05EDED" w14:textId="77777777" w:rsidR="00C9524C" w:rsidRPr="00CD0376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855A8B" w14:textId="77777777" w:rsidR="00C9524C" w:rsidRPr="00CD0376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3EF37E0" w14:textId="77777777" w:rsidR="00C9524C" w:rsidRPr="00CD0376" w:rsidRDefault="00C9524C" w:rsidP="007C27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9524C" w:rsidRPr="00EA04B3" w14:paraId="27061FCA" w14:textId="77777777" w:rsidTr="00CD0376">
        <w:trPr>
          <w:trHeight w:val="427"/>
        </w:trPr>
        <w:tc>
          <w:tcPr>
            <w:tcW w:w="8155" w:type="dxa"/>
            <w:tcBorders>
              <w:top w:val="nil"/>
            </w:tcBorders>
          </w:tcPr>
          <w:p w14:paraId="58895170" w14:textId="77777777" w:rsidR="00C9524C" w:rsidRPr="00CD0376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5762B25" w14:textId="14C014D8" w:rsidR="00C9524C" w:rsidRDefault="00C9524C" w:rsidP="00C9524C">
      <w:pPr>
        <w:rPr>
          <w:rFonts w:ascii="Calibri" w:hAnsi="Calibri" w:cs="Calibri"/>
          <w:b/>
          <w:bCs/>
          <w:color w:val="000000"/>
        </w:rPr>
      </w:pPr>
    </w:p>
    <w:p w14:paraId="27EC6AA0" w14:textId="77777777" w:rsidR="00ED6C62" w:rsidRDefault="00ED6C62" w:rsidP="00C9524C">
      <w:pPr>
        <w:rPr>
          <w:rFonts w:ascii="Calibri" w:hAnsi="Calibri" w:cs="Calibri"/>
          <w:b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55"/>
      </w:tblGrid>
      <w:tr w:rsidR="00C9524C" w:rsidRPr="004A66C9" w14:paraId="3F338CEB" w14:textId="77777777" w:rsidTr="00CD0376">
        <w:tc>
          <w:tcPr>
            <w:tcW w:w="8155" w:type="dxa"/>
            <w:vAlign w:val="center"/>
          </w:tcPr>
          <w:p w14:paraId="4161FD3D" w14:textId="77777777" w:rsidR="002B0D64" w:rsidRDefault="00C9524C" w:rsidP="002B0D6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Opgørelse af timer/uger der søges om tilskud til fordelt pr. fag</w:t>
            </w:r>
            <w:r w:rsidR="002B0D6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73CDBFC" w14:textId="77777777" w:rsidR="002B0D64" w:rsidRDefault="002B0D64" w:rsidP="002B0D64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Skriv fagets titel og timeantal</w:t>
            </w:r>
          </w:p>
          <w:p w14:paraId="24D02FAF" w14:textId="5E034432" w:rsidR="00C9524C" w:rsidRPr="00CD0376" w:rsidRDefault="00C9524C" w:rsidP="00ED6C62">
            <w:pPr>
              <w:pStyle w:val="Listeafsnit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Redegør for </w:t>
            </w:r>
            <w:r w:rsidR="002B0D64"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eventuel 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samlæsning af timer</w:t>
            </w:r>
            <w:r w:rsidR="004821F0" w:rsidRPr="00CD0376">
              <w:rPr>
                <w:rFonts w:asciiTheme="majorHAnsi" w:hAnsiTheme="majorHAnsi" w:cstheme="majorHAnsi"/>
                <w:sz w:val="24"/>
                <w:szCs w:val="24"/>
              </w:rPr>
              <w:t>, hvis flere elever har støttebehov</w:t>
            </w:r>
            <w:r w:rsidR="00FB7BEC">
              <w:rPr>
                <w:rFonts w:asciiTheme="majorHAnsi" w:hAnsiTheme="majorHAnsi" w:cstheme="majorHAnsi"/>
                <w:sz w:val="24"/>
                <w:szCs w:val="24"/>
              </w:rPr>
              <w:t>. Angiv hvilke øvrige elever, der søges støtte til</w:t>
            </w:r>
          </w:p>
          <w:p w14:paraId="23E2FAE8" w14:textId="77777777" w:rsidR="00ED6C62" w:rsidRDefault="00ED6C62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A964C3" w14:textId="51DE810C" w:rsidR="00C9524C" w:rsidRPr="00ED6C62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ED6C6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Lærertimer </w:t>
            </w:r>
          </w:p>
          <w:p w14:paraId="128B409E" w14:textId="77777777" w:rsidR="00FB7BEC" w:rsidRPr="00CD0376" w:rsidRDefault="00FB7BEC" w:rsidP="00CD0376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Fag X: Antal timer</w:t>
            </w:r>
          </w:p>
          <w:p w14:paraId="7E2E8108" w14:textId="77777777" w:rsidR="00FB7BEC" w:rsidRPr="00CD0376" w:rsidRDefault="00FB7B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9E5FC9" w14:textId="583838DA" w:rsidR="00FB7BEC" w:rsidRPr="00ED6C62" w:rsidRDefault="00C9524C" w:rsidP="00ED6C6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I alt</w:t>
            </w:r>
            <w:r w:rsidR="00FB7BEC" w:rsidRPr="00CD0376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B7BEC"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Antal 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timer pr. uge </w:t>
            </w:r>
          </w:p>
          <w:p w14:paraId="2ECD8719" w14:textId="60098BF7" w:rsidR="00C9524C" w:rsidRPr="00ED6C62" w:rsidRDefault="00C9524C" w:rsidP="00CD03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ED6C6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Praktisk hjælp </w:t>
            </w:r>
          </w:p>
          <w:p w14:paraId="1DC4A532" w14:textId="77777777" w:rsidR="00C9524C" w:rsidRPr="00CD0376" w:rsidRDefault="00B10726" w:rsidP="00CD0376">
            <w:pPr>
              <w:pStyle w:val="Listeafsnit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Fag</w:t>
            </w:r>
            <w:r w:rsidR="00C9524C"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B7BEC" w:rsidRPr="00CD0376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="00C9524C" w:rsidRPr="00CD0376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FB7BEC"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Antal</w:t>
            </w:r>
            <w:r w:rsidR="00C9524C"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B0D64" w:rsidRPr="00CD0376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  <w:r w:rsidR="00FB7BEC" w:rsidRPr="00CD0376">
              <w:rPr>
                <w:rFonts w:asciiTheme="majorHAnsi" w:hAnsiTheme="majorHAnsi" w:cstheme="majorHAnsi"/>
                <w:sz w:val="24"/>
                <w:szCs w:val="24"/>
              </w:rPr>
              <w:t>r</w:t>
            </w:r>
          </w:p>
          <w:p w14:paraId="6F89CE66" w14:textId="77777777" w:rsidR="00ED6C62" w:rsidRPr="00CD0376" w:rsidRDefault="00ED6C62" w:rsidP="00CD0376">
            <w:pPr>
              <w:spacing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FB77E5" w14:textId="4C52771A" w:rsidR="00C9524C" w:rsidRPr="00CD0376" w:rsidRDefault="00C9524C" w:rsidP="00ED6C6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>I alt</w:t>
            </w:r>
            <w:r w:rsidR="00FB7BEC" w:rsidRPr="00CD0376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B7BEC" w:rsidRPr="00CD0376">
              <w:rPr>
                <w:rFonts w:asciiTheme="majorHAnsi" w:hAnsiTheme="majorHAnsi" w:cstheme="majorHAnsi"/>
                <w:sz w:val="24"/>
                <w:szCs w:val="24"/>
              </w:rPr>
              <w:t>Antal</w:t>
            </w:r>
            <w:r w:rsidRPr="00CD0376">
              <w:rPr>
                <w:rFonts w:asciiTheme="majorHAnsi" w:hAnsiTheme="majorHAnsi" w:cstheme="majorHAnsi"/>
                <w:sz w:val="24"/>
                <w:szCs w:val="24"/>
              </w:rPr>
              <w:t xml:space="preserve"> timer pr. uge</w:t>
            </w:r>
          </w:p>
        </w:tc>
      </w:tr>
      <w:bookmarkEnd w:id="0"/>
    </w:tbl>
    <w:p w14:paraId="045551DE" w14:textId="77777777" w:rsidR="00ED6C62" w:rsidRPr="002F29FA" w:rsidRDefault="00ED6C62" w:rsidP="00ED6C62">
      <w:pPr>
        <w:rPr>
          <w:sz w:val="22"/>
          <w:szCs w:val="22"/>
        </w:rPr>
      </w:pPr>
    </w:p>
    <w:sectPr w:rsidR="00ED6C62" w:rsidRPr="002F29FA" w:rsidSect="002B5AA9">
      <w:headerReference w:type="default" r:id="rId12"/>
      <w:headerReference w:type="first" r:id="rId13"/>
      <w:endnotePr>
        <w:numFmt w:val="decimal"/>
      </w:endnotePr>
      <w:pgSz w:w="11907" w:h="16840" w:code="9"/>
      <w:pgMar w:top="2155" w:right="2495" w:bottom="1701" w:left="1247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732F" w14:textId="77777777" w:rsidR="008069E5" w:rsidRDefault="008069E5">
      <w:r>
        <w:separator/>
      </w:r>
    </w:p>
  </w:endnote>
  <w:endnote w:type="continuationSeparator" w:id="0">
    <w:p w14:paraId="43AD651D" w14:textId="77777777" w:rsidR="008069E5" w:rsidRDefault="0080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F96A8" w14:textId="77777777" w:rsidR="008069E5" w:rsidRDefault="008069E5">
      <w:r>
        <w:separator/>
      </w:r>
    </w:p>
  </w:footnote>
  <w:footnote w:type="continuationSeparator" w:id="0">
    <w:p w14:paraId="16ADED61" w14:textId="77777777" w:rsidR="008069E5" w:rsidRDefault="0080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8F9E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CC6EB9" wp14:editId="68C0775C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F732" w14:textId="77777777" w:rsidR="00C765DB" w:rsidRPr="00E5599C" w:rsidRDefault="005058D1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6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6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BE7F60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4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C6EB9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3021F732" w14:textId="77777777" w:rsidR="00C765DB" w:rsidRPr="00E5599C" w:rsidRDefault="005058D1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7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7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BE7F60">
                      <w:rPr>
                        <w:rStyle w:val="Sidetal"/>
                        <w:rFonts w:ascii="Franklin Gothic Book" w:hAnsi="Franklin Gothic Book"/>
                        <w:noProof/>
                      </w:rPr>
                      <w:t>4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A1804" w14:textId="77777777" w:rsidR="009B0474" w:rsidRDefault="00811FFD" w:rsidP="009B047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B0018E" wp14:editId="0D38651A">
              <wp:simplePos x="0" y="0"/>
              <wp:positionH relativeFrom="page">
                <wp:posOffset>5771515</wp:posOffset>
              </wp:positionH>
              <wp:positionV relativeFrom="page">
                <wp:posOffset>1487170</wp:posOffset>
              </wp:positionV>
              <wp:extent cx="1497600" cy="2289600"/>
              <wp:effectExtent l="0" t="0" r="7620" b="15875"/>
              <wp:wrapNone/>
              <wp:docPr id="2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600" cy="22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2B58A" w14:textId="77777777" w:rsidR="00564020" w:rsidRPr="005058D1" w:rsidRDefault="00564020" w:rsidP="00425B7A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001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4.45pt;margin-top:117.1pt;width:117.9pt;height:18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" filled="f" stroked="f">
              <v:textbox inset="0,0,0,0">
                <w:txbxContent>
                  <w:p w14:paraId="1B92B58A" w14:textId="77777777" w:rsidR="00564020" w:rsidRPr="005058D1" w:rsidRDefault="00564020" w:rsidP="00425B7A">
                    <w:pPr>
                      <w:pStyle w:val="Template-Adresse"/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983290" w14:textId="77777777" w:rsidR="00564020" w:rsidRDefault="00564020">
    <w:pPr>
      <w:pStyle w:val="Sidehoved"/>
    </w:pPr>
  </w:p>
  <w:p w14:paraId="41D88160" w14:textId="77777777" w:rsidR="00A924C1" w:rsidRDefault="005058D1" w:rsidP="00A924C1">
    <w:pPr>
      <w:pStyle w:val="Template-Dokumenttype"/>
    </w:pPr>
    <w:r>
      <w:rPr>
        <w:noProof/>
      </w:rPr>
      <w:drawing>
        <wp:anchor distT="0" distB="0" distL="114300" distR="114300" simplePos="0" relativeHeight="251655167" behindDoc="0" locked="0" layoutInCell="1" allowOverlap="1" wp14:anchorId="478B58FB" wp14:editId="47E17A69">
          <wp:simplePos x="0" y="0"/>
          <wp:positionH relativeFrom="page">
            <wp:posOffset>5241290</wp:posOffset>
          </wp:positionH>
          <wp:positionV relativeFrom="page">
            <wp:posOffset>410210</wp:posOffset>
          </wp:positionV>
          <wp:extent cx="1839595" cy="615315"/>
          <wp:effectExtent l="0" t="0" r="8255" b="0"/>
          <wp:wrapNone/>
          <wp:docPr id="6" name="Logo_HIDE_1_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AAB7A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70767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F4D4A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CC37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B40CC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C38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F7A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B6CA1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5E5CE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70EC8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3F93CBC"/>
    <w:multiLevelType w:val="hybridMultilevel"/>
    <w:tmpl w:val="E44498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476F0C"/>
    <w:multiLevelType w:val="hybridMultilevel"/>
    <w:tmpl w:val="6DCEE3EA"/>
    <w:lvl w:ilvl="0" w:tplc="CF6CE8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  <w:b w:val="0"/>
        <w:color w:val="auto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D5622CD"/>
    <w:multiLevelType w:val="hybridMultilevel"/>
    <w:tmpl w:val="B7224620"/>
    <w:lvl w:ilvl="0" w:tplc="DB421AB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62976CF"/>
    <w:multiLevelType w:val="hybridMultilevel"/>
    <w:tmpl w:val="50180E08"/>
    <w:lvl w:ilvl="0" w:tplc="5B80C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9695E"/>
    <w:multiLevelType w:val="hybridMultilevel"/>
    <w:tmpl w:val="BF48A1B4"/>
    <w:lvl w:ilvl="0" w:tplc="124AE8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3B03"/>
    <w:multiLevelType w:val="multilevel"/>
    <w:tmpl w:val="79EA7DB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34C7605"/>
    <w:multiLevelType w:val="multilevel"/>
    <w:tmpl w:val="261EA37C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2"/>
  </w:num>
  <w:num w:numId="16">
    <w:abstractNumId w:val="18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2"/>
  </w:num>
  <w:num w:numId="32">
    <w:abstractNumId w:val="21"/>
  </w:num>
  <w:num w:numId="33">
    <w:abstractNumId w:val="13"/>
  </w:num>
  <w:num w:numId="34">
    <w:abstractNumId w:val="20"/>
  </w:num>
  <w:num w:numId="35">
    <w:abstractNumId w:val="15"/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35B8"/>
    <w:rsid w:val="0000505D"/>
    <w:rsid w:val="00007B01"/>
    <w:rsid w:val="00012A29"/>
    <w:rsid w:val="00020BEC"/>
    <w:rsid w:val="00021A89"/>
    <w:rsid w:val="000306A8"/>
    <w:rsid w:val="000401C2"/>
    <w:rsid w:val="000421D4"/>
    <w:rsid w:val="000479F1"/>
    <w:rsid w:val="00051A09"/>
    <w:rsid w:val="000609B9"/>
    <w:rsid w:val="00060A4D"/>
    <w:rsid w:val="0006231A"/>
    <w:rsid w:val="00066058"/>
    <w:rsid w:val="00071A4C"/>
    <w:rsid w:val="00072860"/>
    <w:rsid w:val="00075951"/>
    <w:rsid w:val="00080001"/>
    <w:rsid w:val="000822BD"/>
    <w:rsid w:val="00086791"/>
    <w:rsid w:val="00091C9B"/>
    <w:rsid w:val="00091E1C"/>
    <w:rsid w:val="0009589C"/>
    <w:rsid w:val="000966E3"/>
    <w:rsid w:val="000A2399"/>
    <w:rsid w:val="000B0DAA"/>
    <w:rsid w:val="000C42AA"/>
    <w:rsid w:val="000C6B87"/>
    <w:rsid w:val="000D6E63"/>
    <w:rsid w:val="000F43B7"/>
    <w:rsid w:val="00101574"/>
    <w:rsid w:val="0011029D"/>
    <w:rsid w:val="00116B48"/>
    <w:rsid w:val="00120AA9"/>
    <w:rsid w:val="0012489C"/>
    <w:rsid w:val="00136081"/>
    <w:rsid w:val="0014217A"/>
    <w:rsid w:val="001502BC"/>
    <w:rsid w:val="00151E34"/>
    <w:rsid w:val="00153477"/>
    <w:rsid w:val="00157192"/>
    <w:rsid w:val="00160B15"/>
    <w:rsid w:val="00174166"/>
    <w:rsid w:val="00184008"/>
    <w:rsid w:val="00186F7F"/>
    <w:rsid w:val="00187E4F"/>
    <w:rsid w:val="00192812"/>
    <w:rsid w:val="001959FA"/>
    <w:rsid w:val="00196EA5"/>
    <w:rsid w:val="001B007C"/>
    <w:rsid w:val="001B60D9"/>
    <w:rsid w:val="001E573E"/>
    <w:rsid w:val="001E5C51"/>
    <w:rsid w:val="001F2B45"/>
    <w:rsid w:val="002025BF"/>
    <w:rsid w:val="00210B96"/>
    <w:rsid w:val="002130A0"/>
    <w:rsid w:val="00213D2D"/>
    <w:rsid w:val="00216BE3"/>
    <w:rsid w:val="002171DE"/>
    <w:rsid w:val="00245897"/>
    <w:rsid w:val="002510C6"/>
    <w:rsid w:val="0026120C"/>
    <w:rsid w:val="00261C04"/>
    <w:rsid w:val="00270BA3"/>
    <w:rsid w:val="002748DE"/>
    <w:rsid w:val="0028576E"/>
    <w:rsid w:val="00293C5B"/>
    <w:rsid w:val="002A667B"/>
    <w:rsid w:val="002B0D64"/>
    <w:rsid w:val="002B5AA9"/>
    <w:rsid w:val="002C45D6"/>
    <w:rsid w:val="002D3CE5"/>
    <w:rsid w:val="002D61BB"/>
    <w:rsid w:val="002E079A"/>
    <w:rsid w:val="002E326D"/>
    <w:rsid w:val="002E6E68"/>
    <w:rsid w:val="002F186C"/>
    <w:rsid w:val="002F29FA"/>
    <w:rsid w:val="002F2D9E"/>
    <w:rsid w:val="002F4BA0"/>
    <w:rsid w:val="003068F2"/>
    <w:rsid w:val="00313DC4"/>
    <w:rsid w:val="00322429"/>
    <w:rsid w:val="00337BB2"/>
    <w:rsid w:val="00344E8F"/>
    <w:rsid w:val="0034546E"/>
    <w:rsid w:val="0035615D"/>
    <w:rsid w:val="00366763"/>
    <w:rsid w:val="00374E97"/>
    <w:rsid w:val="003756E9"/>
    <w:rsid w:val="00382B23"/>
    <w:rsid w:val="003854AE"/>
    <w:rsid w:val="003946B1"/>
    <w:rsid w:val="003962C2"/>
    <w:rsid w:val="003A2AD9"/>
    <w:rsid w:val="003B19D6"/>
    <w:rsid w:val="003C51D5"/>
    <w:rsid w:val="003D2E35"/>
    <w:rsid w:val="003E02E0"/>
    <w:rsid w:val="003E6170"/>
    <w:rsid w:val="00412F1D"/>
    <w:rsid w:val="004246AE"/>
    <w:rsid w:val="00425B7A"/>
    <w:rsid w:val="0043074C"/>
    <w:rsid w:val="00430D56"/>
    <w:rsid w:val="00431FCD"/>
    <w:rsid w:val="00436D9D"/>
    <w:rsid w:val="00440631"/>
    <w:rsid w:val="00451424"/>
    <w:rsid w:val="00463637"/>
    <w:rsid w:val="00467F29"/>
    <w:rsid w:val="00471A63"/>
    <w:rsid w:val="004732AE"/>
    <w:rsid w:val="004821F0"/>
    <w:rsid w:val="00484ED7"/>
    <w:rsid w:val="004A31C1"/>
    <w:rsid w:val="004A3CF4"/>
    <w:rsid w:val="004A7719"/>
    <w:rsid w:val="004B6658"/>
    <w:rsid w:val="004C5FE1"/>
    <w:rsid w:val="004D3775"/>
    <w:rsid w:val="004E0F18"/>
    <w:rsid w:val="004F042B"/>
    <w:rsid w:val="004F356D"/>
    <w:rsid w:val="004F3E1E"/>
    <w:rsid w:val="005001B3"/>
    <w:rsid w:val="00504494"/>
    <w:rsid w:val="005058D1"/>
    <w:rsid w:val="00525AF5"/>
    <w:rsid w:val="0052657A"/>
    <w:rsid w:val="00526B1A"/>
    <w:rsid w:val="0053032E"/>
    <w:rsid w:val="005350A1"/>
    <w:rsid w:val="00545F55"/>
    <w:rsid w:val="005502FF"/>
    <w:rsid w:val="005546FA"/>
    <w:rsid w:val="00554C4C"/>
    <w:rsid w:val="00560C7A"/>
    <w:rsid w:val="00563890"/>
    <w:rsid w:val="00564020"/>
    <w:rsid w:val="00566112"/>
    <w:rsid w:val="0057009E"/>
    <w:rsid w:val="00570BB3"/>
    <w:rsid w:val="00573AF7"/>
    <w:rsid w:val="005802EE"/>
    <w:rsid w:val="00582201"/>
    <w:rsid w:val="00582D02"/>
    <w:rsid w:val="00583631"/>
    <w:rsid w:val="00586DA4"/>
    <w:rsid w:val="00587EE3"/>
    <w:rsid w:val="005C6D36"/>
    <w:rsid w:val="005D0448"/>
    <w:rsid w:val="005D0F65"/>
    <w:rsid w:val="005D4AAE"/>
    <w:rsid w:val="005E0F17"/>
    <w:rsid w:val="005E13A9"/>
    <w:rsid w:val="005E6CB9"/>
    <w:rsid w:val="00606E83"/>
    <w:rsid w:val="0061510D"/>
    <w:rsid w:val="00617742"/>
    <w:rsid w:val="00621E9E"/>
    <w:rsid w:val="0062565D"/>
    <w:rsid w:val="006308B4"/>
    <w:rsid w:val="006318FC"/>
    <w:rsid w:val="006346C0"/>
    <w:rsid w:val="00636F19"/>
    <w:rsid w:val="006454AA"/>
    <w:rsid w:val="00665819"/>
    <w:rsid w:val="00677A85"/>
    <w:rsid w:val="00682E7D"/>
    <w:rsid w:val="00685007"/>
    <w:rsid w:val="00686DE9"/>
    <w:rsid w:val="006901C5"/>
    <w:rsid w:val="006941B1"/>
    <w:rsid w:val="0069494F"/>
    <w:rsid w:val="006953AA"/>
    <w:rsid w:val="006B1847"/>
    <w:rsid w:val="006C1E16"/>
    <w:rsid w:val="006D079F"/>
    <w:rsid w:val="006E0A2F"/>
    <w:rsid w:val="006E351E"/>
    <w:rsid w:val="006E694D"/>
    <w:rsid w:val="00703DB9"/>
    <w:rsid w:val="00707030"/>
    <w:rsid w:val="007113F2"/>
    <w:rsid w:val="00723A94"/>
    <w:rsid w:val="007315CE"/>
    <w:rsid w:val="00736658"/>
    <w:rsid w:val="0074746F"/>
    <w:rsid w:val="00751D59"/>
    <w:rsid w:val="007668D5"/>
    <w:rsid w:val="00774CDF"/>
    <w:rsid w:val="00786602"/>
    <w:rsid w:val="00790F60"/>
    <w:rsid w:val="007955B4"/>
    <w:rsid w:val="007A7020"/>
    <w:rsid w:val="007B27C1"/>
    <w:rsid w:val="007B7889"/>
    <w:rsid w:val="007C3EE7"/>
    <w:rsid w:val="007D155B"/>
    <w:rsid w:val="007E436D"/>
    <w:rsid w:val="007F2600"/>
    <w:rsid w:val="007F3DB9"/>
    <w:rsid w:val="007F6E8D"/>
    <w:rsid w:val="00801730"/>
    <w:rsid w:val="008069E5"/>
    <w:rsid w:val="00811FFD"/>
    <w:rsid w:val="008151CB"/>
    <w:rsid w:val="008158C5"/>
    <w:rsid w:val="00822FE1"/>
    <w:rsid w:val="008320BF"/>
    <w:rsid w:val="00841F21"/>
    <w:rsid w:val="00843AD5"/>
    <w:rsid w:val="00844F60"/>
    <w:rsid w:val="008518FD"/>
    <w:rsid w:val="00863559"/>
    <w:rsid w:val="00871B38"/>
    <w:rsid w:val="008739A3"/>
    <w:rsid w:val="008909CA"/>
    <w:rsid w:val="008C5C1B"/>
    <w:rsid w:val="008D3DA8"/>
    <w:rsid w:val="008D6E34"/>
    <w:rsid w:val="008F03DB"/>
    <w:rsid w:val="008F5473"/>
    <w:rsid w:val="00900E34"/>
    <w:rsid w:val="00905D02"/>
    <w:rsid w:val="00930E78"/>
    <w:rsid w:val="009373DF"/>
    <w:rsid w:val="00941F47"/>
    <w:rsid w:val="00943A0B"/>
    <w:rsid w:val="009508BA"/>
    <w:rsid w:val="00951881"/>
    <w:rsid w:val="009675DB"/>
    <w:rsid w:val="00973B06"/>
    <w:rsid w:val="0099242A"/>
    <w:rsid w:val="00994313"/>
    <w:rsid w:val="009A06B6"/>
    <w:rsid w:val="009A1EF5"/>
    <w:rsid w:val="009A1F81"/>
    <w:rsid w:val="009B0474"/>
    <w:rsid w:val="009B63C4"/>
    <w:rsid w:val="009C04EB"/>
    <w:rsid w:val="009C3A4A"/>
    <w:rsid w:val="009D2CA2"/>
    <w:rsid w:val="009D3340"/>
    <w:rsid w:val="009F231D"/>
    <w:rsid w:val="009F27A2"/>
    <w:rsid w:val="00A01140"/>
    <w:rsid w:val="00A04F7C"/>
    <w:rsid w:val="00A14773"/>
    <w:rsid w:val="00A14E62"/>
    <w:rsid w:val="00A155E3"/>
    <w:rsid w:val="00A53F1F"/>
    <w:rsid w:val="00A603B5"/>
    <w:rsid w:val="00A67541"/>
    <w:rsid w:val="00A717D8"/>
    <w:rsid w:val="00A837F7"/>
    <w:rsid w:val="00A83DE5"/>
    <w:rsid w:val="00A9022E"/>
    <w:rsid w:val="00A904FA"/>
    <w:rsid w:val="00A924C1"/>
    <w:rsid w:val="00A94B6E"/>
    <w:rsid w:val="00A96EE7"/>
    <w:rsid w:val="00AA1CCC"/>
    <w:rsid w:val="00AA6677"/>
    <w:rsid w:val="00AC1204"/>
    <w:rsid w:val="00AC5555"/>
    <w:rsid w:val="00AE0072"/>
    <w:rsid w:val="00AF3FFE"/>
    <w:rsid w:val="00AF502F"/>
    <w:rsid w:val="00AF6680"/>
    <w:rsid w:val="00B07CEE"/>
    <w:rsid w:val="00B10726"/>
    <w:rsid w:val="00B124BC"/>
    <w:rsid w:val="00B637AE"/>
    <w:rsid w:val="00B6410C"/>
    <w:rsid w:val="00B75FF8"/>
    <w:rsid w:val="00B962EF"/>
    <w:rsid w:val="00BA2C8D"/>
    <w:rsid w:val="00BA56DF"/>
    <w:rsid w:val="00BB2005"/>
    <w:rsid w:val="00BB6215"/>
    <w:rsid w:val="00BC3C7C"/>
    <w:rsid w:val="00BC72D4"/>
    <w:rsid w:val="00BD582E"/>
    <w:rsid w:val="00BE0E9F"/>
    <w:rsid w:val="00BE7F60"/>
    <w:rsid w:val="00BE7FBE"/>
    <w:rsid w:val="00BF524F"/>
    <w:rsid w:val="00C119CC"/>
    <w:rsid w:val="00C14931"/>
    <w:rsid w:val="00C1588E"/>
    <w:rsid w:val="00C17DDD"/>
    <w:rsid w:val="00C32E7E"/>
    <w:rsid w:val="00C765DB"/>
    <w:rsid w:val="00C769F5"/>
    <w:rsid w:val="00C80768"/>
    <w:rsid w:val="00C859EA"/>
    <w:rsid w:val="00C9524C"/>
    <w:rsid w:val="00C95998"/>
    <w:rsid w:val="00C95CD0"/>
    <w:rsid w:val="00CA0509"/>
    <w:rsid w:val="00CA2EE7"/>
    <w:rsid w:val="00CA717B"/>
    <w:rsid w:val="00CA7CD1"/>
    <w:rsid w:val="00CB2E97"/>
    <w:rsid w:val="00CD0376"/>
    <w:rsid w:val="00CD5BDE"/>
    <w:rsid w:val="00CE1EEC"/>
    <w:rsid w:val="00CE4F48"/>
    <w:rsid w:val="00CF0818"/>
    <w:rsid w:val="00CF367C"/>
    <w:rsid w:val="00CF7F30"/>
    <w:rsid w:val="00D00AD6"/>
    <w:rsid w:val="00D223A2"/>
    <w:rsid w:val="00D24F67"/>
    <w:rsid w:val="00D27834"/>
    <w:rsid w:val="00D3791D"/>
    <w:rsid w:val="00D416A3"/>
    <w:rsid w:val="00D42BED"/>
    <w:rsid w:val="00D52AD2"/>
    <w:rsid w:val="00D54A48"/>
    <w:rsid w:val="00D62499"/>
    <w:rsid w:val="00D71B0F"/>
    <w:rsid w:val="00D724E0"/>
    <w:rsid w:val="00DA0535"/>
    <w:rsid w:val="00DA0F26"/>
    <w:rsid w:val="00DA2555"/>
    <w:rsid w:val="00DB1F32"/>
    <w:rsid w:val="00DB2572"/>
    <w:rsid w:val="00DC0ECA"/>
    <w:rsid w:val="00DC2F74"/>
    <w:rsid w:val="00DC3E1B"/>
    <w:rsid w:val="00DC7204"/>
    <w:rsid w:val="00DD194E"/>
    <w:rsid w:val="00DD7F5B"/>
    <w:rsid w:val="00DE69B2"/>
    <w:rsid w:val="00DE6A38"/>
    <w:rsid w:val="00DF7BE1"/>
    <w:rsid w:val="00E01E1D"/>
    <w:rsid w:val="00E0677E"/>
    <w:rsid w:val="00E07B7B"/>
    <w:rsid w:val="00E114F6"/>
    <w:rsid w:val="00E13080"/>
    <w:rsid w:val="00E14B72"/>
    <w:rsid w:val="00E332EF"/>
    <w:rsid w:val="00E36D4C"/>
    <w:rsid w:val="00E4007A"/>
    <w:rsid w:val="00E5599C"/>
    <w:rsid w:val="00E678D9"/>
    <w:rsid w:val="00E71DF1"/>
    <w:rsid w:val="00E852EF"/>
    <w:rsid w:val="00E85DE7"/>
    <w:rsid w:val="00E9513F"/>
    <w:rsid w:val="00E96D37"/>
    <w:rsid w:val="00EA336B"/>
    <w:rsid w:val="00EA4DCF"/>
    <w:rsid w:val="00EA7F01"/>
    <w:rsid w:val="00EC3A48"/>
    <w:rsid w:val="00ED1B76"/>
    <w:rsid w:val="00ED3555"/>
    <w:rsid w:val="00ED60C5"/>
    <w:rsid w:val="00ED6C62"/>
    <w:rsid w:val="00ED79B2"/>
    <w:rsid w:val="00EE1C0D"/>
    <w:rsid w:val="00EF1556"/>
    <w:rsid w:val="00EF36FB"/>
    <w:rsid w:val="00F053CE"/>
    <w:rsid w:val="00F21531"/>
    <w:rsid w:val="00F32B01"/>
    <w:rsid w:val="00F4061B"/>
    <w:rsid w:val="00F40E66"/>
    <w:rsid w:val="00F45B29"/>
    <w:rsid w:val="00F6122D"/>
    <w:rsid w:val="00F670A8"/>
    <w:rsid w:val="00F72228"/>
    <w:rsid w:val="00F822C0"/>
    <w:rsid w:val="00F82D3E"/>
    <w:rsid w:val="00F9156A"/>
    <w:rsid w:val="00F918C8"/>
    <w:rsid w:val="00F929B6"/>
    <w:rsid w:val="00F94BCD"/>
    <w:rsid w:val="00FB1470"/>
    <w:rsid w:val="00FB32D9"/>
    <w:rsid w:val="00FB7BEC"/>
    <w:rsid w:val="00FC012A"/>
    <w:rsid w:val="00FC35E6"/>
    <w:rsid w:val="00FD2E19"/>
    <w:rsid w:val="00FE0AE4"/>
    <w:rsid w:val="00FE4D52"/>
    <w:rsid w:val="00FE7D23"/>
    <w:rsid w:val="00FF029D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FFCF49"/>
  <w15:docId w15:val="{9E6891E7-F372-4D3A-83D3-3A18D7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Times New Roman" w:hAnsi="Century Schoolbook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470"/>
  </w:style>
  <w:style w:type="paragraph" w:styleId="Overskrift1">
    <w:name w:val="heading 1"/>
    <w:basedOn w:val="Normal"/>
    <w:next w:val="Normal"/>
    <w:uiPriority w:val="1"/>
    <w:qFormat/>
    <w:rsid w:val="00A924C1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A924C1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A924C1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A924C1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A924C1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A924C1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A924C1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A924C1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A924C1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A924C1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924C1"/>
    <w:pPr>
      <w:spacing w:after="120"/>
    </w:pPr>
  </w:style>
  <w:style w:type="paragraph" w:styleId="Brdtekst2">
    <w:name w:val="Body Text 2"/>
    <w:basedOn w:val="Normal"/>
    <w:uiPriority w:val="99"/>
    <w:semiHidden/>
    <w:rsid w:val="00A924C1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924C1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A924C1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A924C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A924C1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A924C1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A924C1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6454AA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A924C1"/>
    <w:pPr>
      <w:ind w:left="4252"/>
    </w:pPr>
  </w:style>
  <w:style w:type="paragraph" w:styleId="Dato">
    <w:name w:val="Date"/>
    <w:basedOn w:val="Normal"/>
    <w:next w:val="Normal"/>
    <w:uiPriority w:val="99"/>
    <w:semiHidden/>
    <w:rsid w:val="00A924C1"/>
  </w:style>
  <w:style w:type="paragraph" w:styleId="Mailsignatur">
    <w:name w:val="E-mail Signature"/>
    <w:basedOn w:val="Normal"/>
    <w:uiPriority w:val="99"/>
    <w:semiHidden/>
    <w:rsid w:val="00A924C1"/>
  </w:style>
  <w:style w:type="character" w:styleId="Fremhv">
    <w:name w:val="Emphasis"/>
    <w:basedOn w:val="Standardskrifttypeiafsnit"/>
    <w:uiPriority w:val="4"/>
    <w:semiHidden/>
    <w:qFormat/>
    <w:rsid w:val="00A924C1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924C1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A924C1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A924C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A924C1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A924C1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A924C1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A924C1"/>
  </w:style>
  <w:style w:type="paragraph" w:styleId="HTML-adresse">
    <w:name w:val="HTML Address"/>
    <w:basedOn w:val="Normal"/>
    <w:uiPriority w:val="99"/>
    <w:semiHidden/>
    <w:rsid w:val="00A924C1"/>
    <w:rPr>
      <w:i/>
      <w:iCs/>
    </w:rPr>
  </w:style>
  <w:style w:type="character" w:styleId="HTML-citat">
    <w:name w:val="HTML Cite"/>
    <w:basedOn w:val="Standardskrifttypeiafsnit"/>
    <w:uiPriority w:val="99"/>
    <w:semiHidden/>
    <w:rsid w:val="00A924C1"/>
    <w:rPr>
      <w:i/>
      <w:iCs/>
    </w:rPr>
  </w:style>
  <w:style w:type="character" w:styleId="HTML-kode">
    <w:name w:val="HTML Code"/>
    <w:basedOn w:val="Standardskrifttypeiafsnit"/>
    <w:uiPriority w:val="99"/>
    <w:semiHidden/>
    <w:rsid w:val="00A924C1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924C1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924C1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A924C1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A924C1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A924C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924C1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A924C1"/>
  </w:style>
  <w:style w:type="paragraph" w:styleId="Liste">
    <w:name w:val="List"/>
    <w:basedOn w:val="Normal"/>
    <w:uiPriority w:val="99"/>
    <w:semiHidden/>
    <w:rsid w:val="00A924C1"/>
    <w:pPr>
      <w:ind w:left="283" w:hanging="283"/>
    </w:pPr>
  </w:style>
  <w:style w:type="paragraph" w:styleId="Liste2">
    <w:name w:val="List 2"/>
    <w:basedOn w:val="Normal"/>
    <w:uiPriority w:val="99"/>
    <w:semiHidden/>
    <w:rsid w:val="00A924C1"/>
    <w:pPr>
      <w:ind w:left="566" w:hanging="283"/>
    </w:pPr>
  </w:style>
  <w:style w:type="paragraph" w:styleId="Liste3">
    <w:name w:val="List 3"/>
    <w:basedOn w:val="Normal"/>
    <w:uiPriority w:val="99"/>
    <w:semiHidden/>
    <w:rsid w:val="00A924C1"/>
    <w:pPr>
      <w:ind w:left="849" w:hanging="283"/>
    </w:pPr>
  </w:style>
  <w:style w:type="paragraph" w:styleId="Liste4">
    <w:name w:val="List 4"/>
    <w:basedOn w:val="Normal"/>
    <w:uiPriority w:val="99"/>
    <w:semiHidden/>
    <w:rsid w:val="00A924C1"/>
    <w:pPr>
      <w:ind w:left="1132" w:hanging="283"/>
    </w:pPr>
  </w:style>
  <w:style w:type="paragraph" w:styleId="Liste5">
    <w:name w:val="List 5"/>
    <w:basedOn w:val="Normal"/>
    <w:uiPriority w:val="99"/>
    <w:semiHidden/>
    <w:rsid w:val="00A924C1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A924C1"/>
    <w:pPr>
      <w:numPr>
        <w:numId w:val="21"/>
      </w:numPr>
    </w:pPr>
  </w:style>
  <w:style w:type="paragraph" w:styleId="Opstilling-punkttegn2">
    <w:name w:val="List Bullet 2"/>
    <w:basedOn w:val="Normal"/>
    <w:uiPriority w:val="99"/>
    <w:semiHidden/>
    <w:rsid w:val="00A924C1"/>
    <w:pPr>
      <w:numPr>
        <w:numId w:val="22"/>
      </w:numPr>
    </w:pPr>
  </w:style>
  <w:style w:type="paragraph" w:styleId="Opstilling-punkttegn3">
    <w:name w:val="List Bullet 3"/>
    <w:basedOn w:val="Normal"/>
    <w:uiPriority w:val="99"/>
    <w:semiHidden/>
    <w:rsid w:val="00A924C1"/>
    <w:pPr>
      <w:numPr>
        <w:numId w:val="23"/>
      </w:numPr>
    </w:pPr>
  </w:style>
  <w:style w:type="paragraph" w:styleId="Opstilling-punkttegn4">
    <w:name w:val="List Bullet 4"/>
    <w:basedOn w:val="Normal"/>
    <w:uiPriority w:val="99"/>
    <w:semiHidden/>
    <w:rsid w:val="00A924C1"/>
    <w:pPr>
      <w:numPr>
        <w:numId w:val="24"/>
      </w:numPr>
    </w:pPr>
  </w:style>
  <w:style w:type="paragraph" w:styleId="Opstilling-punkttegn5">
    <w:name w:val="List Bullet 5"/>
    <w:basedOn w:val="Normal"/>
    <w:uiPriority w:val="99"/>
    <w:semiHidden/>
    <w:rsid w:val="00A924C1"/>
    <w:pPr>
      <w:numPr>
        <w:numId w:val="25"/>
      </w:numPr>
    </w:pPr>
  </w:style>
  <w:style w:type="paragraph" w:styleId="Opstilling-forts">
    <w:name w:val="List Continue"/>
    <w:basedOn w:val="Normal"/>
    <w:uiPriority w:val="99"/>
    <w:semiHidden/>
    <w:rsid w:val="00A924C1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A924C1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A924C1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A924C1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A924C1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A924C1"/>
    <w:pPr>
      <w:numPr>
        <w:numId w:val="26"/>
      </w:numPr>
    </w:pPr>
  </w:style>
  <w:style w:type="paragraph" w:styleId="Opstilling-talellerbogst2">
    <w:name w:val="List Number 2"/>
    <w:basedOn w:val="Normal"/>
    <w:uiPriority w:val="99"/>
    <w:semiHidden/>
    <w:rsid w:val="00A924C1"/>
    <w:pPr>
      <w:numPr>
        <w:numId w:val="27"/>
      </w:numPr>
    </w:pPr>
  </w:style>
  <w:style w:type="paragraph" w:styleId="Opstilling-talellerbogst3">
    <w:name w:val="List Number 3"/>
    <w:basedOn w:val="Normal"/>
    <w:uiPriority w:val="99"/>
    <w:semiHidden/>
    <w:rsid w:val="00A924C1"/>
    <w:pPr>
      <w:numPr>
        <w:numId w:val="28"/>
      </w:numPr>
    </w:pPr>
  </w:style>
  <w:style w:type="paragraph" w:styleId="Opstilling-talellerbogst4">
    <w:name w:val="List Number 4"/>
    <w:basedOn w:val="Normal"/>
    <w:uiPriority w:val="99"/>
    <w:semiHidden/>
    <w:rsid w:val="00A924C1"/>
    <w:pPr>
      <w:numPr>
        <w:numId w:val="29"/>
      </w:numPr>
    </w:pPr>
  </w:style>
  <w:style w:type="paragraph" w:styleId="Opstilling-talellerbogst5">
    <w:name w:val="List Number 5"/>
    <w:basedOn w:val="Normal"/>
    <w:uiPriority w:val="99"/>
    <w:semiHidden/>
    <w:rsid w:val="00A924C1"/>
    <w:pPr>
      <w:numPr>
        <w:numId w:val="30"/>
      </w:numPr>
    </w:pPr>
  </w:style>
  <w:style w:type="paragraph" w:styleId="Brevhoved">
    <w:name w:val="Message Header"/>
    <w:basedOn w:val="Normal"/>
    <w:uiPriority w:val="99"/>
    <w:semiHidden/>
    <w:rsid w:val="00A924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A924C1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924C1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A924C1"/>
  </w:style>
  <w:style w:type="paragraph" w:styleId="Almindeligtekst">
    <w:name w:val="Plain Text"/>
    <w:basedOn w:val="Normal"/>
    <w:uiPriority w:val="99"/>
    <w:semiHidden/>
    <w:rsid w:val="00A924C1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A924C1"/>
  </w:style>
  <w:style w:type="paragraph" w:styleId="Underskrift">
    <w:name w:val="Signature"/>
    <w:basedOn w:val="Normal"/>
    <w:uiPriority w:val="99"/>
    <w:semiHidden/>
    <w:rsid w:val="00A924C1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A924C1"/>
    <w:rPr>
      <w:b/>
      <w:bCs/>
    </w:rPr>
  </w:style>
  <w:style w:type="paragraph" w:styleId="Undertitel">
    <w:name w:val="Subtitle"/>
    <w:basedOn w:val="Normal"/>
    <w:uiPriority w:val="99"/>
    <w:semiHidden/>
    <w:qFormat/>
    <w:rsid w:val="00A924C1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A924C1"/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924C1"/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924C1"/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924C1"/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924C1"/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924C1"/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924C1"/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924C1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924C1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924C1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924C1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924C1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924C1"/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924C1"/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924C1"/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924C1"/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924C1"/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924C1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A924C1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924C1"/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924C1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924C1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924C1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924C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924C1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924C1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924C1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A924C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A924C1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A924C1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A924C1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A924C1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A924C1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A924C1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semiHidden/>
    <w:rsid w:val="00A924C1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924C1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A924C1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A924C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A924C1"/>
    <w:pPr>
      <w:numPr>
        <w:numId w:val="32"/>
      </w:numPr>
    </w:pPr>
  </w:style>
  <w:style w:type="paragraph" w:styleId="Indholdsfortegnelse6">
    <w:name w:val="toc 6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A924C1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A924C1"/>
    <w:pPr>
      <w:numPr>
        <w:numId w:val="31"/>
      </w:numPr>
    </w:pPr>
  </w:style>
  <w:style w:type="paragraph" w:customStyle="1" w:styleId="Tabeltekst">
    <w:name w:val="Tabel tekst"/>
    <w:basedOn w:val="Tabel"/>
    <w:uiPriority w:val="99"/>
    <w:rsid w:val="009D2CA2"/>
    <w:pPr>
      <w:spacing w:line="220" w:lineRule="atLeast"/>
    </w:pPr>
  </w:style>
  <w:style w:type="paragraph" w:customStyle="1" w:styleId="Tabeloverskrift">
    <w:name w:val="Tabel overskrift"/>
    <w:basedOn w:val="Tabeltekst"/>
    <w:uiPriority w:val="99"/>
    <w:rsid w:val="009D2CA2"/>
    <w:pPr>
      <w:spacing w:line="260" w:lineRule="atLeast"/>
    </w:pPr>
    <w:rPr>
      <w:b/>
    </w:rPr>
  </w:style>
  <w:style w:type="paragraph" w:customStyle="1" w:styleId="Tabelkolonneoverskrift">
    <w:name w:val="Tabel kolonne overskrift"/>
    <w:basedOn w:val="Tabeltekst"/>
    <w:uiPriority w:val="99"/>
    <w:rsid w:val="009D2CA2"/>
    <w:rPr>
      <w:b/>
    </w:rPr>
  </w:style>
  <w:style w:type="table" w:customStyle="1" w:styleId="Table-Normal">
    <w:name w:val="Table - Normal"/>
    <w:basedOn w:val="Tabel-Normal"/>
    <w:uiPriority w:val="99"/>
    <w:rsid w:val="00A924C1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A924C1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A924C1"/>
    <w:rPr>
      <w:b/>
    </w:rPr>
  </w:style>
  <w:style w:type="paragraph" w:customStyle="1" w:styleId="Template">
    <w:name w:val="Template"/>
    <w:uiPriority w:val="99"/>
    <w:semiHidden/>
    <w:rsid w:val="00A924C1"/>
    <w:pPr>
      <w:spacing w:line="220" w:lineRule="atLeast"/>
    </w:pPr>
    <w:rPr>
      <w:rFonts w:ascii="Verdana" w:hAnsi="Verdana"/>
      <w:noProof/>
      <w:sz w:val="17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9"/>
    <w:semiHidden/>
    <w:rsid w:val="003D2E35"/>
    <w:rPr>
      <w:rFonts w:ascii="Franklin Gothic Demi" w:hAnsi="Franklin Gothic Demi"/>
    </w:rPr>
  </w:style>
  <w:style w:type="paragraph" w:customStyle="1" w:styleId="Template-Adresse">
    <w:name w:val="Template - Adresse"/>
    <w:basedOn w:val="Template"/>
    <w:uiPriority w:val="99"/>
    <w:semiHidden/>
    <w:rsid w:val="00A924C1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A924C1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39"/>
    <w:rsid w:val="00A924C1"/>
    <w:pPr>
      <w:spacing w:line="24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JNr">
    <w:name w:val="Template - J Nr"/>
    <w:basedOn w:val="Template"/>
    <w:uiPriority w:val="99"/>
    <w:semiHidden/>
    <w:rsid w:val="00A924C1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A924C1"/>
  </w:style>
  <w:style w:type="paragraph" w:styleId="Markeringsbobletekst">
    <w:name w:val="Balloon Text"/>
    <w:basedOn w:val="Normal"/>
    <w:link w:val="MarkeringsbobletekstTegn"/>
    <w:uiPriority w:val="99"/>
    <w:semiHidden/>
    <w:rsid w:val="00A92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1470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924C1"/>
    <w:rPr>
      <w:color w:val="808080"/>
    </w:rPr>
  </w:style>
  <w:style w:type="paragraph" w:customStyle="1" w:styleId="HelpText">
    <w:name w:val="HelpText"/>
    <w:link w:val="HelpTextTegn"/>
    <w:uiPriority w:val="99"/>
    <w:semiHidden/>
    <w:rsid w:val="00A924C1"/>
    <w:rPr>
      <w:i/>
      <w:color w:val="FF0000"/>
      <w:szCs w:val="24"/>
      <w:lang w:eastAsia="en-US"/>
    </w:rPr>
  </w:style>
  <w:style w:type="paragraph" w:customStyle="1" w:styleId="Template-narrow">
    <w:name w:val="Template - narrow"/>
    <w:basedOn w:val="Normal"/>
    <w:uiPriority w:val="99"/>
    <w:semiHidden/>
    <w:qFormat/>
    <w:rsid w:val="00A924C1"/>
    <w:pPr>
      <w:spacing w:line="60" w:lineRule="exact"/>
    </w:pPr>
  </w:style>
  <w:style w:type="paragraph" w:customStyle="1" w:styleId="Dokumentoverskrift">
    <w:name w:val="Dokumentoverskrift"/>
    <w:basedOn w:val="Normal"/>
    <w:next w:val="Normal"/>
    <w:uiPriority w:val="99"/>
    <w:rsid w:val="00A924C1"/>
    <w:rPr>
      <w:b/>
      <w:sz w:val="32"/>
    </w:rPr>
  </w:style>
  <w:style w:type="paragraph" w:customStyle="1" w:styleId="Template-Dokumenttype">
    <w:name w:val="Template - Dokumenttype"/>
    <w:basedOn w:val="Normal"/>
    <w:uiPriority w:val="99"/>
    <w:semiHidden/>
    <w:qFormat/>
    <w:rsid w:val="00A924C1"/>
    <w:pPr>
      <w:spacing w:before="840"/>
    </w:pPr>
    <w:rPr>
      <w:b/>
      <w:caps/>
      <w:sz w:val="24"/>
    </w:rPr>
  </w:style>
  <w:style w:type="paragraph" w:styleId="Bibliografi">
    <w:name w:val="Bibliography"/>
    <w:basedOn w:val="Normal"/>
    <w:next w:val="Normal"/>
    <w:uiPriority w:val="99"/>
    <w:semiHidden/>
    <w:rsid w:val="00A924C1"/>
  </w:style>
  <w:style w:type="paragraph" w:customStyle="1" w:styleId="BMbrdtekst">
    <w:name w:val="BMbrødtekst"/>
    <w:basedOn w:val="Normal"/>
    <w:next w:val="Normal"/>
    <w:uiPriority w:val="99"/>
    <w:semiHidden/>
    <w:qFormat/>
    <w:rsid w:val="00A924C1"/>
    <w:pPr>
      <w:spacing w:line="288" w:lineRule="auto"/>
    </w:pPr>
    <w:rPr>
      <w:rFonts w:eastAsia="Calibri" w:cs="Helvetica"/>
      <w:szCs w:val="22"/>
    </w:rPr>
  </w:style>
  <w:style w:type="character" w:styleId="Bogenstitel">
    <w:name w:val="Book Title"/>
    <w:basedOn w:val="Standardskrifttypeiafsnit"/>
    <w:uiPriority w:val="99"/>
    <w:semiHidden/>
    <w:qFormat/>
    <w:rsid w:val="00A924C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924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24C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147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24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1470"/>
    <w:rPr>
      <w:b/>
      <w:bCs/>
    </w:rPr>
  </w:style>
  <w:style w:type="table" w:styleId="Mrkliste">
    <w:name w:val="Dark List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924C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1470"/>
    <w:rPr>
      <w:rFonts w:ascii="Segoe UI" w:hAnsi="Segoe UI" w:cs="Segoe UI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B1470"/>
    <w:rPr>
      <w:sz w:val="14"/>
    </w:rPr>
  </w:style>
  <w:style w:type="table" w:customStyle="1" w:styleId="GridTable1Light-Accent11">
    <w:name w:val="Grid Table 1 Light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1">
    <w:name w:val="Grid Table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1">
    <w:name w:val="Grid Table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1">
    <w:name w:val="Grid Table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1">
    <w:name w:val="Grid Table 5 Dark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1470"/>
    <w:rPr>
      <w:sz w:val="14"/>
    </w:rPr>
  </w:style>
  <w:style w:type="character" w:customStyle="1" w:styleId="HelpTextTegn">
    <w:name w:val="HelpText Tegn"/>
    <w:basedOn w:val="Standardskrifttypeiafsnit"/>
    <w:link w:val="HelpText"/>
    <w:uiPriority w:val="99"/>
    <w:semiHidden/>
    <w:rsid w:val="00FB1470"/>
    <w:rPr>
      <w:i/>
      <w:color w:val="FF0000"/>
      <w:szCs w:val="24"/>
      <w:lang w:eastAsia="en-US"/>
    </w:rPr>
  </w:style>
  <w:style w:type="paragraph" w:styleId="Indeks1">
    <w:name w:val="index 1"/>
    <w:basedOn w:val="Normal"/>
    <w:next w:val="Normal"/>
    <w:autoRedefine/>
    <w:uiPriority w:val="99"/>
    <w:semiHidden/>
    <w:rsid w:val="00A924C1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924C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924C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924C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924C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924C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924C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924C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924C1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924C1"/>
    <w:rPr>
      <w:rFonts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924C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92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B1470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A924C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A924C1"/>
    <w:pPr>
      <w:ind w:left="720"/>
      <w:contextualSpacing/>
    </w:pPr>
  </w:style>
  <w:style w:type="table" w:customStyle="1" w:styleId="ListTable1Light-Accent11">
    <w:name w:val="List Table 1 Light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1Light1">
    <w:name w:val="List Table 1 Light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1">
    <w:name w:val="List Table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1">
    <w:name w:val="List Table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924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B1470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924C1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924C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vnogtitel">
    <w:name w:val="Navn og titel"/>
    <w:basedOn w:val="Normal"/>
    <w:uiPriority w:val="99"/>
    <w:semiHidden/>
    <w:qFormat/>
    <w:rsid w:val="00A924C1"/>
    <w:pPr>
      <w:jc w:val="right"/>
    </w:pPr>
  </w:style>
  <w:style w:type="paragraph" w:styleId="Ingenafstand">
    <w:name w:val="No Spacing"/>
    <w:uiPriority w:val="99"/>
    <w:semiHidden/>
    <w:qFormat/>
    <w:rsid w:val="00A924C1"/>
    <w:pPr>
      <w:spacing w:line="240" w:lineRule="auto"/>
    </w:pPr>
    <w:rPr>
      <w:rFonts w:ascii="Verdana" w:hAnsi="Verdana"/>
    </w:rPr>
  </w:style>
  <w:style w:type="table" w:customStyle="1" w:styleId="PlainTable11">
    <w:name w:val="Plain Table 1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A92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FB1470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A924C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A924C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A924C1"/>
    <w:pPr>
      <w:spacing w:line="240" w:lineRule="auto"/>
    </w:pPr>
    <w:rPr>
      <w:rFonts w:ascii="Verdana" w:hAnsi="Verdan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924C1"/>
    <w:pPr>
      <w:ind w:left="200" w:hanging="200"/>
    </w:pPr>
  </w:style>
  <w:style w:type="paragraph" w:customStyle="1" w:styleId="Template-Tjekboks">
    <w:name w:val="Template - Tjekboks"/>
    <w:basedOn w:val="Normal"/>
    <w:uiPriority w:val="99"/>
    <w:semiHidden/>
    <w:qFormat/>
    <w:rsid w:val="00A924C1"/>
    <w:pPr>
      <w:jc w:val="center"/>
    </w:pPr>
    <w:rPr>
      <w:sz w:val="24"/>
      <w:szCs w:val="24"/>
    </w:rPr>
  </w:style>
  <w:style w:type="paragraph" w:customStyle="1" w:styleId="Template-Virksomhedsnavn0">
    <w:name w:val="Template - Virksomhedsnavn"/>
    <w:basedOn w:val="Template"/>
    <w:next w:val="Template-Adresse"/>
    <w:uiPriority w:val="99"/>
    <w:semiHidden/>
    <w:rsid w:val="00A924C1"/>
    <w:rPr>
      <w:rFonts w:ascii="Tahoma" w:hAnsi="Tahoma"/>
      <w:b/>
      <w:sz w:val="16"/>
    </w:rPr>
  </w:style>
  <w:style w:type="paragraph" w:styleId="Citatoverskrift">
    <w:name w:val="toa heading"/>
    <w:basedOn w:val="Normal"/>
    <w:next w:val="Normal"/>
    <w:uiPriority w:val="99"/>
    <w:semiHidden/>
    <w:rsid w:val="00A924C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verskrift">
    <w:name w:val="TOC Heading"/>
    <w:basedOn w:val="Overskrift1"/>
    <w:next w:val="Normal"/>
    <w:uiPriority w:val="99"/>
    <w:semiHidden/>
    <w:qFormat/>
    <w:rsid w:val="00A924C1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table" w:customStyle="1" w:styleId="Gittertabel1-lys1">
    <w:name w:val="Gittertabel 1 - lys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31">
    <w:name w:val="Gittertabel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AA6677"/>
    <w:rPr>
      <w:color w:val="2B579A"/>
      <w:shd w:val="clear" w:color="auto" w:fill="E1DFDD"/>
    </w:rPr>
  </w:style>
  <w:style w:type="table" w:customStyle="1" w:styleId="Listetabel1-lys1">
    <w:name w:val="Listetabel 1 - lys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21">
    <w:name w:val="Listetabel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31">
    <w:name w:val="Listetabel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5-mrk1">
    <w:name w:val="Listetabel 5 - mørk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99"/>
    <w:rsid w:val="00AA66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99"/>
    <w:rsid w:val="00AA66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99"/>
    <w:rsid w:val="00AA6677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99"/>
    <w:rsid w:val="00AA6677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99"/>
    <w:rsid w:val="00AA6677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99"/>
    <w:rsid w:val="00AA6677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99"/>
    <w:rsid w:val="00AA6677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99"/>
    <w:rsid w:val="00AA6677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AA6677"/>
    <w:rPr>
      <w:color w:val="2B579A"/>
      <w:shd w:val="clear" w:color="auto" w:fill="E1DFDD"/>
    </w:rPr>
  </w:style>
  <w:style w:type="table" w:customStyle="1" w:styleId="Almindeligtabel11">
    <w:name w:val="Almindelig tabel 1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99"/>
    <w:rsid w:val="00AA66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link1">
    <w:name w:val="Smartlink1"/>
    <w:basedOn w:val="Standardskrifttypeiafsnit"/>
    <w:uiPriority w:val="99"/>
    <w:semiHidden/>
    <w:rsid w:val="00AA6677"/>
    <w:rPr>
      <w:u w:val="dotted"/>
    </w:rPr>
  </w:style>
  <w:style w:type="table" w:customStyle="1" w:styleId="Tabelgitter-lys1">
    <w:name w:val="Tabelgitter - lys1"/>
    <w:basedOn w:val="Tabel-Normal"/>
    <w:uiPriority w:val="99"/>
    <w:rsid w:val="00AA66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lstomtale1">
    <w:name w:val="Uløst omtale1"/>
    <w:basedOn w:val="Standardskrifttypeiafsnit"/>
    <w:uiPriority w:val="99"/>
    <w:semiHidden/>
    <w:rsid w:val="00AA6677"/>
    <w:rPr>
      <w:color w:val="605E5C"/>
      <w:shd w:val="clear" w:color="auto" w:fill="E1DFDD"/>
    </w:rPr>
  </w:style>
  <w:style w:type="paragraph" w:customStyle="1" w:styleId="BoksOverskrift">
    <w:name w:val="Boks Overskrift"/>
    <w:basedOn w:val="Normal"/>
    <w:uiPriority w:val="99"/>
    <w:rsid w:val="006454AA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B75FF8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B75FF8"/>
    <w:rPr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6454AA"/>
    <w:pPr>
      <w:keepNext/>
      <w:keepLines/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Tabeltal">
    <w:name w:val="Tabel tal"/>
    <w:basedOn w:val="Tabeltekst"/>
    <w:uiPriority w:val="99"/>
    <w:rsid w:val="009D2CA2"/>
    <w:pPr>
      <w:jc w:val="right"/>
    </w:pPr>
  </w:style>
  <w:style w:type="paragraph" w:customStyle="1" w:styleId="TabeltalTotal">
    <w:name w:val="Tabel tal Total"/>
    <w:basedOn w:val="Tabeltal"/>
    <w:uiPriority w:val="99"/>
    <w:rsid w:val="009D2CA2"/>
    <w:rPr>
      <w:b/>
    </w:rPr>
  </w:style>
  <w:style w:type="paragraph" w:customStyle="1" w:styleId="Tabel">
    <w:name w:val="Tabel"/>
    <w:basedOn w:val="Normal"/>
    <w:uiPriority w:val="99"/>
    <w:rsid w:val="009D2CA2"/>
    <w:rPr>
      <w:rFonts w:ascii="Franklin Gothic Book" w:hAnsi="Franklin Gothic Book"/>
      <w:sz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30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eli/retsinfo/2015/115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lks.dk/fileadmin/user_upload/SLKS/Tilskud/Folkeoplysning/Folkeoplysningspuljer/Vejledning_til_ansoegningsprocessen_om_specialpaedagogisk_stoette_Endelig_ver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lks.dk/fileadmin/user_upload/SLKS/Omraader/Kulturinstitutioner/Folkehoejskoler/Vejledning_til_udfyldelse_af_skoleudtalelse_vers.3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  <gbs:DocumentNumber gbs:loadFromGrowBusiness="OnProduce" gbs:saveInGrowBusiness="False" gbs:connected="true" gbs:recno="" gbs:entity="" gbs:datatype="string" gbs:key="4046075237"/>
  <gbs:DocumentNumber gbs:loadFromGrowBusiness="OnEdit" gbs:saveInGrowBusiness="True" gbs:connected="true" gbs:recno="" gbs:entity="" gbs:datatype="string" gbs:key="3787679153" gbs:removeContentControl="0"/>
  <gbs:ToActivityContactJOINEX.Name2 gbs:loadFromGrowBusiness="OnProduce" gbs:saveInGrowBusiness="False" gbs:connected="true" gbs:recno="" gbs:entity="" gbs:datatype="string" gbs:key="3419116460" gbs:joinex="[JOINEX=[ToRole] {!OJEX!}=6]" gbs:dispatchrecipient="false" gbs:removeContentControl="1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689C-FA3B-429B-8192-F8F8AAC720C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5053F7C-BB73-4522-84AA-B1BBF216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492</Words>
  <Characters>3311</Characters>
  <Application>Microsoft Office Word</Application>
  <DocSecurity>0</DocSecurity>
  <Lines>68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SLKS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From Jensen</dc:creator>
  <cp:lastModifiedBy>Emilie Valmin</cp:lastModifiedBy>
  <cp:revision>8</cp:revision>
  <cp:lastPrinted>2024-06-18T10:36:00Z</cp:lastPrinted>
  <dcterms:created xsi:type="dcterms:W3CDTF">2024-11-05T14:36:00Z</dcterms:created>
  <dcterms:modified xsi:type="dcterms:W3CDTF">2024-11-27T07:40:00Z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NFJ</vt:lpwstr>
  </property>
  <property fmtid="{D5CDD505-2E9C-101B-9397-08002B2CF9AE}" pid="9" name="SD_UserprofileName">
    <vt:lpwstr>NFJ</vt:lpwstr>
  </property>
  <property fmtid="{D5CDD505-2E9C-101B-9397-08002B2CF9AE}" pid="10" name="SD_Office_SD_OFF_ID">
    <vt:lpwstr>4</vt:lpwstr>
  </property>
  <property fmtid="{D5CDD505-2E9C-101B-9397-08002B2CF9AE}" pid="11" name="CurrentOfficeID">
    <vt:lpwstr>4</vt:lpwstr>
  </property>
  <property fmtid="{D5CDD505-2E9C-101B-9397-08002B2CF9AE}" pid="12" name="SD_Office_SD_OFF_Display">
    <vt:lpwstr>Slots- og Kulturstyrelsen</vt:lpwstr>
  </property>
  <property fmtid="{D5CDD505-2E9C-101B-9397-08002B2CF9AE}" pid="13" name="SD_Office_SD_OFF_Designmaster">
    <vt:lpwstr/>
  </property>
  <property fmtid="{D5CDD505-2E9C-101B-9397-08002B2CF9AE}" pid="14" name="SD_Office_SD_OFF_Name">
    <vt:lpwstr>Slots- og Kulturstyrelsen</vt:lpwstr>
  </property>
  <property fmtid="{D5CDD505-2E9C-101B-9397-08002B2CF9AE}" pid="15" name="SD_Office_SD_OFF_Name_EN">
    <vt:lpwstr/>
  </property>
  <property fmtid="{D5CDD505-2E9C-101B-9397-08002B2CF9AE}" pid="16" name="SD_Office_SD_OFF_Sekretariatet">
    <vt:lpwstr/>
  </property>
  <property fmtid="{D5CDD505-2E9C-101B-9397-08002B2CF9AE}" pid="17" name="SD_Office_SD_OFF_Sekretariatet_EN">
    <vt:lpwstr/>
  </property>
  <property fmtid="{D5CDD505-2E9C-101B-9397-08002B2CF9AE}" pid="18" name="SD_Office_SD_OFF_Ministeriet">
    <vt:lpwstr/>
  </property>
  <property fmtid="{D5CDD505-2E9C-101B-9397-08002B2CF9AE}" pid="19" name="SD_Office_SD_OFF_Ministeriet_EN">
    <vt:lpwstr/>
  </property>
  <property fmtid="{D5CDD505-2E9C-101B-9397-08002B2CF9AE}" pid="20" name="SD_Office_SD_OFF_Address">
    <vt:lpwstr>H.C. Andersens Boulevard 2¤1553 København V¤Telefon 33 95 42 00</vt:lpwstr>
  </property>
  <property fmtid="{D5CDD505-2E9C-101B-9397-08002B2CF9AE}" pid="21" name="SD_Office_SD_OFF_Address_EN">
    <vt:lpwstr>H.C. Andersens Boulevard 2¤DK-1553 Copenhagen V¤Phone +45 33 95 42 00</vt:lpwstr>
  </property>
  <property fmtid="{D5CDD505-2E9C-101B-9397-08002B2CF9AE}" pid="22" name="SD_Office_SD_OFF_Tel">
    <vt:lpwstr/>
  </property>
  <property fmtid="{D5CDD505-2E9C-101B-9397-08002B2CF9AE}" pid="23" name="SD_Office_SD_OFF_Tel_EN">
    <vt:lpwstr/>
  </property>
  <property fmtid="{D5CDD505-2E9C-101B-9397-08002B2CF9AE}" pid="24" name="SD_Office_SD_OFF_Fax">
    <vt:lpwstr/>
  </property>
  <property fmtid="{D5CDD505-2E9C-101B-9397-08002B2CF9AE}" pid="25" name="SD_Office_SD_OFF_Fax_EN">
    <vt:lpwstr/>
  </property>
  <property fmtid="{D5CDD505-2E9C-101B-9397-08002B2CF9AE}" pid="26" name="SD_Office_SD_OFF_Email">
    <vt:lpwstr>post@slks.dk</vt:lpwstr>
  </property>
  <property fmtid="{D5CDD505-2E9C-101B-9397-08002B2CF9AE}" pid="27" name="SD_Office_SD_OFF_Web">
    <vt:lpwstr>www.slks.dk</vt:lpwstr>
  </property>
  <property fmtid="{D5CDD505-2E9C-101B-9397-08002B2CF9AE}" pid="28" name="SD_Office_SD_OFF_ShowTitleInDocument">
    <vt:lpwstr/>
  </property>
  <property fmtid="{D5CDD505-2E9C-101B-9397-08002B2CF9AE}" pid="29" name="SD_Office_SD_OFF_Salutation">
    <vt:lpwstr>Venlig hilsen</vt:lpwstr>
  </property>
  <property fmtid="{D5CDD505-2E9C-101B-9397-08002B2CF9AE}" pid="30" name="SD_Office_SD_OFF_Salutation_EN">
    <vt:lpwstr>Best regards</vt:lpwstr>
  </property>
  <property fmtid="{D5CDD505-2E9C-101B-9397-08002B2CF9AE}" pid="31" name="SD_Office_SD_OFF_SalutationName">
    <vt:lpwstr/>
  </property>
  <property fmtid="{D5CDD505-2E9C-101B-9397-08002B2CF9AE}" pid="32" name="SD_Office_SD_OFF_ImageDefinition">
    <vt:lpwstr>Logo_KS</vt:lpwstr>
  </property>
  <property fmtid="{D5CDD505-2E9C-101B-9397-08002B2CF9AE}" pid="33" name="SD_Office_SD_OFF_Footeradress">
    <vt:lpwstr/>
  </property>
  <property fmtid="{D5CDD505-2E9C-101B-9397-08002B2CF9AE}" pid="34" name="SD_Office_SD_OFF_Footeradress_EN">
    <vt:lpwstr/>
  </property>
  <property fmtid="{D5CDD505-2E9C-101B-9397-08002B2CF9AE}" pid="35" name="USR_Name">
    <vt:lpwstr>Nina From Jensen</vt:lpwstr>
  </property>
  <property fmtid="{D5CDD505-2E9C-101B-9397-08002B2CF9AE}" pid="36" name="SD_USR_Title">
    <vt:lpwstr>Fuldmægtig</vt:lpwstr>
  </property>
  <property fmtid="{D5CDD505-2E9C-101B-9397-08002B2CF9AE}" pid="37" name="SD_USR_Enhedsnavn">
    <vt:lpwstr>Litteratur og Biblioteker</vt:lpwstr>
  </property>
  <property fmtid="{D5CDD505-2E9C-101B-9397-08002B2CF9AE}" pid="38" name="SD_USR_Phone">
    <vt:lpwstr>+45 51 52 86 08</vt:lpwstr>
  </property>
  <property fmtid="{D5CDD505-2E9C-101B-9397-08002B2CF9AE}" pid="39" name="SD_USR_Email">
    <vt:lpwstr>nfj@slks.dk</vt:lpwstr>
  </property>
  <property fmtid="{D5CDD505-2E9C-101B-9397-08002B2CF9AE}" pid="40" name="DocumentInfoFinished">
    <vt:lpwstr>True</vt:lpwstr>
  </property>
  <property fmtid="{D5CDD505-2E9C-101B-9397-08002B2CF9AE}" pid="41" name="sipTrackRevision">
    <vt:lpwstr>false</vt:lpwstr>
  </property>
</Properties>
</file>